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6821A" w14:textId="67FE74AD" w:rsidR="00B74145" w:rsidRDefault="00DB5E44" w:rsidP="00511771">
      <w:pPr>
        <w:pStyle w:val="Brdtext"/>
      </w:pPr>
      <w:r w:rsidRPr="003C6973">
        <w:rPr>
          <w:rStyle w:val="RubrikChar"/>
        </w:rPr>
        <w:t>Svar på fråga 20</w:t>
      </w:r>
      <w:r w:rsidR="00467A55" w:rsidRPr="003C6973">
        <w:rPr>
          <w:rStyle w:val="RubrikChar"/>
        </w:rPr>
        <w:t>20</w:t>
      </w:r>
      <w:r w:rsidRPr="003C6973">
        <w:rPr>
          <w:rStyle w:val="RubrikChar"/>
        </w:rPr>
        <w:t>/2</w:t>
      </w:r>
      <w:r w:rsidR="00467A55" w:rsidRPr="003C6973">
        <w:rPr>
          <w:rStyle w:val="RubrikChar"/>
        </w:rPr>
        <w:t>1</w:t>
      </w:r>
      <w:r w:rsidRPr="003C6973">
        <w:rPr>
          <w:rStyle w:val="RubrikChar"/>
        </w:rPr>
        <w:t>:</w:t>
      </w:r>
      <w:r w:rsidR="00B74145">
        <w:rPr>
          <w:rStyle w:val="RubrikChar"/>
        </w:rPr>
        <w:t>1545</w:t>
      </w:r>
      <w:r w:rsidR="00EE7C3A" w:rsidRPr="003C6973">
        <w:rPr>
          <w:rStyle w:val="RubrikChar"/>
        </w:rPr>
        <w:t xml:space="preserve"> </w:t>
      </w:r>
      <w:r w:rsidRPr="003C6973">
        <w:rPr>
          <w:rStyle w:val="RubrikChar"/>
        </w:rPr>
        <w:t xml:space="preserve">av </w:t>
      </w:r>
      <w:r w:rsidR="00B74145">
        <w:rPr>
          <w:rStyle w:val="RubrikChar"/>
        </w:rPr>
        <w:t>Björn Söder</w:t>
      </w:r>
      <w:r w:rsidR="001B0501">
        <w:rPr>
          <w:rStyle w:val="RubrikChar"/>
        </w:rPr>
        <w:t xml:space="preserve"> </w:t>
      </w:r>
      <w:r w:rsidRPr="003C6973">
        <w:rPr>
          <w:rStyle w:val="RubrikChar"/>
        </w:rPr>
        <w:t>(</w:t>
      </w:r>
      <w:r w:rsidR="00B74145">
        <w:rPr>
          <w:rStyle w:val="RubrikChar"/>
        </w:rPr>
        <w:t>SD</w:t>
      </w:r>
      <w:r w:rsidRPr="003C6973">
        <w:rPr>
          <w:rStyle w:val="RubrikChar"/>
        </w:rPr>
        <w:t>)</w:t>
      </w:r>
      <w:r w:rsidR="00467A55" w:rsidRPr="003C6973">
        <w:rPr>
          <w:rStyle w:val="RubrikChar"/>
        </w:rPr>
        <w:t xml:space="preserve"> </w:t>
      </w:r>
      <w:bookmarkStart w:id="0" w:name="_Hlk57018776"/>
      <w:r w:rsidR="00045E61">
        <w:rPr>
          <w:rStyle w:val="RubrikChar"/>
        </w:rPr>
        <w:t>Antalet p</w:t>
      </w:r>
      <w:r w:rsidR="00074F70">
        <w:rPr>
          <w:rStyle w:val="RubrikChar"/>
        </w:rPr>
        <w:t>oliser per capita</w:t>
      </w:r>
      <w:r w:rsidR="00C53179" w:rsidRPr="003C6973">
        <w:rPr>
          <w:rStyle w:val="RubrikChar"/>
        </w:rPr>
        <w:br/>
      </w:r>
      <w:r w:rsidR="00C53179">
        <w:br/>
      </w:r>
      <w:r w:rsidR="00B74145">
        <w:t xml:space="preserve">Björn Söder </w:t>
      </w:r>
      <w:r w:rsidR="00C53179" w:rsidRPr="00511771">
        <w:t xml:space="preserve">har frågat mig </w:t>
      </w:r>
      <w:r w:rsidR="00B74145">
        <w:t xml:space="preserve">varför jag inte är ärlig och redovisar att Sverige i dag inte har fler poliser per capita än man hade vid omorganiseringen 2015 och vilka åtgärder jag tänker vidta för att öka antalet poliser per capita. </w:t>
      </w:r>
    </w:p>
    <w:p w14:paraId="6167BEEC" w14:textId="0F15BF1A" w:rsidR="00766573" w:rsidRDefault="00766573" w:rsidP="007A01EF">
      <w:pPr>
        <w:pStyle w:val="Brdtext"/>
      </w:pPr>
      <w:r>
        <w:t>Att bygga ut Polismyndigheten är e</w:t>
      </w:r>
      <w:r w:rsidR="001E52A5">
        <w:t>tt</w:t>
      </w:r>
      <w:r>
        <w:t xml:space="preserve"> av regeringens viktigaste uppdrag. Därför har vi under mandatperioden </w:t>
      </w:r>
      <w:r w:rsidR="007C694F">
        <w:t xml:space="preserve">kraftigt </w:t>
      </w:r>
      <w:r>
        <w:t>ökat myndighetens anslag, startat två nya polisutbildningar, initierat en ny, snabbare antagningsprocess till utbildningen och arbetat för att öka attraktiviteten i polisyrket. Målet är att Sverige ska ha 10 000 fler polisanställda</w:t>
      </w:r>
      <w:r w:rsidR="008A2506">
        <w:t xml:space="preserve"> år</w:t>
      </w:r>
      <w:r>
        <w:t xml:space="preserve"> 2024 än </w:t>
      </w:r>
      <w:r w:rsidR="00E478C7">
        <w:t xml:space="preserve">vad vi hade </w:t>
      </w:r>
      <w:r>
        <w:t>vid ingången av 2016</w:t>
      </w:r>
      <w:r w:rsidR="001E52A5">
        <w:t>. E</w:t>
      </w:r>
      <w:r>
        <w:t xml:space="preserve">nligt Polismyndighetens prognos kommer </w:t>
      </w:r>
      <w:r w:rsidR="008A2506">
        <w:t xml:space="preserve">målet att nås och </w:t>
      </w:r>
      <w:r>
        <w:t xml:space="preserve">antalet poliser per capita </w:t>
      </w:r>
      <w:r w:rsidR="008A2506">
        <w:t xml:space="preserve">kommer </w:t>
      </w:r>
      <w:r w:rsidR="00983058">
        <w:t>2024</w:t>
      </w:r>
      <w:r w:rsidR="008A2506">
        <w:t xml:space="preserve"> </w:t>
      </w:r>
      <w:r>
        <w:t>att vara högre än 2010.</w:t>
      </w:r>
    </w:p>
    <w:p w14:paraId="051F2B93" w14:textId="3A396CBD" w:rsidR="008357A1" w:rsidRDefault="008357A1" w:rsidP="008357A1">
      <w:pPr>
        <w:pStyle w:val="Brdtext"/>
      </w:pPr>
      <w:r>
        <w:t>För att öka antalet poliser är det</w:t>
      </w:r>
      <w:r w:rsidR="008A2506">
        <w:t xml:space="preserve"> </w:t>
      </w:r>
      <w:r>
        <w:t xml:space="preserve">viktigt att öka attraktiviteten </w:t>
      </w:r>
      <w:r w:rsidR="00CE616B">
        <w:t>i</w:t>
      </w:r>
      <w:r>
        <w:t xml:space="preserve"> en anställning vid Polismyndigheten</w:t>
      </w:r>
      <w:r w:rsidR="00CE616B">
        <w:t>.</w:t>
      </w:r>
      <w:r>
        <w:t xml:space="preserve"> </w:t>
      </w:r>
      <w:r w:rsidR="00983058">
        <w:t>Därför har satsningar gjorts på att förbättra a</w:t>
      </w:r>
      <w:r>
        <w:t>rbetsvillkoren för polisyrket</w:t>
      </w:r>
      <w:r w:rsidR="00983058">
        <w:t>.</w:t>
      </w:r>
      <w:r>
        <w:t xml:space="preserve"> Sedan 2015 har polisernas genomsnittliga grundlön ökat med omkring 5 000 kronor per månad. Vidare har ingångslönerna höjts </w:t>
      </w:r>
      <w:r w:rsidR="00D5521F">
        <w:t xml:space="preserve">med </w:t>
      </w:r>
      <w:r w:rsidR="00983058">
        <w:t xml:space="preserve">drygt </w:t>
      </w:r>
      <w:r w:rsidR="00D5521F">
        <w:t xml:space="preserve">5 800 kronor </w:t>
      </w:r>
      <w:r>
        <w:t>de senaste åren</w:t>
      </w:r>
      <w:r w:rsidR="00983058">
        <w:t>, även</w:t>
      </w:r>
      <w:r>
        <w:t xml:space="preserve"> andra villkor som ersättning för arbete på kvällar och nätter har ökat.</w:t>
      </w:r>
      <w:r w:rsidR="00D5521F">
        <w:t xml:space="preserve"> </w:t>
      </w:r>
      <w:r w:rsidR="00983058">
        <w:t xml:space="preserve">Detta har gett effekt. </w:t>
      </w:r>
      <w:r w:rsidR="00D5521F">
        <w:t>Under mandatperioden har söktrycket till polisutbildningen nått rekordnivåer, allt färre poliser slutar och mer än var fjärde polis som har slutat har återanställts</w:t>
      </w:r>
    </w:p>
    <w:p w14:paraId="5B7355BA" w14:textId="1EDBE9EB" w:rsidR="007A01EF" w:rsidRDefault="007A01EF" w:rsidP="007A01EF">
      <w:pPr>
        <w:pStyle w:val="Brdtext"/>
      </w:pPr>
      <w:r>
        <w:t xml:space="preserve">De senaste årens </w:t>
      </w:r>
      <w:r w:rsidR="00074F70">
        <w:t xml:space="preserve">ökning av </w:t>
      </w:r>
      <w:r>
        <w:t xml:space="preserve">nyexaminerade poliser har </w:t>
      </w:r>
      <w:r w:rsidR="00210DA6">
        <w:t>varit nödvändig</w:t>
      </w:r>
      <w:r>
        <w:t xml:space="preserve"> för att ta igen det underskott av poliser som den tidigare borgerliga regeringen skapade när de skar ner på polisutbildningen. </w:t>
      </w:r>
      <w:r w:rsidR="00074F70">
        <w:t xml:space="preserve">Med en ökande befolkning </w:t>
      </w:r>
      <w:r w:rsidR="007C694F">
        <w:t>behöver vi</w:t>
      </w:r>
      <w:r w:rsidR="00074F70">
        <w:t xml:space="preserve"> behålla </w:t>
      </w:r>
      <w:r w:rsidR="00983058">
        <w:t xml:space="preserve">och öka på </w:t>
      </w:r>
      <w:r w:rsidR="00074F70">
        <w:t>polistätheten i landet.</w:t>
      </w:r>
    </w:p>
    <w:p w14:paraId="602F6850" w14:textId="75BCA30E" w:rsidR="008A2506" w:rsidRPr="00511771" w:rsidRDefault="008A2506" w:rsidP="008A2506">
      <w:pPr>
        <w:pStyle w:val="Brdtext"/>
      </w:pPr>
      <w:r w:rsidRPr="00511771">
        <w:lastRenderedPageBreak/>
        <w:t>Utbyggnaden av Polismyndigheten</w:t>
      </w:r>
      <w:r>
        <w:t xml:space="preserve"> är </w:t>
      </w:r>
      <w:r w:rsidRPr="00511771">
        <w:t xml:space="preserve">en central del i arbetet </w:t>
      </w:r>
      <w:r>
        <w:t>för ett tryggare Sverige</w:t>
      </w:r>
      <w:r w:rsidR="00983058">
        <w:t xml:space="preserve"> och regeringen </w:t>
      </w:r>
      <w:r w:rsidRPr="00511771">
        <w:t>gör</w:t>
      </w:r>
      <w:r>
        <w:t xml:space="preserve"> </w:t>
      </w:r>
      <w:r w:rsidRPr="00511771">
        <w:t xml:space="preserve">en historisk satsning på myndigheten. Vid årsskiftet </w:t>
      </w:r>
      <w:r>
        <w:t>visade statistiken att det aldrig tidigare har funnits så många poliser och civilanställda i Polismyndigheten. Siffrorna visar också att antalet poliser har ökat under 2020 i samtliga polisregioner i landet.</w:t>
      </w:r>
      <w:r w:rsidR="00983058">
        <w:t xml:space="preserve"> Det här är en positiv utveckling som jag och regeringen arbetar hårt för att säkerställa även framöver. </w:t>
      </w:r>
      <w:r>
        <w:t xml:space="preserve"> </w:t>
      </w:r>
    </w:p>
    <w:p w14:paraId="7A60E61C" w14:textId="4E1D3D65" w:rsidR="007A01EF" w:rsidRDefault="007A01EF" w:rsidP="007A01EF">
      <w:pPr>
        <w:pStyle w:val="Brdtext"/>
      </w:pPr>
      <w:r>
        <w:t xml:space="preserve"> </w:t>
      </w:r>
    </w:p>
    <w:bookmarkEnd w:id="0"/>
    <w:p w14:paraId="31217852" w14:textId="4BE9F61A" w:rsidR="00DB5E44" w:rsidRPr="00460A00" w:rsidRDefault="00380709" w:rsidP="00C53179">
      <w:pPr>
        <w:pStyle w:val="Brdtext"/>
      </w:pPr>
      <w:r>
        <w:br/>
      </w:r>
      <w:r w:rsidR="00DB5E44"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20C69">
            <w:t>10 februari 2021</w:t>
          </w:r>
        </w:sdtContent>
      </w:sdt>
    </w:p>
    <w:p w14:paraId="3DCF3D54" w14:textId="746FC6E4" w:rsidR="00DB5E44" w:rsidRDefault="00D17218" w:rsidP="00C53179">
      <w:pPr>
        <w:pStyle w:val="Brdtext"/>
      </w:pPr>
      <w:r>
        <w:br/>
      </w:r>
      <w:r w:rsidR="00DB5E44" w:rsidRPr="00460A00">
        <w:t>Mikael Damberg</w:t>
      </w:r>
    </w:p>
    <w:sectPr w:rsidR="00DB5E4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5BBF" w14:textId="77777777" w:rsidR="007D0A40" w:rsidRDefault="007D0A40" w:rsidP="00A87A54">
      <w:pPr>
        <w:spacing w:after="0" w:line="240" w:lineRule="auto"/>
      </w:pPr>
      <w:r>
        <w:separator/>
      </w:r>
    </w:p>
  </w:endnote>
  <w:endnote w:type="continuationSeparator" w:id="0">
    <w:p w14:paraId="47BB79DB" w14:textId="77777777" w:rsidR="007D0A40" w:rsidRDefault="007D0A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E39C" w14:textId="77777777" w:rsidR="007D0A40" w:rsidRDefault="007D0A40" w:rsidP="00A87A54">
      <w:pPr>
        <w:spacing w:after="0" w:line="240" w:lineRule="auto"/>
      </w:pPr>
      <w:r>
        <w:separator/>
      </w:r>
    </w:p>
  </w:footnote>
  <w:footnote w:type="continuationSeparator" w:id="0">
    <w:p w14:paraId="541FE293" w14:textId="77777777" w:rsidR="007D0A40" w:rsidRDefault="007D0A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5865695F" w:rsidR="00DB5E44" w:rsidRDefault="0072046F" w:rsidP="00EE3C0F">
              <w:pPr>
                <w:pStyle w:val="Sidhuvud"/>
              </w:pPr>
              <w:r>
                <w:t>Ju2020/</w:t>
              </w:r>
              <w:r w:rsidR="001B0501">
                <w:t>00</w:t>
              </w:r>
              <w:r w:rsidR="00B74145">
                <w:t>399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BF57607"/>
    <w:multiLevelType w:val="hybridMultilevel"/>
    <w:tmpl w:val="D0D8A1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966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45E61"/>
    <w:rsid w:val="00051341"/>
    <w:rsid w:val="000519BB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4F70"/>
    <w:rsid w:val="000757FC"/>
    <w:rsid w:val="00076667"/>
    <w:rsid w:val="00080631"/>
    <w:rsid w:val="00082374"/>
    <w:rsid w:val="000862E0"/>
    <w:rsid w:val="000873C3"/>
    <w:rsid w:val="0009206A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1ED5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489C"/>
    <w:rsid w:val="00167FA8"/>
    <w:rsid w:val="0017099B"/>
    <w:rsid w:val="00170CE4"/>
    <w:rsid w:val="00170E3E"/>
    <w:rsid w:val="00172D69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F3"/>
    <w:rsid w:val="00197A8A"/>
    <w:rsid w:val="001A1B33"/>
    <w:rsid w:val="001A2A61"/>
    <w:rsid w:val="001B0501"/>
    <w:rsid w:val="001B0E16"/>
    <w:rsid w:val="001B4824"/>
    <w:rsid w:val="001C1C7D"/>
    <w:rsid w:val="001C3AAE"/>
    <w:rsid w:val="001C4566"/>
    <w:rsid w:val="001C4980"/>
    <w:rsid w:val="001C49E0"/>
    <w:rsid w:val="001C4AE2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2A5"/>
    <w:rsid w:val="001E5DF7"/>
    <w:rsid w:val="001E6477"/>
    <w:rsid w:val="001E72EE"/>
    <w:rsid w:val="001F0629"/>
    <w:rsid w:val="001F068A"/>
    <w:rsid w:val="001F0736"/>
    <w:rsid w:val="001F4302"/>
    <w:rsid w:val="001F50BE"/>
    <w:rsid w:val="001F525B"/>
    <w:rsid w:val="001F6BBE"/>
    <w:rsid w:val="0020002E"/>
    <w:rsid w:val="00201498"/>
    <w:rsid w:val="00204079"/>
    <w:rsid w:val="002102FD"/>
    <w:rsid w:val="00210DA6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05D8"/>
    <w:rsid w:val="00242AD1"/>
    <w:rsid w:val="0024412C"/>
    <w:rsid w:val="002445F8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3A59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36DB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10561"/>
    <w:rsid w:val="00311D8C"/>
    <w:rsid w:val="003121E3"/>
    <w:rsid w:val="0031273D"/>
    <w:rsid w:val="003128E2"/>
    <w:rsid w:val="00313A44"/>
    <w:rsid w:val="003153D9"/>
    <w:rsid w:val="00321621"/>
    <w:rsid w:val="00322E40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65DF3"/>
    <w:rsid w:val="00370311"/>
    <w:rsid w:val="00371D87"/>
    <w:rsid w:val="0037431E"/>
    <w:rsid w:val="00380663"/>
    <w:rsid w:val="00380709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697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3CC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54"/>
    <w:rsid w:val="00403B63"/>
    <w:rsid w:val="00403D11"/>
    <w:rsid w:val="00404DB4"/>
    <w:rsid w:val="004060B1"/>
    <w:rsid w:val="00406E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855"/>
    <w:rsid w:val="00431A7B"/>
    <w:rsid w:val="0043623F"/>
    <w:rsid w:val="00437459"/>
    <w:rsid w:val="00441D70"/>
    <w:rsid w:val="004425C2"/>
    <w:rsid w:val="004451EF"/>
    <w:rsid w:val="00445604"/>
    <w:rsid w:val="00446984"/>
    <w:rsid w:val="00446BAE"/>
    <w:rsid w:val="004508BA"/>
    <w:rsid w:val="004557F3"/>
    <w:rsid w:val="0045607E"/>
    <w:rsid w:val="00456DC3"/>
    <w:rsid w:val="00460A00"/>
    <w:rsid w:val="0046337E"/>
    <w:rsid w:val="00464CA1"/>
    <w:rsid w:val="004660C8"/>
    <w:rsid w:val="00467A55"/>
    <w:rsid w:val="00467DEF"/>
    <w:rsid w:val="00470234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FBE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771"/>
    <w:rsid w:val="00511A1B"/>
    <w:rsid w:val="00511A68"/>
    <w:rsid w:val="005121C0"/>
    <w:rsid w:val="00513E7D"/>
    <w:rsid w:val="00514A67"/>
    <w:rsid w:val="00520A46"/>
    <w:rsid w:val="00520C69"/>
    <w:rsid w:val="00521192"/>
    <w:rsid w:val="0052127C"/>
    <w:rsid w:val="00526AEB"/>
    <w:rsid w:val="005302E0"/>
    <w:rsid w:val="00531439"/>
    <w:rsid w:val="005317F6"/>
    <w:rsid w:val="005373B7"/>
    <w:rsid w:val="005423F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069"/>
    <w:rsid w:val="005710DE"/>
    <w:rsid w:val="00571A0B"/>
    <w:rsid w:val="0057281E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3479"/>
    <w:rsid w:val="005C6F80"/>
    <w:rsid w:val="005D07C2"/>
    <w:rsid w:val="005E1639"/>
    <w:rsid w:val="005E2F29"/>
    <w:rsid w:val="005E2F5A"/>
    <w:rsid w:val="005E400D"/>
    <w:rsid w:val="005E49D4"/>
    <w:rsid w:val="005E4E79"/>
    <w:rsid w:val="005E5CE7"/>
    <w:rsid w:val="005E78EA"/>
    <w:rsid w:val="005E790C"/>
    <w:rsid w:val="005F08C5"/>
    <w:rsid w:val="00604782"/>
    <w:rsid w:val="00605718"/>
    <w:rsid w:val="00605C66"/>
    <w:rsid w:val="00606310"/>
    <w:rsid w:val="00607814"/>
    <w:rsid w:val="00610951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A21"/>
    <w:rsid w:val="00647FD7"/>
    <w:rsid w:val="00650080"/>
    <w:rsid w:val="00651F17"/>
    <w:rsid w:val="0065382D"/>
    <w:rsid w:val="00654B4D"/>
    <w:rsid w:val="0065559D"/>
    <w:rsid w:val="00655A40"/>
    <w:rsid w:val="006568DC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6E45"/>
    <w:rsid w:val="006A7F40"/>
    <w:rsid w:val="006B21E4"/>
    <w:rsid w:val="006B4A30"/>
    <w:rsid w:val="006B5C89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567"/>
    <w:rsid w:val="00710A6C"/>
    <w:rsid w:val="00710D98"/>
    <w:rsid w:val="00711CE9"/>
    <w:rsid w:val="00712266"/>
    <w:rsid w:val="00712593"/>
    <w:rsid w:val="00712D82"/>
    <w:rsid w:val="00716E22"/>
    <w:rsid w:val="007171AB"/>
    <w:rsid w:val="0072046F"/>
    <w:rsid w:val="007213D0"/>
    <w:rsid w:val="007219C0"/>
    <w:rsid w:val="00722BB2"/>
    <w:rsid w:val="007312D2"/>
    <w:rsid w:val="00731C75"/>
    <w:rsid w:val="00732599"/>
    <w:rsid w:val="0073425B"/>
    <w:rsid w:val="00743E09"/>
    <w:rsid w:val="00744FCC"/>
    <w:rsid w:val="00747B9C"/>
    <w:rsid w:val="00750C93"/>
    <w:rsid w:val="00750D8C"/>
    <w:rsid w:val="007512A4"/>
    <w:rsid w:val="00751D86"/>
    <w:rsid w:val="00754E24"/>
    <w:rsid w:val="00757B3B"/>
    <w:rsid w:val="007618C5"/>
    <w:rsid w:val="00764EB7"/>
    <w:rsid w:val="00764FA6"/>
    <w:rsid w:val="00765294"/>
    <w:rsid w:val="00766573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1EF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C1E0B"/>
    <w:rsid w:val="007C44FF"/>
    <w:rsid w:val="007C6456"/>
    <w:rsid w:val="007C694F"/>
    <w:rsid w:val="007C7BDB"/>
    <w:rsid w:val="007D0A40"/>
    <w:rsid w:val="007D2FF5"/>
    <w:rsid w:val="007D4BCF"/>
    <w:rsid w:val="007D73AB"/>
    <w:rsid w:val="007D790E"/>
    <w:rsid w:val="007E2712"/>
    <w:rsid w:val="007E4A9C"/>
    <w:rsid w:val="007E5516"/>
    <w:rsid w:val="007E757B"/>
    <w:rsid w:val="007E7EE2"/>
    <w:rsid w:val="007F06CA"/>
    <w:rsid w:val="007F079A"/>
    <w:rsid w:val="007F0DD0"/>
    <w:rsid w:val="007F61D0"/>
    <w:rsid w:val="0080228F"/>
    <w:rsid w:val="00804C1B"/>
    <w:rsid w:val="0080595A"/>
    <w:rsid w:val="0080608A"/>
    <w:rsid w:val="0081143C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57A1"/>
    <w:rsid w:val="008375D5"/>
    <w:rsid w:val="00841486"/>
    <w:rsid w:val="00842BC9"/>
    <w:rsid w:val="008431AF"/>
    <w:rsid w:val="0084476E"/>
    <w:rsid w:val="00845137"/>
    <w:rsid w:val="00845C47"/>
    <w:rsid w:val="008504F6"/>
    <w:rsid w:val="0085240E"/>
    <w:rsid w:val="00852484"/>
    <w:rsid w:val="008573B9"/>
    <w:rsid w:val="0085782D"/>
    <w:rsid w:val="00860B60"/>
    <w:rsid w:val="00863BB7"/>
    <w:rsid w:val="00866357"/>
    <w:rsid w:val="008668F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48D"/>
    <w:rsid w:val="00893029"/>
    <w:rsid w:val="0089514A"/>
    <w:rsid w:val="00895C2A"/>
    <w:rsid w:val="008A03E9"/>
    <w:rsid w:val="008A0A0D"/>
    <w:rsid w:val="008A2506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08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66"/>
    <w:rsid w:val="009036E7"/>
    <w:rsid w:val="0090605F"/>
    <w:rsid w:val="0091053B"/>
    <w:rsid w:val="00911FD0"/>
    <w:rsid w:val="00912158"/>
    <w:rsid w:val="00912945"/>
    <w:rsid w:val="009144EE"/>
    <w:rsid w:val="00915D4C"/>
    <w:rsid w:val="009250CB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769E7"/>
    <w:rsid w:val="00983058"/>
    <w:rsid w:val="00984EA2"/>
    <w:rsid w:val="00986CC3"/>
    <w:rsid w:val="00986F75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BA4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580A"/>
    <w:rsid w:val="009E7B92"/>
    <w:rsid w:val="009F19C0"/>
    <w:rsid w:val="009F4023"/>
    <w:rsid w:val="009F505F"/>
    <w:rsid w:val="00A00AE4"/>
    <w:rsid w:val="00A00D24"/>
    <w:rsid w:val="00A0129C"/>
    <w:rsid w:val="00A01F5C"/>
    <w:rsid w:val="00A02F6C"/>
    <w:rsid w:val="00A12A69"/>
    <w:rsid w:val="00A15A10"/>
    <w:rsid w:val="00A2019A"/>
    <w:rsid w:val="00A23493"/>
    <w:rsid w:val="00A24030"/>
    <w:rsid w:val="00A2416A"/>
    <w:rsid w:val="00A30E06"/>
    <w:rsid w:val="00A31805"/>
    <w:rsid w:val="00A31CC1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B8"/>
    <w:rsid w:val="00A8483F"/>
    <w:rsid w:val="00A870B0"/>
    <w:rsid w:val="00A8728A"/>
    <w:rsid w:val="00A87A54"/>
    <w:rsid w:val="00A94D32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090"/>
    <w:rsid w:val="00AE5CCA"/>
    <w:rsid w:val="00AE7196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86B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4145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465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0B7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3179"/>
    <w:rsid w:val="00C55FE8"/>
    <w:rsid w:val="00C63EC4"/>
    <w:rsid w:val="00C64C16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909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CF9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16B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16897"/>
    <w:rsid w:val="00D17218"/>
    <w:rsid w:val="00D20DA7"/>
    <w:rsid w:val="00D249A5"/>
    <w:rsid w:val="00D262E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29C"/>
    <w:rsid w:val="00D458F0"/>
    <w:rsid w:val="00D471E8"/>
    <w:rsid w:val="00D50B3B"/>
    <w:rsid w:val="00D50FDF"/>
    <w:rsid w:val="00D51C1C"/>
    <w:rsid w:val="00D51FCC"/>
    <w:rsid w:val="00D5467F"/>
    <w:rsid w:val="00D5521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58E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1E0"/>
    <w:rsid w:val="00DB57AE"/>
    <w:rsid w:val="00DB5E44"/>
    <w:rsid w:val="00DB714B"/>
    <w:rsid w:val="00DC1025"/>
    <w:rsid w:val="00DC10F6"/>
    <w:rsid w:val="00DC1EB8"/>
    <w:rsid w:val="00DC35BC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478C7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2D95"/>
    <w:rsid w:val="00E74A30"/>
    <w:rsid w:val="00E74CCA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8A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5FE6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97156"/>
    <w:rsid w:val="00FA1564"/>
    <w:rsid w:val="00FA41B4"/>
    <w:rsid w:val="00FA5DDD"/>
    <w:rsid w:val="00FA6255"/>
    <w:rsid w:val="00FA7644"/>
    <w:rsid w:val="00FB0647"/>
    <w:rsid w:val="00FB1FA3"/>
    <w:rsid w:val="00FB42EE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BC"/>
    <w:rsid w:val="00FF0335"/>
    <w:rsid w:val="00FF0538"/>
    <w:rsid w:val="00FF59D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3D45CF"/>
    <w:rsid w:val="0052145C"/>
    <w:rsid w:val="00874C76"/>
    <w:rsid w:val="00A31827"/>
    <w:rsid w:val="00B237CB"/>
    <w:rsid w:val="00C979AF"/>
    <w:rsid w:val="00CD4615"/>
    <w:rsid w:val="00E378B9"/>
    <w:rsid w:val="00F6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3dee74ca-1d7b-43ac-ab50-d22e0d6eb875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2021-02-10T00:00:00</HeaderDate>
    <Office/>
    <Dnr>Ju2020/00399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C46F9A4-128A-4A8C-AD6C-3A8526D547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2D4EF3-CCC0-4D80-93D3-5192C267A8B3}"/>
</file>

<file path=customXml/itemProps3.xml><?xml version="1.0" encoding="utf-8"?>
<ds:datastoreItem xmlns:ds="http://schemas.openxmlformats.org/officeDocument/2006/customXml" ds:itemID="{E617DDA2-F027-40C1-AF67-DFF986F4BD4E}"/>
</file>

<file path=customXml/itemProps4.xml><?xml version="1.0" encoding="utf-8"?>
<ds:datastoreItem xmlns:ds="http://schemas.openxmlformats.org/officeDocument/2006/customXml" ds:itemID="{4BE61005-466A-40C5-914C-7F22F5F02C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7C17B85-6748-4492-AB1C-84BCB903AA6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D4903E2-F18A-4708-BAC6-684A962B9B9D}"/>
</file>

<file path=customXml/itemProps7.xml><?xml version="1.0" encoding="utf-8"?>
<ds:datastoreItem xmlns:ds="http://schemas.openxmlformats.org/officeDocument/2006/customXml" ds:itemID="{1B124104-4AA6-4525-8E62-66D1826A4E38}"/>
</file>

<file path=customXml/itemProps8.xml><?xml version="1.0" encoding="utf-8"?>
<ds:datastoreItem xmlns:ds="http://schemas.openxmlformats.org/officeDocument/2006/customXml" ds:itemID="{BDBF6C95-EFEE-4F9A-8DDF-9AAAAC2E4C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1545.docx</dc:title>
  <dc:subject/>
  <dc:creator>Karin Wenander</dc:creator>
  <cp:keywords/>
  <dc:description/>
  <cp:lastModifiedBy>Markus Grundtman</cp:lastModifiedBy>
  <cp:revision>4</cp:revision>
  <dcterms:created xsi:type="dcterms:W3CDTF">2021-02-02T12:56:00Z</dcterms:created>
  <dcterms:modified xsi:type="dcterms:W3CDTF">2021-02-03T12:37:00Z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5ee271fe-87cb-4803-b484-6c797959a9de</vt:lpwstr>
  </property>
</Properties>
</file>