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79323" w14:textId="599940E4" w:rsidR="00E531A7" w:rsidRDefault="00E531A7" w:rsidP="00DA0661">
      <w:pPr>
        <w:pStyle w:val="Rubrik"/>
      </w:pPr>
      <w:bookmarkStart w:id="0" w:name="Start"/>
      <w:bookmarkEnd w:id="0"/>
      <w:r>
        <w:t>Svar på fråga 20</w:t>
      </w:r>
      <w:r w:rsidR="007114B0">
        <w:t>20</w:t>
      </w:r>
      <w:r>
        <w:t>/</w:t>
      </w:r>
      <w:r w:rsidR="007114B0">
        <w:t>21</w:t>
      </w:r>
      <w:r>
        <w:t>:</w:t>
      </w:r>
      <w:r w:rsidR="007114B0">
        <w:t>2248</w:t>
      </w:r>
      <w:r>
        <w:t xml:space="preserve"> av </w:t>
      </w:r>
      <w:r w:rsidR="007114B0">
        <w:t>Jonas Andersson</w:t>
      </w:r>
      <w:r>
        <w:t xml:space="preserve"> (</w:t>
      </w:r>
      <w:r w:rsidR="007114B0">
        <w:t>SD</w:t>
      </w:r>
      <w:r>
        <w:t>)</w:t>
      </w:r>
      <w:r>
        <w:br/>
      </w:r>
      <w:r w:rsidR="007114B0" w:rsidRPr="007114B0">
        <w:t>Förhandsavgöranden från EU-domstolen</w:t>
      </w:r>
    </w:p>
    <w:p w14:paraId="3FAAA1BF" w14:textId="6339BAD4" w:rsidR="00E531A7" w:rsidRDefault="007114B0" w:rsidP="004E05E6">
      <w:pPr>
        <w:pStyle w:val="Brdtext"/>
      </w:pPr>
      <w:r>
        <w:t>Jonas Andersson</w:t>
      </w:r>
      <w:r w:rsidR="00E531A7">
        <w:t xml:space="preserve"> har frågat mig</w:t>
      </w:r>
      <w:r w:rsidR="001277E8">
        <w:t xml:space="preserve"> </w:t>
      </w:r>
      <w:r w:rsidR="004E05E6">
        <w:t>v</w:t>
      </w:r>
      <w:r w:rsidR="001277E8">
        <w:t xml:space="preserve">ilket ställningstagande </w:t>
      </w:r>
      <w:r w:rsidR="004E05E6">
        <w:t xml:space="preserve">jag </w:t>
      </w:r>
      <w:r w:rsidR="001277E8">
        <w:t>gör när det gäller domstolarnas möjlighet att</w:t>
      </w:r>
      <w:r w:rsidR="004E05E6">
        <w:t xml:space="preserve"> </w:t>
      </w:r>
      <w:r w:rsidR="001277E8">
        <w:t xml:space="preserve">begära förhandsavgöranden från EU-domstolen, och </w:t>
      </w:r>
      <w:r w:rsidR="004E05E6">
        <w:t xml:space="preserve">om jag </w:t>
      </w:r>
      <w:r w:rsidR="001277E8">
        <w:t>kommer</w:t>
      </w:r>
      <w:r w:rsidR="00EF4A4E">
        <w:t xml:space="preserve"> att</w:t>
      </w:r>
      <w:r w:rsidR="001277E8">
        <w:t xml:space="preserve"> verka</w:t>
      </w:r>
      <w:r w:rsidR="004E05E6">
        <w:t xml:space="preserve"> för att domstolarna fortsatt ska kunna begära förhandsavgörande när de anser att det är relevant.</w:t>
      </w:r>
    </w:p>
    <w:p w14:paraId="66A42D66" w14:textId="0A489F50" w:rsidR="00F7280E" w:rsidRDefault="00D9765F" w:rsidP="00F7280E">
      <w:pPr>
        <w:pStyle w:val="Brdtext"/>
      </w:pPr>
      <w:r>
        <w:t xml:space="preserve">Systemet med förhandsavgörande </w:t>
      </w:r>
      <w:r w:rsidR="00C96BEB">
        <w:t xml:space="preserve">från Europeiska unionens domstol (EU-domstolen) </w:t>
      </w:r>
      <w:r>
        <w:t>ger nationella domstolar</w:t>
      </w:r>
      <w:r w:rsidR="00744FBB">
        <w:t xml:space="preserve"> </w:t>
      </w:r>
      <w:r>
        <w:t>möjlighet att få vägledning vid tolkningen av unionsrätten.</w:t>
      </w:r>
      <w:r w:rsidR="00510489">
        <w:t xml:space="preserve"> </w:t>
      </w:r>
      <w:r w:rsidR="00A944A5">
        <w:t xml:space="preserve">Det är viktigt för att undvika att olika unionsrättslig praxis uppkommer i olika medlemsstater, så att en enhetlig tolkning och tillämpning av de olika reglerna kan säkerställas. </w:t>
      </w:r>
      <w:r w:rsidR="00173989">
        <w:t>Det y</w:t>
      </w:r>
      <w:r w:rsidR="00A944A5">
        <w:t>tterst</w:t>
      </w:r>
      <w:r w:rsidR="00173989">
        <w:t xml:space="preserve">a syftet är </w:t>
      </w:r>
      <w:r w:rsidR="00A944A5">
        <w:t xml:space="preserve">att </w:t>
      </w:r>
      <w:r w:rsidR="00F7280E">
        <w:t>unionsrätten ska få genomslag.</w:t>
      </w:r>
      <w:r w:rsidR="00F7280E" w:rsidRPr="00F7280E">
        <w:t xml:space="preserve"> </w:t>
      </w:r>
      <w:r w:rsidR="00F7280E">
        <w:t xml:space="preserve">Ett flertal grundläggande </w:t>
      </w:r>
      <w:r w:rsidR="00521AEC">
        <w:t>unions</w:t>
      </w:r>
      <w:r w:rsidR="00F7280E">
        <w:t>rättsliga principer har slagits fast i olika förhandsavgöranden.</w:t>
      </w:r>
    </w:p>
    <w:p w14:paraId="03FB60A6" w14:textId="5A3EE116" w:rsidR="00D913C4" w:rsidRDefault="004627D9" w:rsidP="00644AAD">
      <w:pPr>
        <w:pStyle w:val="Brdtext"/>
      </w:pPr>
      <w:r>
        <w:t xml:space="preserve">Den grundläggande regleringen av </w:t>
      </w:r>
      <w:r w:rsidR="00D913C4">
        <w:t xml:space="preserve">förutsättningarna för </w:t>
      </w:r>
      <w:r>
        <w:t xml:space="preserve">en domstols inhämtande av förhandsavgörande från EU-domstolen </w:t>
      </w:r>
      <w:r w:rsidR="00420EAB">
        <w:t xml:space="preserve">finns </w:t>
      </w:r>
      <w:r w:rsidR="00D913C4">
        <w:t xml:space="preserve">inte i svensk lag, utan </w:t>
      </w:r>
      <w:r w:rsidR="00420EAB">
        <w:t xml:space="preserve">i fördraget om Europeiska unionens </w:t>
      </w:r>
      <w:r w:rsidR="009D7813">
        <w:t>funktionssätt</w:t>
      </w:r>
      <w:r w:rsidR="00420EAB">
        <w:t>.</w:t>
      </w:r>
      <w:r w:rsidR="005E5EA1">
        <w:t xml:space="preserve"> </w:t>
      </w:r>
      <w:r w:rsidR="00052A2C">
        <w:t>En domstol</w:t>
      </w:r>
      <w:r w:rsidR="00CA003F">
        <w:t xml:space="preserve"> kan </w:t>
      </w:r>
      <w:r w:rsidR="00CA003F" w:rsidRPr="005C1350">
        <w:t xml:space="preserve">begära ett förhandsavgörande från EU-domstolen </w:t>
      </w:r>
      <w:r w:rsidR="00521AEC">
        <w:t xml:space="preserve">i frågor </w:t>
      </w:r>
      <w:r w:rsidR="00CA003F" w:rsidRPr="005C1350">
        <w:t>om tolkning och giltighet</w:t>
      </w:r>
      <w:r w:rsidR="00521AEC">
        <w:t xml:space="preserve"> av unionsrätt</w:t>
      </w:r>
      <w:r w:rsidR="00CA003F">
        <w:t xml:space="preserve">. </w:t>
      </w:r>
      <w:r w:rsidR="008A4C18" w:rsidRPr="005C1350">
        <w:t xml:space="preserve">Om domstolens avgörande kan överklagas till högre rätt, får den hänskjuta </w:t>
      </w:r>
      <w:r w:rsidR="008A4C18">
        <w:t xml:space="preserve">en </w:t>
      </w:r>
      <w:r w:rsidR="008A4C18" w:rsidRPr="005C1350">
        <w:t>fråga till EU-domstolen</w:t>
      </w:r>
      <w:r w:rsidR="008A4C18">
        <w:t>,</w:t>
      </w:r>
      <w:r w:rsidR="008A4C18" w:rsidRPr="00521AEC">
        <w:t xml:space="preserve"> om den anser att ett beslut i frågan är nödvändigt för att döma i saken</w:t>
      </w:r>
      <w:r w:rsidR="008A4C18" w:rsidRPr="005C1350">
        <w:t>.</w:t>
      </w:r>
      <w:r w:rsidR="008A4C18">
        <w:t xml:space="preserve"> </w:t>
      </w:r>
      <w:r w:rsidR="00CA003F" w:rsidRPr="00CA003F">
        <w:t xml:space="preserve">Om ett avgörande inte får överklagas finns en skyldighet för </w:t>
      </w:r>
      <w:r w:rsidR="00CA003F">
        <w:t xml:space="preserve">den nationella </w:t>
      </w:r>
      <w:r w:rsidR="00CA003F" w:rsidRPr="00CA003F">
        <w:t xml:space="preserve">domstolen att hänskjuta </w:t>
      </w:r>
      <w:r w:rsidR="008A4C18">
        <w:t xml:space="preserve">en sådan </w:t>
      </w:r>
      <w:r w:rsidR="00CA003F" w:rsidRPr="00CA003F">
        <w:t>fråga till EU-domstolen.</w:t>
      </w:r>
      <w:r w:rsidR="00CA003F">
        <w:t xml:space="preserve"> </w:t>
      </w:r>
    </w:p>
    <w:p w14:paraId="249FC96D" w14:textId="77777777" w:rsidR="00173989" w:rsidRDefault="0014610E" w:rsidP="0014610E">
      <w:pPr>
        <w:pStyle w:val="Brdtext"/>
      </w:pPr>
      <w:r>
        <w:t xml:space="preserve">Det är domstolarna som självständigt </w:t>
      </w:r>
      <w:r w:rsidR="00201D2B">
        <w:t xml:space="preserve">och </w:t>
      </w:r>
      <w:r>
        <w:t xml:space="preserve">med utgångspunkt i det EU-rättsliga regelverket fattar beslut </w:t>
      </w:r>
      <w:r w:rsidR="00521AEC">
        <w:t>huruvida</w:t>
      </w:r>
      <w:r w:rsidR="00201D2B">
        <w:t xml:space="preserve"> </w:t>
      </w:r>
      <w:r>
        <w:t>ett förhandsavgörande ska begäras från EU-domstolen.</w:t>
      </w:r>
      <w:r w:rsidRPr="0014610E">
        <w:t xml:space="preserve"> </w:t>
      </w:r>
      <w:r>
        <w:t xml:space="preserve">Att domstolarna är självständiga och oberoende i sitt </w:t>
      </w:r>
      <w:r>
        <w:lastRenderedPageBreak/>
        <w:t>beslutsfattande är</w:t>
      </w:r>
      <w:r w:rsidRPr="00912383">
        <w:t xml:space="preserve"> </w:t>
      </w:r>
      <w:r w:rsidRPr="00D9765F">
        <w:t>grundläggande för en rättsstat</w:t>
      </w:r>
      <w:r>
        <w:t xml:space="preserve"> och en viktig fråga för regeringen.</w:t>
      </w:r>
      <w:r w:rsidRPr="0014610E">
        <w:t xml:space="preserve"> </w:t>
      </w:r>
      <w:r w:rsidRPr="00F3354F">
        <w:t>Självständigheten garanteras bland annat genom att det i regeringsformen föreskrivs att ingen myndighet, inte heller riksdagen, får bestämma hur en domstol ska döma i det enskilda fallet eller hur en domstol i övrigt ska tillämpa en rättsregel i ett särskilt fall</w:t>
      </w:r>
      <w:r>
        <w:t xml:space="preserve">. </w:t>
      </w:r>
    </w:p>
    <w:p w14:paraId="419E2DFF" w14:textId="0D12C86E" w:rsidR="00D31BDD" w:rsidRDefault="00F8706D" w:rsidP="0014610E">
      <w:pPr>
        <w:pStyle w:val="Brdtext"/>
      </w:pPr>
      <w:r>
        <w:t xml:space="preserve">Regeringen har beslutat att tillsätta en </w:t>
      </w:r>
      <w:r w:rsidRPr="00F3354F">
        <w:t>parlamentarisk kommitté</w:t>
      </w:r>
      <w:r>
        <w:t xml:space="preserve"> för att utreda behovet av att ytterligare stärka skyddet för domstolarnas och domarnas oberoende långsiktigt.</w:t>
      </w:r>
      <w:r w:rsidRPr="00F8706D">
        <w:t xml:space="preserve"> </w:t>
      </w:r>
      <w:r>
        <w:t>Uppdraget ska redovisas senast den 15 februari 2023. Under tiden följer jag frågan noga, inte minst då det</w:t>
      </w:r>
      <w:r w:rsidR="004D63D2">
        <w:t xml:space="preserve"> nu</w:t>
      </w:r>
      <w:r>
        <w:t xml:space="preserve"> på </w:t>
      </w:r>
      <w:r w:rsidR="009D7813">
        <w:t>andra</w:t>
      </w:r>
      <w:r>
        <w:t xml:space="preserve"> håll i Europa görs försök att öka den politiska styrningen </w:t>
      </w:r>
      <w:r w:rsidR="00521AEC">
        <w:t>av domstolarna</w:t>
      </w:r>
      <w:r>
        <w:t>.</w:t>
      </w:r>
      <w:r w:rsidR="009D7813">
        <w:t xml:space="preserve"> Det är </w:t>
      </w:r>
      <w:r w:rsidR="009D7813" w:rsidRPr="009D7813">
        <w:t xml:space="preserve">viktigt att de demokratiska krafterna agerar mot och tar tydligt avstånd från den typ </w:t>
      </w:r>
      <w:r w:rsidR="009D7813">
        <w:t xml:space="preserve">av </w:t>
      </w:r>
      <w:r w:rsidR="009D7813" w:rsidRPr="009D7813">
        <w:t xml:space="preserve">auktoritära krafter som </w:t>
      </w:r>
      <w:r w:rsidR="00201D2B">
        <w:t>driver</w:t>
      </w:r>
      <w:r w:rsidR="009D7813" w:rsidRPr="009D7813">
        <w:t xml:space="preserve"> </w:t>
      </w:r>
      <w:r w:rsidR="009D7813">
        <w:t>denna</w:t>
      </w:r>
      <w:r w:rsidR="009D7813" w:rsidRPr="009D7813">
        <w:t xml:space="preserve"> utveckling.</w:t>
      </w:r>
    </w:p>
    <w:p w14:paraId="100C0464" w14:textId="046F8863" w:rsidR="00E531A7" w:rsidRDefault="00E531A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8E00F47D9694020AAAA2CD5F6BBED8D"/>
          </w:placeholder>
          <w:dataBinding w:prefixMappings="xmlns:ns0='http://lp/documentinfo/RK' " w:xpath="/ns0:DocumentInfo[1]/ns0:BaseInfo[1]/ns0:HeaderDate[1]" w:storeItemID="{D97AFAB7-A610-4907-853D-FD90E6BA1C0A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52133">
            <w:t>24 mars 2021</w:t>
          </w:r>
        </w:sdtContent>
      </w:sdt>
    </w:p>
    <w:p w14:paraId="3811284D" w14:textId="77777777" w:rsidR="00E531A7" w:rsidRDefault="00E531A7" w:rsidP="004E7A8F">
      <w:pPr>
        <w:pStyle w:val="Brdtextutanavstnd"/>
      </w:pPr>
    </w:p>
    <w:p w14:paraId="0543DFC1" w14:textId="77777777" w:rsidR="00E531A7" w:rsidRDefault="00E531A7" w:rsidP="004E7A8F">
      <w:pPr>
        <w:pStyle w:val="Brdtextutanavstnd"/>
      </w:pPr>
    </w:p>
    <w:p w14:paraId="17EB910F" w14:textId="77777777" w:rsidR="00E531A7" w:rsidRDefault="00E531A7" w:rsidP="004E7A8F">
      <w:pPr>
        <w:pStyle w:val="Brdtextutanavstnd"/>
      </w:pPr>
    </w:p>
    <w:p w14:paraId="4328AACA" w14:textId="0ADEE0BF" w:rsidR="00E531A7" w:rsidRDefault="00E531A7" w:rsidP="00422A41">
      <w:pPr>
        <w:pStyle w:val="Brdtext"/>
      </w:pPr>
      <w:r>
        <w:t>Morgan Johansson</w:t>
      </w:r>
    </w:p>
    <w:p w14:paraId="79E4A7B6" w14:textId="341E6594" w:rsidR="00E531A7" w:rsidRPr="00DB48AB" w:rsidRDefault="00E531A7" w:rsidP="00DB48AB">
      <w:pPr>
        <w:pStyle w:val="Brdtext"/>
      </w:pPr>
    </w:p>
    <w:sectPr w:rsidR="00E531A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7DA6F" w14:textId="77777777" w:rsidR="009245BB" w:rsidRDefault="009245BB" w:rsidP="00A87A54">
      <w:pPr>
        <w:spacing w:after="0" w:line="240" w:lineRule="auto"/>
      </w:pPr>
      <w:r>
        <w:separator/>
      </w:r>
    </w:p>
  </w:endnote>
  <w:endnote w:type="continuationSeparator" w:id="0">
    <w:p w14:paraId="08CE7120" w14:textId="77777777" w:rsidR="009245BB" w:rsidRDefault="009245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A7D3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75937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BD31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7A7A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2D05A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B610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5714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AC5B46" w14:textId="77777777" w:rsidTr="00C26068">
      <w:trPr>
        <w:trHeight w:val="227"/>
      </w:trPr>
      <w:tc>
        <w:tcPr>
          <w:tcW w:w="4074" w:type="dxa"/>
        </w:tcPr>
        <w:p w14:paraId="329586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5A6A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363D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A1EB5" w14:textId="77777777" w:rsidR="009245BB" w:rsidRDefault="009245BB" w:rsidP="00A87A54">
      <w:pPr>
        <w:spacing w:after="0" w:line="240" w:lineRule="auto"/>
      </w:pPr>
      <w:r>
        <w:separator/>
      </w:r>
    </w:p>
  </w:footnote>
  <w:footnote w:type="continuationSeparator" w:id="0">
    <w:p w14:paraId="4C9B5CB9" w14:textId="77777777" w:rsidR="009245BB" w:rsidRDefault="009245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31A7" w14:paraId="13C8D185" w14:textId="77777777" w:rsidTr="00C93EBA">
      <w:trPr>
        <w:trHeight w:val="227"/>
      </w:trPr>
      <w:tc>
        <w:tcPr>
          <w:tcW w:w="5534" w:type="dxa"/>
        </w:tcPr>
        <w:p w14:paraId="535A97D4" w14:textId="77777777" w:rsidR="00E531A7" w:rsidRPr="007D73AB" w:rsidRDefault="00E531A7">
          <w:pPr>
            <w:pStyle w:val="Sidhuvud"/>
          </w:pPr>
        </w:p>
      </w:tc>
      <w:tc>
        <w:tcPr>
          <w:tcW w:w="3170" w:type="dxa"/>
          <w:vAlign w:val="bottom"/>
        </w:tcPr>
        <w:p w14:paraId="557F8458" w14:textId="77777777" w:rsidR="00E531A7" w:rsidRPr="007D73AB" w:rsidRDefault="00E531A7" w:rsidP="00340DE0">
          <w:pPr>
            <w:pStyle w:val="Sidhuvud"/>
          </w:pPr>
        </w:p>
      </w:tc>
      <w:tc>
        <w:tcPr>
          <w:tcW w:w="1134" w:type="dxa"/>
        </w:tcPr>
        <w:p w14:paraId="18050621" w14:textId="77777777" w:rsidR="00E531A7" w:rsidRDefault="00E531A7" w:rsidP="005A703A">
          <w:pPr>
            <w:pStyle w:val="Sidhuvud"/>
          </w:pPr>
        </w:p>
      </w:tc>
    </w:tr>
    <w:tr w:rsidR="00E531A7" w14:paraId="40D1A6B5" w14:textId="77777777" w:rsidTr="00C93EBA">
      <w:trPr>
        <w:trHeight w:val="1928"/>
      </w:trPr>
      <w:tc>
        <w:tcPr>
          <w:tcW w:w="5534" w:type="dxa"/>
        </w:tcPr>
        <w:p w14:paraId="1A1A9144" w14:textId="77777777" w:rsidR="00E531A7" w:rsidRPr="00340DE0" w:rsidRDefault="00E531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F9C053" wp14:editId="6553EBB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43AF27" w14:textId="77777777" w:rsidR="00E531A7" w:rsidRPr="00710A6C" w:rsidRDefault="00E531A7" w:rsidP="00EE3C0F">
          <w:pPr>
            <w:pStyle w:val="Sidhuvud"/>
            <w:rPr>
              <w:b/>
            </w:rPr>
          </w:pPr>
        </w:p>
        <w:p w14:paraId="27A32FA7" w14:textId="77777777" w:rsidR="00E531A7" w:rsidRDefault="00E531A7" w:rsidP="00EE3C0F">
          <w:pPr>
            <w:pStyle w:val="Sidhuvud"/>
          </w:pPr>
        </w:p>
        <w:p w14:paraId="3A67F442" w14:textId="77777777" w:rsidR="00E531A7" w:rsidRDefault="00E531A7" w:rsidP="00EE3C0F">
          <w:pPr>
            <w:pStyle w:val="Sidhuvud"/>
          </w:pPr>
        </w:p>
        <w:p w14:paraId="4112529B" w14:textId="77777777" w:rsidR="00E531A7" w:rsidRDefault="00E531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A614B42DA440CC8FD838B60FD27FB6"/>
            </w:placeholder>
            <w:dataBinding w:prefixMappings="xmlns:ns0='http://lp/documentinfo/RK' " w:xpath="/ns0:DocumentInfo[1]/ns0:BaseInfo[1]/ns0:Dnr[1]" w:storeItemID="{D97AFAB7-A610-4907-853D-FD90E6BA1C0A}"/>
            <w:text/>
          </w:sdtPr>
          <w:sdtEndPr/>
          <w:sdtContent>
            <w:p w14:paraId="76F7DAD9" w14:textId="0FE5304D" w:rsidR="00E531A7" w:rsidRDefault="00E531A7" w:rsidP="00EE3C0F">
              <w:pPr>
                <w:pStyle w:val="Sidhuvud"/>
              </w:pPr>
              <w:r w:rsidRPr="00E531A7">
                <w:t>Ju2021/01225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57F4701F694A5FB7C7286F42545C86"/>
            </w:placeholder>
            <w:showingPlcHdr/>
            <w:dataBinding w:prefixMappings="xmlns:ns0='http://lp/documentinfo/RK' " w:xpath="/ns0:DocumentInfo[1]/ns0:BaseInfo[1]/ns0:DocNumber[1]" w:storeItemID="{D97AFAB7-A610-4907-853D-FD90E6BA1C0A}"/>
            <w:text/>
          </w:sdtPr>
          <w:sdtEndPr/>
          <w:sdtContent>
            <w:p w14:paraId="1D93AF2B" w14:textId="77777777" w:rsidR="00E531A7" w:rsidRDefault="00E531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B3D3AC" w14:textId="77777777" w:rsidR="00E531A7" w:rsidRDefault="00E531A7" w:rsidP="00EE3C0F">
          <w:pPr>
            <w:pStyle w:val="Sidhuvud"/>
          </w:pPr>
        </w:p>
      </w:tc>
      <w:tc>
        <w:tcPr>
          <w:tcW w:w="1134" w:type="dxa"/>
        </w:tcPr>
        <w:p w14:paraId="1ECC392A" w14:textId="77777777" w:rsidR="00E531A7" w:rsidRDefault="00E531A7" w:rsidP="0094502D">
          <w:pPr>
            <w:pStyle w:val="Sidhuvud"/>
          </w:pPr>
        </w:p>
        <w:p w14:paraId="1BB9C545" w14:textId="77777777" w:rsidR="00E531A7" w:rsidRPr="0094502D" w:rsidRDefault="00E531A7" w:rsidP="00EC71A6">
          <w:pPr>
            <w:pStyle w:val="Sidhuvud"/>
          </w:pPr>
        </w:p>
      </w:tc>
    </w:tr>
    <w:tr w:rsidR="00E531A7" w14:paraId="7B8692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C5ACAF18A542C2BBF6F399E17927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1678A2" w14:textId="77777777" w:rsidR="00E531A7" w:rsidRPr="00E531A7" w:rsidRDefault="00E531A7" w:rsidP="00340DE0">
              <w:pPr>
                <w:pStyle w:val="Sidhuvud"/>
                <w:rPr>
                  <w:b/>
                </w:rPr>
              </w:pPr>
              <w:r w:rsidRPr="00E531A7">
                <w:rPr>
                  <w:b/>
                </w:rPr>
                <w:t>Justitiedepartementet</w:t>
              </w:r>
            </w:p>
            <w:p w14:paraId="45F541E6" w14:textId="6073A21F" w:rsidR="00E531A7" w:rsidRPr="00340DE0" w:rsidRDefault="00E531A7" w:rsidP="00340DE0">
              <w:pPr>
                <w:pStyle w:val="Sidhuvud"/>
              </w:pPr>
              <w:r w:rsidRPr="00E531A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42148E34D74B33BCA5522DA41DEF59"/>
          </w:placeholder>
          <w:dataBinding w:prefixMappings="xmlns:ns0='http://lp/documentinfo/RK' " w:xpath="/ns0:DocumentInfo[1]/ns0:BaseInfo[1]/ns0:Recipient[1]" w:storeItemID="{D97AFAB7-A610-4907-853D-FD90E6BA1C0A}"/>
          <w:text w:multiLine="1"/>
        </w:sdtPr>
        <w:sdtEndPr/>
        <w:sdtContent>
          <w:tc>
            <w:tcPr>
              <w:tcW w:w="3170" w:type="dxa"/>
            </w:tcPr>
            <w:p w14:paraId="6CEDEDB8" w14:textId="77777777" w:rsidR="00E531A7" w:rsidRDefault="00E531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C58B86" w14:textId="77777777" w:rsidR="00E531A7" w:rsidRDefault="00E531A7" w:rsidP="003E6020">
          <w:pPr>
            <w:pStyle w:val="Sidhuvud"/>
          </w:pPr>
        </w:p>
      </w:tc>
    </w:tr>
  </w:tbl>
  <w:p w14:paraId="74A4D9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A7"/>
    <w:rsid w:val="00000290"/>
    <w:rsid w:val="00001068"/>
    <w:rsid w:val="00002131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A2C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40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118"/>
    <w:rsid w:val="0012582E"/>
    <w:rsid w:val="00125B5E"/>
    <w:rsid w:val="00126E6B"/>
    <w:rsid w:val="001277E8"/>
    <w:rsid w:val="00130EC3"/>
    <w:rsid w:val="001318F5"/>
    <w:rsid w:val="001331B1"/>
    <w:rsid w:val="00133CB0"/>
    <w:rsid w:val="00134837"/>
    <w:rsid w:val="00135111"/>
    <w:rsid w:val="001428E2"/>
    <w:rsid w:val="0014610E"/>
    <w:rsid w:val="0016294F"/>
    <w:rsid w:val="00164463"/>
    <w:rsid w:val="00167FA8"/>
    <w:rsid w:val="0017099B"/>
    <w:rsid w:val="00170CE4"/>
    <w:rsid w:val="00170E3E"/>
    <w:rsid w:val="0017300E"/>
    <w:rsid w:val="00173126"/>
    <w:rsid w:val="0017398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B1C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011"/>
    <w:rsid w:val="001F4302"/>
    <w:rsid w:val="001F50BE"/>
    <w:rsid w:val="001F525B"/>
    <w:rsid w:val="001F6BBE"/>
    <w:rsid w:val="00201498"/>
    <w:rsid w:val="00201D2B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7F1"/>
    <w:rsid w:val="00271D00"/>
    <w:rsid w:val="00274AA3"/>
    <w:rsid w:val="00275872"/>
    <w:rsid w:val="00276446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23D"/>
    <w:rsid w:val="00380663"/>
    <w:rsid w:val="003845C8"/>
    <w:rsid w:val="003853E3"/>
    <w:rsid w:val="0038587E"/>
    <w:rsid w:val="00385BF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170"/>
    <w:rsid w:val="003C36FA"/>
    <w:rsid w:val="003C724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EA6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EAB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4768"/>
    <w:rsid w:val="004451EF"/>
    <w:rsid w:val="00445604"/>
    <w:rsid w:val="00446BAE"/>
    <w:rsid w:val="004508BA"/>
    <w:rsid w:val="004557F3"/>
    <w:rsid w:val="0045607E"/>
    <w:rsid w:val="00456DC3"/>
    <w:rsid w:val="00461917"/>
    <w:rsid w:val="004627D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32A5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980"/>
    <w:rsid w:val="004D63D2"/>
    <w:rsid w:val="004D766C"/>
    <w:rsid w:val="004E05E6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489"/>
    <w:rsid w:val="00511A1B"/>
    <w:rsid w:val="00511A68"/>
    <w:rsid w:val="005121C0"/>
    <w:rsid w:val="00512CFE"/>
    <w:rsid w:val="00513E7D"/>
    <w:rsid w:val="00514A67"/>
    <w:rsid w:val="00520A46"/>
    <w:rsid w:val="00521192"/>
    <w:rsid w:val="0052127C"/>
    <w:rsid w:val="00521AE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350"/>
    <w:rsid w:val="005C15B3"/>
    <w:rsid w:val="005C6F80"/>
    <w:rsid w:val="005D07C2"/>
    <w:rsid w:val="005E2F29"/>
    <w:rsid w:val="005E400D"/>
    <w:rsid w:val="005E49D4"/>
    <w:rsid w:val="005E4E79"/>
    <w:rsid w:val="005E5CE7"/>
    <w:rsid w:val="005E5EA1"/>
    <w:rsid w:val="005E790C"/>
    <w:rsid w:val="005F08C5"/>
    <w:rsid w:val="005F6EB0"/>
    <w:rsid w:val="006044EB"/>
    <w:rsid w:val="00604782"/>
    <w:rsid w:val="00605718"/>
    <w:rsid w:val="00605C66"/>
    <w:rsid w:val="00606310"/>
    <w:rsid w:val="00607814"/>
    <w:rsid w:val="00610D87"/>
    <w:rsid w:val="00610E88"/>
    <w:rsid w:val="00613827"/>
    <w:rsid w:val="00614472"/>
    <w:rsid w:val="006175D7"/>
    <w:rsid w:val="006208E5"/>
    <w:rsid w:val="0062291A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AAD"/>
    <w:rsid w:val="006458C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0F4B"/>
    <w:rsid w:val="00672F6F"/>
    <w:rsid w:val="00674C2F"/>
    <w:rsid w:val="00674C8B"/>
    <w:rsid w:val="00676A4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38D"/>
    <w:rsid w:val="006C28EE"/>
    <w:rsid w:val="006C4FF1"/>
    <w:rsid w:val="006D2998"/>
    <w:rsid w:val="006D3188"/>
    <w:rsid w:val="006D5159"/>
    <w:rsid w:val="006D6779"/>
    <w:rsid w:val="006E08FC"/>
    <w:rsid w:val="006F2588"/>
    <w:rsid w:val="006F4E20"/>
    <w:rsid w:val="00710A6C"/>
    <w:rsid w:val="00710D98"/>
    <w:rsid w:val="007114B0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BB"/>
    <w:rsid w:val="00744FCC"/>
    <w:rsid w:val="00747B9C"/>
    <w:rsid w:val="00750C93"/>
    <w:rsid w:val="007523B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78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51D"/>
    <w:rsid w:val="00845B9F"/>
    <w:rsid w:val="0084727C"/>
    <w:rsid w:val="008504F6"/>
    <w:rsid w:val="0085240E"/>
    <w:rsid w:val="00852484"/>
    <w:rsid w:val="008573B9"/>
    <w:rsid w:val="0085782D"/>
    <w:rsid w:val="00863BB7"/>
    <w:rsid w:val="008730FD"/>
    <w:rsid w:val="00873DA1"/>
    <w:rsid w:val="00875524"/>
    <w:rsid w:val="00875DDD"/>
    <w:rsid w:val="00881BC6"/>
    <w:rsid w:val="008848F6"/>
    <w:rsid w:val="008860CC"/>
    <w:rsid w:val="00886EEE"/>
    <w:rsid w:val="00887F86"/>
    <w:rsid w:val="00890876"/>
    <w:rsid w:val="0089094C"/>
    <w:rsid w:val="00891929"/>
    <w:rsid w:val="00893029"/>
    <w:rsid w:val="0089514A"/>
    <w:rsid w:val="00895C2A"/>
    <w:rsid w:val="008A03E9"/>
    <w:rsid w:val="008A0A0D"/>
    <w:rsid w:val="008A3961"/>
    <w:rsid w:val="008A4C18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383"/>
    <w:rsid w:val="00912945"/>
    <w:rsid w:val="009144EE"/>
    <w:rsid w:val="00915D4C"/>
    <w:rsid w:val="009245BB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02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A6F"/>
    <w:rsid w:val="009B2F70"/>
    <w:rsid w:val="009B4594"/>
    <w:rsid w:val="009B4DEC"/>
    <w:rsid w:val="009B65C2"/>
    <w:rsid w:val="009C2459"/>
    <w:rsid w:val="009C255A"/>
    <w:rsid w:val="009C2B46"/>
    <w:rsid w:val="009C3AD5"/>
    <w:rsid w:val="009C4448"/>
    <w:rsid w:val="009C610D"/>
    <w:rsid w:val="009D10E5"/>
    <w:rsid w:val="009D2DC4"/>
    <w:rsid w:val="009D43F3"/>
    <w:rsid w:val="009D4E9F"/>
    <w:rsid w:val="009D5D40"/>
    <w:rsid w:val="009D6B1B"/>
    <w:rsid w:val="009D7813"/>
    <w:rsid w:val="009E107B"/>
    <w:rsid w:val="009E18D6"/>
    <w:rsid w:val="009E4DCA"/>
    <w:rsid w:val="009E53C8"/>
    <w:rsid w:val="009E76EE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76D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3F88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4A5"/>
    <w:rsid w:val="00AA105C"/>
    <w:rsid w:val="00AA1809"/>
    <w:rsid w:val="00AA1FFE"/>
    <w:rsid w:val="00AA3F2E"/>
    <w:rsid w:val="00AA57D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17C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93C"/>
    <w:rsid w:val="00B44E90"/>
    <w:rsid w:val="00B45324"/>
    <w:rsid w:val="00B47018"/>
    <w:rsid w:val="00B47956"/>
    <w:rsid w:val="00B517E1"/>
    <w:rsid w:val="00B556E8"/>
    <w:rsid w:val="00B55E70"/>
    <w:rsid w:val="00B60238"/>
    <w:rsid w:val="00B6220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A2F"/>
    <w:rsid w:val="00BD392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B8F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BEB"/>
    <w:rsid w:val="00CA003F"/>
    <w:rsid w:val="00CA0BD8"/>
    <w:rsid w:val="00CA2FD7"/>
    <w:rsid w:val="00CA69E3"/>
    <w:rsid w:val="00CA6B28"/>
    <w:rsid w:val="00CA72BB"/>
    <w:rsid w:val="00CA7FF5"/>
    <w:rsid w:val="00CB07E5"/>
    <w:rsid w:val="00CB09E0"/>
    <w:rsid w:val="00CB0FC2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1AC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BDD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3C4"/>
    <w:rsid w:val="00D921FD"/>
    <w:rsid w:val="00D93714"/>
    <w:rsid w:val="00D94034"/>
    <w:rsid w:val="00D95424"/>
    <w:rsid w:val="00D96717"/>
    <w:rsid w:val="00D9765F"/>
    <w:rsid w:val="00DA4084"/>
    <w:rsid w:val="00DA55C1"/>
    <w:rsid w:val="00DA56ED"/>
    <w:rsid w:val="00DA5A54"/>
    <w:rsid w:val="00DA5C0D"/>
    <w:rsid w:val="00DB4E26"/>
    <w:rsid w:val="00DB714B"/>
    <w:rsid w:val="00DC1025"/>
    <w:rsid w:val="00DC10F6"/>
    <w:rsid w:val="00DC1EB8"/>
    <w:rsid w:val="00DC1F28"/>
    <w:rsid w:val="00DC3E45"/>
    <w:rsid w:val="00DC4598"/>
    <w:rsid w:val="00DD0722"/>
    <w:rsid w:val="00DD0B3D"/>
    <w:rsid w:val="00DD212F"/>
    <w:rsid w:val="00DE18F5"/>
    <w:rsid w:val="00DE1919"/>
    <w:rsid w:val="00DE73D2"/>
    <w:rsid w:val="00DF05E1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6CD5"/>
    <w:rsid w:val="00E37922"/>
    <w:rsid w:val="00E406DF"/>
    <w:rsid w:val="00E415D3"/>
    <w:rsid w:val="00E469E4"/>
    <w:rsid w:val="00E475C3"/>
    <w:rsid w:val="00E509B0"/>
    <w:rsid w:val="00E50B11"/>
    <w:rsid w:val="00E531A7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A4E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54F"/>
    <w:rsid w:val="00F35263"/>
    <w:rsid w:val="00F35E34"/>
    <w:rsid w:val="00F403BF"/>
    <w:rsid w:val="00F4342F"/>
    <w:rsid w:val="00F45227"/>
    <w:rsid w:val="00F5045C"/>
    <w:rsid w:val="00F520C7"/>
    <w:rsid w:val="00F52133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0E"/>
    <w:rsid w:val="00F73A60"/>
    <w:rsid w:val="00F8015D"/>
    <w:rsid w:val="00F829C7"/>
    <w:rsid w:val="00F834AA"/>
    <w:rsid w:val="00F848D6"/>
    <w:rsid w:val="00F859AE"/>
    <w:rsid w:val="00F8706D"/>
    <w:rsid w:val="00F922B2"/>
    <w:rsid w:val="00F943C8"/>
    <w:rsid w:val="00F96B28"/>
    <w:rsid w:val="00FA1564"/>
    <w:rsid w:val="00FA3F66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EB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93E67A"/>
  <w15:docId w15:val="{B7668FBC-AFBC-4241-B766-59432A5F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A614B42DA440CC8FD838B60FD27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83CE2-98D1-42B4-A736-677E9E80385D}"/>
      </w:docPartPr>
      <w:docPartBody>
        <w:p w:rsidR="00712B8D" w:rsidRDefault="00DA3EEE" w:rsidP="00DA3EEE">
          <w:pPr>
            <w:pStyle w:val="34A614B42DA440CC8FD838B60FD27F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57F4701F694A5FB7C7286F42545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2353B-06F9-4822-A94E-13631600A4E0}"/>
      </w:docPartPr>
      <w:docPartBody>
        <w:p w:rsidR="00712B8D" w:rsidRDefault="00DA3EEE" w:rsidP="00DA3EEE">
          <w:pPr>
            <w:pStyle w:val="B957F4701F694A5FB7C7286F42545C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C5ACAF18A542C2BBF6F399E1792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4997A-25F6-4160-BD0E-A2E83E68F9AF}"/>
      </w:docPartPr>
      <w:docPartBody>
        <w:p w:rsidR="00712B8D" w:rsidRDefault="00DA3EEE" w:rsidP="00DA3EEE">
          <w:pPr>
            <w:pStyle w:val="BBC5ACAF18A542C2BBF6F399E17927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42148E34D74B33BCA5522DA41DE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C36AE-A30D-4241-8B3F-C00D59F300E4}"/>
      </w:docPartPr>
      <w:docPartBody>
        <w:p w:rsidR="00712B8D" w:rsidRDefault="00DA3EEE" w:rsidP="00DA3EEE">
          <w:pPr>
            <w:pStyle w:val="F042148E34D74B33BCA5522DA41DEF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E00F47D9694020AAAA2CD5F6BBE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10B4C-DFF5-404B-886E-1A84DB870660}"/>
      </w:docPartPr>
      <w:docPartBody>
        <w:p w:rsidR="00712B8D" w:rsidRDefault="00DA3EEE" w:rsidP="00DA3EEE">
          <w:pPr>
            <w:pStyle w:val="38E00F47D9694020AAAA2CD5F6BBED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EE"/>
    <w:rsid w:val="006F5DA5"/>
    <w:rsid w:val="00712B8D"/>
    <w:rsid w:val="00D52BEE"/>
    <w:rsid w:val="00D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3F99B31A0B4335A970DC2C940E5F3D">
    <w:name w:val="DC3F99B31A0B4335A970DC2C940E5F3D"/>
    <w:rsid w:val="00DA3EEE"/>
  </w:style>
  <w:style w:type="character" w:styleId="Platshllartext">
    <w:name w:val="Placeholder Text"/>
    <w:basedOn w:val="Standardstycketeckensnitt"/>
    <w:uiPriority w:val="99"/>
    <w:semiHidden/>
    <w:rsid w:val="00DA3EEE"/>
    <w:rPr>
      <w:noProof w:val="0"/>
      <w:color w:val="808080"/>
    </w:rPr>
  </w:style>
  <w:style w:type="paragraph" w:customStyle="1" w:styleId="1C3FED5697DE40B98614EE4FB2D91BD0">
    <w:name w:val="1C3FED5697DE40B98614EE4FB2D91BD0"/>
    <w:rsid w:val="00DA3EEE"/>
  </w:style>
  <w:style w:type="paragraph" w:customStyle="1" w:styleId="C029A67273714EC58834D428CF1BFF8F">
    <w:name w:val="C029A67273714EC58834D428CF1BFF8F"/>
    <w:rsid w:val="00DA3EEE"/>
  </w:style>
  <w:style w:type="paragraph" w:customStyle="1" w:styleId="8689C41A608D4358B41DBB81756FA9CF">
    <w:name w:val="8689C41A608D4358B41DBB81756FA9CF"/>
    <w:rsid w:val="00DA3EEE"/>
  </w:style>
  <w:style w:type="paragraph" w:customStyle="1" w:styleId="34A614B42DA440CC8FD838B60FD27FB6">
    <w:name w:val="34A614B42DA440CC8FD838B60FD27FB6"/>
    <w:rsid w:val="00DA3EEE"/>
  </w:style>
  <w:style w:type="paragraph" w:customStyle="1" w:styleId="B957F4701F694A5FB7C7286F42545C86">
    <w:name w:val="B957F4701F694A5FB7C7286F42545C86"/>
    <w:rsid w:val="00DA3EEE"/>
  </w:style>
  <w:style w:type="paragraph" w:customStyle="1" w:styleId="5D9D5CCC794E4A5CA43D692174C85A6C">
    <w:name w:val="5D9D5CCC794E4A5CA43D692174C85A6C"/>
    <w:rsid w:val="00DA3EEE"/>
  </w:style>
  <w:style w:type="paragraph" w:customStyle="1" w:styleId="E9247466D46943A7902438CC38F247D0">
    <w:name w:val="E9247466D46943A7902438CC38F247D0"/>
    <w:rsid w:val="00DA3EEE"/>
  </w:style>
  <w:style w:type="paragraph" w:customStyle="1" w:styleId="B3278BA22D694A80B1658167CCA1B33F">
    <w:name w:val="B3278BA22D694A80B1658167CCA1B33F"/>
    <w:rsid w:val="00DA3EEE"/>
  </w:style>
  <w:style w:type="paragraph" w:customStyle="1" w:styleId="BBC5ACAF18A542C2BBF6F399E17927AA">
    <w:name w:val="BBC5ACAF18A542C2BBF6F399E17927AA"/>
    <w:rsid w:val="00DA3EEE"/>
  </w:style>
  <w:style w:type="paragraph" w:customStyle="1" w:styleId="F042148E34D74B33BCA5522DA41DEF59">
    <w:name w:val="F042148E34D74B33BCA5522DA41DEF59"/>
    <w:rsid w:val="00DA3EEE"/>
  </w:style>
  <w:style w:type="paragraph" w:customStyle="1" w:styleId="B957F4701F694A5FB7C7286F42545C861">
    <w:name w:val="B957F4701F694A5FB7C7286F42545C861"/>
    <w:rsid w:val="00DA3E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C5ACAF18A542C2BBF6F399E17927AA1">
    <w:name w:val="BBC5ACAF18A542C2BBF6F399E17927AA1"/>
    <w:rsid w:val="00DA3E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3B575E4C40479E92AA0E904CA3DA55">
    <w:name w:val="523B575E4C40479E92AA0E904CA3DA55"/>
    <w:rsid w:val="00DA3EEE"/>
  </w:style>
  <w:style w:type="paragraph" w:customStyle="1" w:styleId="AF20A0BF1B71412383DAD08F0347BC06">
    <w:name w:val="AF20A0BF1B71412383DAD08F0347BC06"/>
    <w:rsid w:val="00DA3EEE"/>
  </w:style>
  <w:style w:type="paragraph" w:customStyle="1" w:styleId="38E74959EDBE42F4B49DC3525990273A">
    <w:name w:val="38E74959EDBE42F4B49DC3525990273A"/>
    <w:rsid w:val="00DA3EEE"/>
  </w:style>
  <w:style w:type="paragraph" w:customStyle="1" w:styleId="F1412BFC1B5A4B2D8E297F56F78DA740">
    <w:name w:val="F1412BFC1B5A4B2D8E297F56F78DA740"/>
    <w:rsid w:val="00DA3EEE"/>
  </w:style>
  <w:style w:type="paragraph" w:customStyle="1" w:styleId="4350C72C8DBF4157BD95C46CED9FC889">
    <w:name w:val="4350C72C8DBF4157BD95C46CED9FC889"/>
    <w:rsid w:val="00DA3EEE"/>
  </w:style>
  <w:style w:type="paragraph" w:customStyle="1" w:styleId="38E00F47D9694020AAAA2CD5F6BBED8D">
    <w:name w:val="38E00F47D9694020AAAA2CD5F6BBED8D"/>
    <w:rsid w:val="00DA3EEE"/>
  </w:style>
  <w:style w:type="paragraph" w:customStyle="1" w:styleId="2B97726B59F84752B535E3820C8814F4">
    <w:name w:val="2B97726B59F84752B535E3820C8814F4"/>
    <w:rsid w:val="00DA3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2021-03-24T00:00:00</HeaderDate>
    <Office/>
    <Dnr>Ju2021/01225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1cd1f6ae-831f-4ac7-8717-dff1fa8d6fc7</RD_Svarsid>
  </documentManagement>
</p:properties>
</file>

<file path=customXml/itemProps1.xml><?xml version="1.0" encoding="utf-8"?>
<ds:datastoreItem xmlns:ds="http://schemas.openxmlformats.org/officeDocument/2006/customXml" ds:itemID="{B14C0FD8-698F-4ADA-BCDB-1324AB93824A}"/>
</file>

<file path=customXml/itemProps2.xml><?xml version="1.0" encoding="utf-8"?>
<ds:datastoreItem xmlns:ds="http://schemas.openxmlformats.org/officeDocument/2006/customXml" ds:itemID="{EB1929E8-0E73-4B78-A09C-A0A53D29CB66}"/>
</file>

<file path=customXml/itemProps3.xml><?xml version="1.0" encoding="utf-8"?>
<ds:datastoreItem xmlns:ds="http://schemas.openxmlformats.org/officeDocument/2006/customXml" ds:itemID="{D97AFAB7-A610-4907-853D-FD90E6BA1C0A}"/>
</file>

<file path=customXml/itemProps4.xml><?xml version="1.0" encoding="utf-8"?>
<ds:datastoreItem xmlns:ds="http://schemas.openxmlformats.org/officeDocument/2006/customXml" ds:itemID="{381F2363-EA69-4F71-B2E6-1BFB608B35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1929E8-0E73-4B78-A09C-A0A53D29CB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B4132F02-618A-40B3-8D56-C75BA81769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2248.docx</dc:title>
  <dc:subject/>
  <dc:creator>Freddy Larsson</dc:creator>
  <cp:keywords/>
  <dc:description/>
  <cp:lastModifiedBy>Freddy Larsson</cp:lastModifiedBy>
  <cp:revision>5</cp:revision>
  <cp:lastPrinted>2021-03-19T13:06:00Z</cp:lastPrinted>
  <dcterms:created xsi:type="dcterms:W3CDTF">2021-03-22T14:53:00Z</dcterms:created>
  <dcterms:modified xsi:type="dcterms:W3CDTF">2021-03-23T15:16:00Z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ef7b20a2-ad2e-4046-b653-bafedb1807c6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