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99A18" w14:textId="3E5D3066" w:rsidR="008A35C5" w:rsidRDefault="008A35C5" w:rsidP="008A35C5">
      <w:pPr>
        <w:pStyle w:val="Rubrik"/>
      </w:pPr>
      <w:r>
        <w:t xml:space="preserve">Svar på fråga </w:t>
      </w:r>
      <w:r w:rsidRPr="008A35C5">
        <w:t>2020/21:1612</w:t>
      </w:r>
      <w:r>
        <w:t xml:space="preserve"> av </w:t>
      </w:r>
      <w:r w:rsidRPr="008A35C5">
        <w:t>Saila Quicklund (M) Arbetsmiljön under coronatide</w:t>
      </w:r>
      <w:r>
        <w:t>r</w:t>
      </w:r>
      <w:r w:rsidR="00D97E6B">
        <w:t xml:space="preserve"> </w:t>
      </w:r>
    </w:p>
    <w:p w14:paraId="3037C0EB" w14:textId="6B89729A" w:rsidR="008A35C5" w:rsidRDefault="008A35C5" w:rsidP="008A35C5">
      <w:pPr>
        <w:pStyle w:val="Brdtext"/>
      </w:pPr>
      <w:r w:rsidRPr="008A35C5">
        <w:t xml:space="preserve">Saila Quicklund </w:t>
      </w:r>
      <w:r>
        <w:t>har frågat mig vilka konkreta åtgärder jag avser att vidta för att förbättra arbetsmiljön för</w:t>
      </w:r>
      <w:r w:rsidR="00113735">
        <w:t xml:space="preserve"> arbetstagare i vissa</w:t>
      </w:r>
      <w:r w:rsidR="00226986">
        <w:t xml:space="preserve"> branscher</w:t>
      </w:r>
      <w:r>
        <w:t>.</w:t>
      </w:r>
    </w:p>
    <w:p w14:paraId="3399AFEA" w14:textId="7BE5BD76" w:rsidR="00B03848" w:rsidRPr="008A35C5" w:rsidRDefault="00DD66DD" w:rsidP="008A35C5">
      <w:pPr>
        <w:pStyle w:val="Brdtext"/>
      </w:pPr>
      <w:r w:rsidRPr="00DD66DD">
        <w:t xml:space="preserve">Ingen ska behöva skadas eller bli sjuk av sitt arbete. Arbetslivet ska inte medföra att människor slås ut i förtid på grund av fysiska, sociala eller organisatoriska arbetsmiljöfaktorer. </w:t>
      </w:r>
      <w:r w:rsidR="004A4951" w:rsidRPr="00982622">
        <w:t>Det går inte att nog understryka betydelsen av kunnig och engagerad personal som orkar</w:t>
      </w:r>
      <w:r w:rsidR="004A4951">
        <w:t xml:space="preserve"> ett helt arbetsliv</w:t>
      </w:r>
      <w:r w:rsidR="004A4951" w:rsidRPr="00982622">
        <w:t xml:space="preserve">. </w:t>
      </w:r>
      <w:r w:rsidRPr="00DD66DD">
        <w:t>Jag ser därför mycket allvarligt på att det finns brister i arbetsmiljön. Sedan regeringen tillträdde förra mandatperioden har en höjd ambitionsnivå för arbetsmiljöpolitiken varit en viktig prioritering. Resurserna inom området har förstärkts kraftigt, med resurser till Arbetsmiljöverket för fler inspektörer och ökad närvaro på arbetsplatserna, till arbetslivsforskning och till att inrätta Myndigheten för arbetsmiljökunskap.</w:t>
      </w:r>
    </w:p>
    <w:p w14:paraId="15B002BF" w14:textId="38C5FAE8" w:rsidR="004A4951" w:rsidRDefault="004A4951" w:rsidP="004A4951">
      <w:pPr>
        <w:pStyle w:val="Brdtext"/>
      </w:pPr>
      <w:r w:rsidRPr="004A4951">
        <w:t>Coronapandemin har inneburit ytterligare utmaningar inom arbetsmiljöområdet och pressen har ökat inte minst inom vård och omsorg.</w:t>
      </w:r>
      <w:bookmarkStart w:id="0" w:name="_Hlk40272859"/>
      <w:r w:rsidR="00B03848">
        <w:t xml:space="preserve"> P</w:t>
      </w:r>
      <w:r>
        <w:t>andemin</w:t>
      </w:r>
      <w:r w:rsidRPr="00C44D10">
        <w:t xml:space="preserve"> medför fler arbetsmiljörisker än själva smittrisken, bland annat psykiska påfrestningar för personalen. </w:t>
      </w:r>
      <w:r w:rsidR="00687C60" w:rsidRPr="00486385">
        <w:t>Arbetsgivaren har det yttersta ansvaret för</w:t>
      </w:r>
      <w:r w:rsidR="00687C60">
        <w:t xml:space="preserve"> </w:t>
      </w:r>
      <w:r w:rsidR="00687C60" w:rsidRPr="00486385">
        <w:t>arbetsmiljön.</w:t>
      </w:r>
      <w:r w:rsidR="00687C60">
        <w:t xml:space="preserve"> A</w:t>
      </w:r>
      <w:r w:rsidR="00687C60" w:rsidRPr="00F812A7">
        <w:t>rbetsmiljöregelverk</w:t>
      </w:r>
      <w:r w:rsidR="00687C60">
        <w:t>et</w:t>
      </w:r>
      <w:r w:rsidR="00687C60" w:rsidRPr="00F812A7">
        <w:t xml:space="preserve"> ställer krav på riskförebyggande åtgärder och att allvarliga tillbud ska anmälas och utredas.</w:t>
      </w:r>
      <w:r w:rsidR="00687C60">
        <w:t xml:space="preserve"> </w:t>
      </w:r>
    </w:p>
    <w:p w14:paraId="3B31801A" w14:textId="12FE7037" w:rsidR="00F3403C" w:rsidRDefault="003F5502" w:rsidP="004A4951">
      <w:pPr>
        <w:pStyle w:val="Brdtext"/>
      </w:pPr>
      <w:r>
        <w:t xml:space="preserve">Regeringen har vidtagit flera åtgärder </w:t>
      </w:r>
      <w:r w:rsidRPr="003F5502">
        <w:t>med anledning av coronapandemin för att minska risken för smittspridning på arbetsplatser och har gett berörda myndigheter ett flertal uppdrag</w:t>
      </w:r>
      <w:r>
        <w:t xml:space="preserve">. </w:t>
      </w:r>
      <w:r w:rsidR="00687C60" w:rsidRPr="00687C60">
        <w:t xml:space="preserve">I början av december gav regeringen Arbetsmiljöverket i uppdrag att i samråd med Folkhälsomyndigheten ta fram en vägledning till arbetsmiljöarbetet under pandemin och för att förhindra </w:t>
      </w:r>
      <w:r w:rsidR="00687C60" w:rsidRPr="00687C60">
        <w:lastRenderedPageBreak/>
        <w:t>smitta av covid-19 på arbetsplatser</w:t>
      </w:r>
      <w:r w:rsidR="00621933">
        <w:t xml:space="preserve">, </w:t>
      </w:r>
      <w:r w:rsidR="00113735">
        <w:t xml:space="preserve">samt </w:t>
      </w:r>
      <w:r w:rsidR="00621933">
        <w:t>att vidta åtgärder för att sprida information om vägledningen</w:t>
      </w:r>
      <w:r w:rsidR="00687C60" w:rsidRPr="00687C60">
        <w:t>. Vägledningen presenterades den 1 februari och innehåller bland annat information om</w:t>
      </w:r>
      <w:r w:rsidR="00F3403C">
        <w:t xml:space="preserve"> </w:t>
      </w:r>
      <w:r w:rsidR="00F3403C" w:rsidRPr="00F3403C">
        <w:t>arbetsmiljön på arbetsplatsen under pandemin och exempel på risker för smitta av covid-19 och hur dessa kan förbyggas och åtgärdas</w:t>
      </w:r>
      <w:r w:rsidR="00F3403C">
        <w:t>.</w:t>
      </w:r>
    </w:p>
    <w:p w14:paraId="21612632" w14:textId="0E759816" w:rsidR="009E2FFA" w:rsidRDefault="009E2FFA" w:rsidP="009E2FFA">
      <w:pPr>
        <w:pStyle w:val="Brdtext"/>
      </w:pPr>
      <w:r>
        <w:t xml:space="preserve">Regeringen </w:t>
      </w:r>
      <w:r w:rsidR="008168D1">
        <w:t xml:space="preserve">har också gett </w:t>
      </w:r>
      <w:r>
        <w:t>Arbetsmiljöverket i uppdrag att genomföra en riktad tillsynsinsats med fokus på riskutsatta branscher för smittspridning av sjukdomen covid-19.</w:t>
      </w:r>
      <w:r w:rsidR="008168D1">
        <w:t xml:space="preserve"> </w:t>
      </w:r>
      <w:r w:rsidR="008168D1" w:rsidRPr="008168D1">
        <w:t>Uppdraget g</w:t>
      </w:r>
      <w:r w:rsidR="008168D1">
        <w:t>av</w:t>
      </w:r>
      <w:r w:rsidR="008168D1" w:rsidRPr="008168D1">
        <w:t>s mot bakgrund av att många yrkesgrupper inte har möjlighet att arbeta hemifrån under pandemin.</w:t>
      </w:r>
    </w:p>
    <w:bookmarkEnd w:id="0"/>
    <w:p w14:paraId="6BC3520D" w14:textId="77777777" w:rsidR="004924AC" w:rsidRDefault="003F5502" w:rsidP="00CF6E13">
      <w:pPr>
        <w:pStyle w:val="Brdtext"/>
      </w:pPr>
      <w:r w:rsidRPr="003F5502">
        <w:t xml:space="preserve">Arbetsmiljö är en viktig prioritering för regeringen och fortsätter att vara det. </w:t>
      </w:r>
      <w:r w:rsidR="00E43841">
        <w:t xml:space="preserve">Regeringen har för avsikt att lägga fram en ny arbetsmiljöstrategi i februari. </w:t>
      </w:r>
    </w:p>
    <w:p w14:paraId="538364B2" w14:textId="73CF7F00" w:rsidR="00621933" w:rsidRDefault="00241805" w:rsidP="00CF6E13">
      <w:pPr>
        <w:pStyle w:val="Brdtext"/>
      </w:pPr>
      <w:r>
        <w:t xml:space="preserve">Under hela pandemin har jag haft en nära dialog med arbetsmarknadens parter om bland annat behovet av ytterligare åtgärder. </w:t>
      </w:r>
      <w:r w:rsidR="00DD66DD" w:rsidRPr="0026408F">
        <w:t>Jag kommer att följa frågan noga och utesluter inte att ytterligare åtgärder behövs i framtiden.</w:t>
      </w:r>
    </w:p>
    <w:p w14:paraId="2FA73CBC" w14:textId="5626489B" w:rsidR="00DD66DD" w:rsidRDefault="00DD66DD" w:rsidP="00DD66DD">
      <w:pPr>
        <w:pStyle w:val="Brdtext"/>
      </w:pPr>
      <w:r>
        <w:t xml:space="preserve">Stockholm den </w:t>
      </w:r>
      <w:sdt>
        <w:sdtPr>
          <w:id w:val="-1225218591"/>
          <w:placeholder>
            <w:docPart w:val="B54068DB14DE4C32B505EB66BF828812"/>
          </w:placeholder>
          <w:dataBinding w:prefixMappings="xmlns:ns0='http://lp/documentinfo/RK' " w:xpath="/ns0:DocumentInfo[1]/ns0:BaseInfo[1]/ns0:HeaderDate[1]" w:storeItemID="{205160DC-4245-4411-B74C-6AC4F919AB30}"/>
          <w:date w:fullDate="2021-02-10T00:00:00Z">
            <w:dateFormat w:val="d MMMM yyyy"/>
            <w:lid w:val="sv-SE"/>
            <w:storeMappedDataAs w:val="dateTime"/>
            <w:calendar w:val="gregorian"/>
          </w:date>
        </w:sdtPr>
        <w:sdtEndPr/>
        <w:sdtContent>
          <w:r>
            <w:t>10 februari 2021</w:t>
          </w:r>
        </w:sdtContent>
      </w:sdt>
    </w:p>
    <w:p w14:paraId="3DD1C58C" w14:textId="77777777" w:rsidR="00DD66DD" w:rsidRDefault="00DD66DD" w:rsidP="00DD66DD">
      <w:pPr>
        <w:pStyle w:val="Brdtextutanavstnd"/>
      </w:pPr>
    </w:p>
    <w:p w14:paraId="3394701D" w14:textId="77777777" w:rsidR="00DD66DD" w:rsidRDefault="00DD66DD" w:rsidP="00DD66DD">
      <w:pPr>
        <w:pStyle w:val="Brdtextutanavstnd"/>
      </w:pPr>
    </w:p>
    <w:p w14:paraId="609DE3B9" w14:textId="77777777" w:rsidR="00DD66DD" w:rsidRDefault="00DD66DD" w:rsidP="00DD66DD">
      <w:pPr>
        <w:pStyle w:val="Brdtextutanavstnd"/>
      </w:pPr>
    </w:p>
    <w:p w14:paraId="24360C39" w14:textId="77777777" w:rsidR="00DD66DD" w:rsidRDefault="00DD66DD" w:rsidP="00DD66DD">
      <w:pPr>
        <w:pStyle w:val="Brdtext"/>
      </w:pPr>
      <w:r>
        <w:t>Eva Nordmark</w:t>
      </w:r>
    </w:p>
    <w:p w14:paraId="51800443" w14:textId="77777777" w:rsidR="00DD66DD" w:rsidRDefault="00DD66DD" w:rsidP="00CF6E13">
      <w:pPr>
        <w:pStyle w:val="Brdtext"/>
      </w:pPr>
    </w:p>
    <w:sectPr w:rsidR="00DD66D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3A1DD" w14:textId="77777777" w:rsidR="008A35C5" w:rsidRDefault="008A35C5" w:rsidP="00A87A54">
      <w:pPr>
        <w:spacing w:after="0" w:line="240" w:lineRule="auto"/>
      </w:pPr>
      <w:r>
        <w:separator/>
      </w:r>
    </w:p>
  </w:endnote>
  <w:endnote w:type="continuationSeparator" w:id="0">
    <w:p w14:paraId="7D6233F7" w14:textId="77777777" w:rsidR="008A35C5" w:rsidRDefault="008A35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562F25" w14:textId="77777777" w:rsidTr="006A26EC">
      <w:trPr>
        <w:trHeight w:val="227"/>
        <w:jc w:val="right"/>
      </w:trPr>
      <w:tc>
        <w:tcPr>
          <w:tcW w:w="708" w:type="dxa"/>
          <w:vAlign w:val="bottom"/>
        </w:tcPr>
        <w:p w14:paraId="5D2F6C2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99BDD3" w14:textId="77777777" w:rsidTr="006A26EC">
      <w:trPr>
        <w:trHeight w:val="850"/>
        <w:jc w:val="right"/>
      </w:trPr>
      <w:tc>
        <w:tcPr>
          <w:tcW w:w="708" w:type="dxa"/>
          <w:vAlign w:val="bottom"/>
        </w:tcPr>
        <w:p w14:paraId="285BAA1C" w14:textId="77777777" w:rsidR="005606BC" w:rsidRPr="00347E11" w:rsidRDefault="005606BC" w:rsidP="005606BC">
          <w:pPr>
            <w:pStyle w:val="Sidfot"/>
            <w:spacing w:line="276" w:lineRule="auto"/>
            <w:jc w:val="right"/>
          </w:pPr>
        </w:p>
      </w:tc>
    </w:tr>
  </w:tbl>
  <w:p w14:paraId="281436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FE51B9" w14:textId="77777777" w:rsidTr="001F4302">
      <w:trPr>
        <w:trHeight w:val="510"/>
      </w:trPr>
      <w:tc>
        <w:tcPr>
          <w:tcW w:w="8525" w:type="dxa"/>
          <w:gridSpan w:val="2"/>
          <w:vAlign w:val="bottom"/>
        </w:tcPr>
        <w:p w14:paraId="10D0F2C6" w14:textId="77777777" w:rsidR="00347E11" w:rsidRPr="00347E11" w:rsidRDefault="00347E11" w:rsidP="00347E11">
          <w:pPr>
            <w:pStyle w:val="Sidfot"/>
            <w:rPr>
              <w:sz w:val="8"/>
            </w:rPr>
          </w:pPr>
        </w:p>
      </w:tc>
    </w:tr>
    <w:tr w:rsidR="00093408" w:rsidRPr="00EE3C0F" w14:paraId="754CB123" w14:textId="77777777" w:rsidTr="00C26068">
      <w:trPr>
        <w:trHeight w:val="227"/>
      </w:trPr>
      <w:tc>
        <w:tcPr>
          <w:tcW w:w="4074" w:type="dxa"/>
        </w:tcPr>
        <w:p w14:paraId="4991FE19" w14:textId="77777777" w:rsidR="00347E11" w:rsidRPr="00F53AEA" w:rsidRDefault="00347E11" w:rsidP="00C26068">
          <w:pPr>
            <w:pStyle w:val="Sidfot"/>
            <w:spacing w:line="276" w:lineRule="auto"/>
          </w:pPr>
        </w:p>
      </w:tc>
      <w:tc>
        <w:tcPr>
          <w:tcW w:w="4451" w:type="dxa"/>
        </w:tcPr>
        <w:p w14:paraId="00CDE166" w14:textId="77777777" w:rsidR="00093408" w:rsidRPr="00F53AEA" w:rsidRDefault="00093408" w:rsidP="00F53AEA">
          <w:pPr>
            <w:pStyle w:val="Sidfot"/>
            <w:spacing w:line="276" w:lineRule="auto"/>
          </w:pPr>
        </w:p>
      </w:tc>
    </w:tr>
  </w:tbl>
  <w:p w14:paraId="1A34769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EC6A1" w14:textId="77777777" w:rsidR="008A35C5" w:rsidRDefault="008A35C5" w:rsidP="00A87A54">
      <w:pPr>
        <w:spacing w:after="0" w:line="240" w:lineRule="auto"/>
      </w:pPr>
      <w:r>
        <w:separator/>
      </w:r>
    </w:p>
  </w:footnote>
  <w:footnote w:type="continuationSeparator" w:id="0">
    <w:p w14:paraId="67F07B7F" w14:textId="77777777" w:rsidR="008A35C5" w:rsidRDefault="008A35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35C5" w14:paraId="0B47752E" w14:textId="77777777" w:rsidTr="00C93EBA">
      <w:trPr>
        <w:trHeight w:val="227"/>
      </w:trPr>
      <w:tc>
        <w:tcPr>
          <w:tcW w:w="5534" w:type="dxa"/>
        </w:tcPr>
        <w:p w14:paraId="0535EDDD" w14:textId="77777777" w:rsidR="008A35C5" w:rsidRPr="007D73AB" w:rsidRDefault="008A35C5">
          <w:pPr>
            <w:pStyle w:val="Sidhuvud"/>
          </w:pPr>
        </w:p>
      </w:tc>
      <w:tc>
        <w:tcPr>
          <w:tcW w:w="3170" w:type="dxa"/>
          <w:vAlign w:val="bottom"/>
        </w:tcPr>
        <w:p w14:paraId="00F2FC73" w14:textId="77777777" w:rsidR="008A35C5" w:rsidRPr="007D73AB" w:rsidRDefault="008A35C5" w:rsidP="00340DE0">
          <w:pPr>
            <w:pStyle w:val="Sidhuvud"/>
          </w:pPr>
        </w:p>
      </w:tc>
      <w:tc>
        <w:tcPr>
          <w:tcW w:w="1134" w:type="dxa"/>
        </w:tcPr>
        <w:p w14:paraId="04CB6DFF" w14:textId="77777777" w:rsidR="008A35C5" w:rsidRDefault="008A35C5" w:rsidP="005A703A">
          <w:pPr>
            <w:pStyle w:val="Sidhuvud"/>
          </w:pPr>
        </w:p>
      </w:tc>
    </w:tr>
    <w:tr w:rsidR="008A35C5" w14:paraId="4336A61F" w14:textId="77777777" w:rsidTr="00C93EBA">
      <w:trPr>
        <w:trHeight w:val="1928"/>
      </w:trPr>
      <w:tc>
        <w:tcPr>
          <w:tcW w:w="5534" w:type="dxa"/>
        </w:tcPr>
        <w:p w14:paraId="4F6724C2" w14:textId="77777777" w:rsidR="008A35C5" w:rsidRPr="00340DE0" w:rsidRDefault="008A35C5" w:rsidP="00340DE0">
          <w:pPr>
            <w:pStyle w:val="Sidhuvud"/>
          </w:pPr>
          <w:r>
            <w:rPr>
              <w:noProof/>
            </w:rPr>
            <w:drawing>
              <wp:inline distT="0" distB="0" distL="0" distR="0" wp14:anchorId="679AF890" wp14:editId="3F3E91B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2FA0624" w14:textId="77777777" w:rsidR="008A35C5" w:rsidRPr="00710A6C" w:rsidRDefault="008A35C5" w:rsidP="00EE3C0F">
          <w:pPr>
            <w:pStyle w:val="Sidhuvud"/>
            <w:rPr>
              <w:b/>
            </w:rPr>
          </w:pPr>
        </w:p>
        <w:p w14:paraId="0CCA7311" w14:textId="77777777" w:rsidR="008A35C5" w:rsidRDefault="008A35C5" w:rsidP="00EE3C0F">
          <w:pPr>
            <w:pStyle w:val="Sidhuvud"/>
          </w:pPr>
        </w:p>
        <w:p w14:paraId="4DACFA70" w14:textId="77777777" w:rsidR="008A35C5" w:rsidRDefault="008A35C5" w:rsidP="00EE3C0F">
          <w:pPr>
            <w:pStyle w:val="Sidhuvud"/>
          </w:pPr>
        </w:p>
        <w:p w14:paraId="00107B6D" w14:textId="77777777" w:rsidR="008A35C5" w:rsidRDefault="008A35C5" w:rsidP="00EE3C0F">
          <w:pPr>
            <w:pStyle w:val="Sidhuvud"/>
          </w:pPr>
        </w:p>
        <w:sdt>
          <w:sdtPr>
            <w:alias w:val="Dnr"/>
            <w:tag w:val="ccRKShow_Dnr"/>
            <w:id w:val="-829283628"/>
            <w:placeholder>
              <w:docPart w:val="F0D6CD748A7644D8944CD43251315D7D"/>
            </w:placeholder>
            <w:dataBinding w:prefixMappings="xmlns:ns0='http://lp/documentinfo/RK' " w:xpath="/ns0:DocumentInfo[1]/ns0:BaseInfo[1]/ns0:Dnr[1]" w:storeItemID="{205160DC-4245-4411-B74C-6AC4F919AB30}"/>
            <w:text/>
          </w:sdtPr>
          <w:sdtEndPr/>
          <w:sdtContent>
            <w:p w14:paraId="135BA4D2" w14:textId="4308CB06" w:rsidR="008A35C5" w:rsidRDefault="008A35C5" w:rsidP="00EE3C0F">
              <w:pPr>
                <w:pStyle w:val="Sidhuvud"/>
              </w:pPr>
              <w:r>
                <w:t xml:space="preserve">A2021/00253/ARM </w:t>
              </w:r>
            </w:p>
          </w:sdtContent>
        </w:sdt>
        <w:sdt>
          <w:sdtPr>
            <w:alias w:val="DocNumber"/>
            <w:tag w:val="DocNumber"/>
            <w:id w:val="1726028884"/>
            <w:placeholder>
              <w:docPart w:val="DFFDBB409A14474190F9194B29F4E90D"/>
            </w:placeholder>
            <w:showingPlcHdr/>
            <w:dataBinding w:prefixMappings="xmlns:ns0='http://lp/documentinfo/RK' " w:xpath="/ns0:DocumentInfo[1]/ns0:BaseInfo[1]/ns0:DocNumber[1]" w:storeItemID="{205160DC-4245-4411-B74C-6AC4F919AB30}"/>
            <w:text/>
          </w:sdtPr>
          <w:sdtEndPr/>
          <w:sdtContent>
            <w:p w14:paraId="3DCEC3D0" w14:textId="77777777" w:rsidR="008A35C5" w:rsidRDefault="008A35C5" w:rsidP="00EE3C0F">
              <w:pPr>
                <w:pStyle w:val="Sidhuvud"/>
              </w:pPr>
              <w:r>
                <w:rPr>
                  <w:rStyle w:val="Platshllartext"/>
                </w:rPr>
                <w:t xml:space="preserve"> </w:t>
              </w:r>
            </w:p>
          </w:sdtContent>
        </w:sdt>
        <w:p w14:paraId="403ADA8C" w14:textId="77777777" w:rsidR="008A35C5" w:rsidRDefault="008A35C5" w:rsidP="00EE3C0F">
          <w:pPr>
            <w:pStyle w:val="Sidhuvud"/>
          </w:pPr>
        </w:p>
      </w:tc>
      <w:tc>
        <w:tcPr>
          <w:tcW w:w="1134" w:type="dxa"/>
        </w:tcPr>
        <w:p w14:paraId="2CDF0846" w14:textId="77777777" w:rsidR="008A35C5" w:rsidRDefault="008A35C5" w:rsidP="0094502D">
          <w:pPr>
            <w:pStyle w:val="Sidhuvud"/>
          </w:pPr>
        </w:p>
        <w:p w14:paraId="034D2FFD" w14:textId="77777777" w:rsidR="008A35C5" w:rsidRPr="0094502D" w:rsidRDefault="008A35C5" w:rsidP="00EC71A6">
          <w:pPr>
            <w:pStyle w:val="Sidhuvud"/>
          </w:pPr>
        </w:p>
      </w:tc>
    </w:tr>
    <w:tr w:rsidR="008A35C5" w14:paraId="392FDF68" w14:textId="77777777" w:rsidTr="00C93EBA">
      <w:trPr>
        <w:trHeight w:val="2268"/>
      </w:trPr>
      <w:sdt>
        <w:sdtPr>
          <w:rPr>
            <w:b/>
          </w:rPr>
          <w:alias w:val="SenderText"/>
          <w:tag w:val="ccRKShow_SenderText"/>
          <w:id w:val="1374046025"/>
          <w:placeholder>
            <w:docPart w:val="F4FD4956759D449894D53A09E1BE4263"/>
          </w:placeholder>
        </w:sdtPr>
        <w:sdtEndPr>
          <w:rPr>
            <w:b w:val="0"/>
          </w:rPr>
        </w:sdtEndPr>
        <w:sdtContent>
          <w:tc>
            <w:tcPr>
              <w:tcW w:w="5534" w:type="dxa"/>
              <w:tcMar>
                <w:right w:w="1134" w:type="dxa"/>
              </w:tcMar>
            </w:tcPr>
            <w:p w14:paraId="7738A1F6" w14:textId="77777777" w:rsidR="008A35C5" w:rsidRPr="008A35C5" w:rsidRDefault="008A35C5" w:rsidP="00340DE0">
              <w:pPr>
                <w:pStyle w:val="Sidhuvud"/>
                <w:rPr>
                  <w:b/>
                </w:rPr>
              </w:pPr>
              <w:r w:rsidRPr="008A35C5">
                <w:rPr>
                  <w:b/>
                </w:rPr>
                <w:t>Arbetsmarknadsdepartementet</w:t>
              </w:r>
            </w:p>
            <w:p w14:paraId="22BB2DB1" w14:textId="77777777" w:rsidR="008A35C5" w:rsidRDefault="008A35C5" w:rsidP="00340DE0">
              <w:pPr>
                <w:pStyle w:val="Sidhuvud"/>
              </w:pPr>
              <w:r w:rsidRPr="008A35C5">
                <w:t>Arbetsmarknadsministern</w:t>
              </w:r>
            </w:p>
            <w:p w14:paraId="5668476D" w14:textId="77777777" w:rsidR="008A35C5" w:rsidRDefault="008A35C5" w:rsidP="00340DE0">
              <w:pPr>
                <w:pStyle w:val="Sidhuvud"/>
              </w:pPr>
            </w:p>
            <w:p w14:paraId="228FC95C" w14:textId="14AC1D1F" w:rsidR="008A35C5" w:rsidRPr="00340DE0" w:rsidRDefault="008A35C5" w:rsidP="00340DE0">
              <w:pPr>
                <w:pStyle w:val="Sidhuvud"/>
              </w:pPr>
            </w:p>
          </w:tc>
        </w:sdtContent>
      </w:sdt>
      <w:sdt>
        <w:sdtPr>
          <w:alias w:val="Recipient"/>
          <w:tag w:val="ccRKShow_Recipient"/>
          <w:id w:val="-28344517"/>
          <w:placeholder>
            <w:docPart w:val="D7111A68A0FE4CC99E2AAF238F8F1048"/>
          </w:placeholder>
          <w:dataBinding w:prefixMappings="xmlns:ns0='http://lp/documentinfo/RK' " w:xpath="/ns0:DocumentInfo[1]/ns0:BaseInfo[1]/ns0:Recipient[1]" w:storeItemID="{205160DC-4245-4411-B74C-6AC4F919AB30}"/>
          <w:text w:multiLine="1"/>
        </w:sdtPr>
        <w:sdtEndPr/>
        <w:sdtContent>
          <w:tc>
            <w:tcPr>
              <w:tcW w:w="3170" w:type="dxa"/>
            </w:tcPr>
            <w:p w14:paraId="012C8D97" w14:textId="77777777" w:rsidR="008A35C5" w:rsidRDefault="008A35C5" w:rsidP="00547B89">
              <w:pPr>
                <w:pStyle w:val="Sidhuvud"/>
              </w:pPr>
              <w:r>
                <w:t>Till riksdagen</w:t>
              </w:r>
            </w:p>
          </w:tc>
        </w:sdtContent>
      </w:sdt>
      <w:tc>
        <w:tcPr>
          <w:tcW w:w="1134" w:type="dxa"/>
        </w:tcPr>
        <w:p w14:paraId="2540920E" w14:textId="77777777" w:rsidR="008A35C5" w:rsidRDefault="008A35C5" w:rsidP="003E6020">
          <w:pPr>
            <w:pStyle w:val="Sidhuvud"/>
          </w:pPr>
        </w:p>
      </w:tc>
    </w:tr>
  </w:tbl>
  <w:p w14:paraId="7C9A60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C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7CD2"/>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B0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735"/>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806"/>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986"/>
    <w:rsid w:val="00227E43"/>
    <w:rsid w:val="002315F5"/>
    <w:rsid w:val="00232EC3"/>
    <w:rsid w:val="00233D52"/>
    <w:rsid w:val="00237147"/>
    <w:rsid w:val="00241805"/>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151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502"/>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4AC"/>
    <w:rsid w:val="00493416"/>
    <w:rsid w:val="0049768A"/>
    <w:rsid w:val="004A33C6"/>
    <w:rsid w:val="004A4951"/>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1933"/>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60"/>
    <w:rsid w:val="00691AEE"/>
    <w:rsid w:val="0069523C"/>
    <w:rsid w:val="00695E0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68D1"/>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668A"/>
    <w:rsid w:val="00881BC6"/>
    <w:rsid w:val="008848F6"/>
    <w:rsid w:val="008860CC"/>
    <w:rsid w:val="00886EEE"/>
    <w:rsid w:val="00887F86"/>
    <w:rsid w:val="00890876"/>
    <w:rsid w:val="00891929"/>
    <w:rsid w:val="00893029"/>
    <w:rsid w:val="0089514A"/>
    <w:rsid w:val="00895C2A"/>
    <w:rsid w:val="008A03E9"/>
    <w:rsid w:val="008A0A0D"/>
    <w:rsid w:val="008A35C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2FFA"/>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848"/>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561"/>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839"/>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E6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6DD"/>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841"/>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03C"/>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6B5FA8"/>
  <w15:docId w15:val="{EE151C08-BF75-4766-AB0E-548E9671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83189">
      <w:bodyDiv w:val="1"/>
      <w:marLeft w:val="0"/>
      <w:marRight w:val="0"/>
      <w:marTop w:val="0"/>
      <w:marBottom w:val="0"/>
      <w:divBdr>
        <w:top w:val="none" w:sz="0" w:space="0" w:color="auto"/>
        <w:left w:val="none" w:sz="0" w:space="0" w:color="auto"/>
        <w:bottom w:val="none" w:sz="0" w:space="0" w:color="auto"/>
        <w:right w:val="none" w:sz="0" w:space="0" w:color="auto"/>
      </w:divBdr>
    </w:div>
    <w:div w:id="1712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D6CD748A7644D8944CD43251315D7D"/>
        <w:category>
          <w:name w:val="Allmänt"/>
          <w:gallery w:val="placeholder"/>
        </w:category>
        <w:types>
          <w:type w:val="bbPlcHdr"/>
        </w:types>
        <w:behaviors>
          <w:behavior w:val="content"/>
        </w:behaviors>
        <w:guid w:val="{696ED958-15AB-45F2-A4D6-554700941573}"/>
      </w:docPartPr>
      <w:docPartBody>
        <w:p w:rsidR="009E533C" w:rsidRDefault="00134BAD" w:rsidP="00134BAD">
          <w:pPr>
            <w:pStyle w:val="F0D6CD748A7644D8944CD43251315D7D"/>
          </w:pPr>
          <w:r>
            <w:rPr>
              <w:rStyle w:val="Platshllartext"/>
            </w:rPr>
            <w:t xml:space="preserve"> </w:t>
          </w:r>
        </w:p>
      </w:docPartBody>
    </w:docPart>
    <w:docPart>
      <w:docPartPr>
        <w:name w:val="DFFDBB409A14474190F9194B29F4E90D"/>
        <w:category>
          <w:name w:val="Allmänt"/>
          <w:gallery w:val="placeholder"/>
        </w:category>
        <w:types>
          <w:type w:val="bbPlcHdr"/>
        </w:types>
        <w:behaviors>
          <w:behavior w:val="content"/>
        </w:behaviors>
        <w:guid w:val="{799D0754-A58A-47A1-8A0D-3CB330F28A04}"/>
      </w:docPartPr>
      <w:docPartBody>
        <w:p w:rsidR="009E533C" w:rsidRDefault="00134BAD" w:rsidP="00134BAD">
          <w:pPr>
            <w:pStyle w:val="DFFDBB409A14474190F9194B29F4E90D1"/>
          </w:pPr>
          <w:r>
            <w:rPr>
              <w:rStyle w:val="Platshllartext"/>
            </w:rPr>
            <w:t xml:space="preserve"> </w:t>
          </w:r>
        </w:p>
      </w:docPartBody>
    </w:docPart>
    <w:docPart>
      <w:docPartPr>
        <w:name w:val="F4FD4956759D449894D53A09E1BE4263"/>
        <w:category>
          <w:name w:val="Allmänt"/>
          <w:gallery w:val="placeholder"/>
        </w:category>
        <w:types>
          <w:type w:val="bbPlcHdr"/>
        </w:types>
        <w:behaviors>
          <w:behavior w:val="content"/>
        </w:behaviors>
        <w:guid w:val="{AE5109E7-3E45-4EC6-9BF3-5A2E3EECFBEC}"/>
      </w:docPartPr>
      <w:docPartBody>
        <w:p w:rsidR="009E533C" w:rsidRDefault="00134BAD" w:rsidP="00134BAD">
          <w:pPr>
            <w:pStyle w:val="F4FD4956759D449894D53A09E1BE42631"/>
          </w:pPr>
          <w:r>
            <w:rPr>
              <w:rStyle w:val="Platshllartext"/>
            </w:rPr>
            <w:t xml:space="preserve"> </w:t>
          </w:r>
        </w:p>
      </w:docPartBody>
    </w:docPart>
    <w:docPart>
      <w:docPartPr>
        <w:name w:val="D7111A68A0FE4CC99E2AAF238F8F1048"/>
        <w:category>
          <w:name w:val="Allmänt"/>
          <w:gallery w:val="placeholder"/>
        </w:category>
        <w:types>
          <w:type w:val="bbPlcHdr"/>
        </w:types>
        <w:behaviors>
          <w:behavior w:val="content"/>
        </w:behaviors>
        <w:guid w:val="{D5FB60DC-3200-4A8B-9D23-6334AA8F5B5A}"/>
      </w:docPartPr>
      <w:docPartBody>
        <w:p w:rsidR="009E533C" w:rsidRDefault="00134BAD" w:rsidP="00134BAD">
          <w:pPr>
            <w:pStyle w:val="D7111A68A0FE4CC99E2AAF238F8F1048"/>
          </w:pPr>
          <w:r>
            <w:rPr>
              <w:rStyle w:val="Platshllartext"/>
            </w:rPr>
            <w:t xml:space="preserve"> </w:t>
          </w:r>
        </w:p>
      </w:docPartBody>
    </w:docPart>
    <w:docPart>
      <w:docPartPr>
        <w:name w:val="B54068DB14DE4C32B505EB66BF828812"/>
        <w:category>
          <w:name w:val="Allmänt"/>
          <w:gallery w:val="placeholder"/>
        </w:category>
        <w:types>
          <w:type w:val="bbPlcHdr"/>
        </w:types>
        <w:behaviors>
          <w:behavior w:val="content"/>
        </w:behaviors>
        <w:guid w:val="{6D9F75CE-4FE2-423D-9355-1F1EA6339A5B}"/>
      </w:docPartPr>
      <w:docPartBody>
        <w:p w:rsidR="00347C3A" w:rsidRDefault="009E533C" w:rsidP="009E533C">
          <w:pPr>
            <w:pStyle w:val="B54068DB14DE4C32B505EB66BF82881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AD"/>
    <w:rsid w:val="00134BAD"/>
    <w:rsid w:val="00347C3A"/>
    <w:rsid w:val="009E5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10A28171904F00BF24A65531984B4A">
    <w:name w:val="3310A28171904F00BF24A65531984B4A"/>
    <w:rsid w:val="00134BAD"/>
  </w:style>
  <w:style w:type="character" w:styleId="Platshllartext">
    <w:name w:val="Placeholder Text"/>
    <w:basedOn w:val="Standardstycketeckensnitt"/>
    <w:uiPriority w:val="99"/>
    <w:semiHidden/>
    <w:rsid w:val="009E533C"/>
    <w:rPr>
      <w:noProof w:val="0"/>
      <w:color w:val="808080"/>
    </w:rPr>
  </w:style>
  <w:style w:type="paragraph" w:customStyle="1" w:styleId="5CE8FD6D5A064894838A5AA04A77992C">
    <w:name w:val="5CE8FD6D5A064894838A5AA04A77992C"/>
    <w:rsid w:val="00134BAD"/>
  </w:style>
  <w:style w:type="paragraph" w:customStyle="1" w:styleId="DB615DAB8F514090A46DB9D954ECF37A">
    <w:name w:val="DB615DAB8F514090A46DB9D954ECF37A"/>
    <w:rsid w:val="00134BAD"/>
  </w:style>
  <w:style w:type="paragraph" w:customStyle="1" w:styleId="87D1D215DC58484981D148A47295468D">
    <w:name w:val="87D1D215DC58484981D148A47295468D"/>
    <w:rsid w:val="00134BAD"/>
  </w:style>
  <w:style w:type="paragraph" w:customStyle="1" w:styleId="F0D6CD748A7644D8944CD43251315D7D">
    <w:name w:val="F0D6CD748A7644D8944CD43251315D7D"/>
    <w:rsid w:val="00134BAD"/>
  </w:style>
  <w:style w:type="paragraph" w:customStyle="1" w:styleId="DFFDBB409A14474190F9194B29F4E90D">
    <w:name w:val="DFFDBB409A14474190F9194B29F4E90D"/>
    <w:rsid w:val="00134BAD"/>
  </w:style>
  <w:style w:type="paragraph" w:customStyle="1" w:styleId="136A8ED07F214057BB666ADFED956362">
    <w:name w:val="136A8ED07F214057BB666ADFED956362"/>
    <w:rsid w:val="00134BAD"/>
  </w:style>
  <w:style w:type="paragraph" w:customStyle="1" w:styleId="17B947A70925473D87567E8AB12B99CD">
    <w:name w:val="17B947A70925473D87567E8AB12B99CD"/>
    <w:rsid w:val="00134BAD"/>
  </w:style>
  <w:style w:type="paragraph" w:customStyle="1" w:styleId="9FF8827B146F4A229C15B6147AF2BF42">
    <w:name w:val="9FF8827B146F4A229C15B6147AF2BF42"/>
    <w:rsid w:val="00134BAD"/>
  </w:style>
  <w:style w:type="paragraph" w:customStyle="1" w:styleId="F4FD4956759D449894D53A09E1BE4263">
    <w:name w:val="F4FD4956759D449894D53A09E1BE4263"/>
    <w:rsid w:val="00134BAD"/>
  </w:style>
  <w:style w:type="paragraph" w:customStyle="1" w:styleId="D7111A68A0FE4CC99E2AAF238F8F1048">
    <w:name w:val="D7111A68A0FE4CC99E2AAF238F8F1048"/>
    <w:rsid w:val="00134BAD"/>
  </w:style>
  <w:style w:type="paragraph" w:customStyle="1" w:styleId="DFFDBB409A14474190F9194B29F4E90D1">
    <w:name w:val="DFFDBB409A14474190F9194B29F4E90D1"/>
    <w:rsid w:val="00134B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FD4956759D449894D53A09E1BE42631">
    <w:name w:val="F4FD4956759D449894D53A09E1BE42631"/>
    <w:rsid w:val="00134B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4068DB14DE4C32B505EB66BF828812">
    <w:name w:val="B54068DB14DE4C32B505EB66BF828812"/>
    <w:rsid w:val="009E5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A2021/00253/ARM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aaf0374f-8aaf-43e5-afd0-0bec60b1087e</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A2021/00253/ARM </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7005B-CFCF-4207-8979-B300B40E3458}"/>
</file>

<file path=customXml/itemProps2.xml><?xml version="1.0" encoding="utf-8"?>
<ds:datastoreItem xmlns:ds="http://schemas.openxmlformats.org/officeDocument/2006/customXml" ds:itemID="{205160DC-4245-4411-B74C-6AC4F919AB30}"/>
</file>

<file path=customXml/itemProps3.xml><?xml version="1.0" encoding="utf-8"?>
<ds:datastoreItem xmlns:ds="http://schemas.openxmlformats.org/officeDocument/2006/customXml" ds:itemID="{B6C5518C-86EF-4A4A-81DA-BF535538C2AA}"/>
</file>

<file path=customXml/itemProps4.xml><?xml version="1.0" encoding="utf-8"?>
<ds:datastoreItem xmlns:ds="http://schemas.openxmlformats.org/officeDocument/2006/customXml" ds:itemID="{19AA4C2E-41EE-489B-A4A9-E1454F4F8E39}">
  <ds:schemaRefs>
    <ds:schemaRef ds:uri="Microsoft.SharePoint.Taxonomy.ContentTypeSync"/>
  </ds:schemaRefs>
</ds:datastoreItem>
</file>

<file path=customXml/itemProps5.xml><?xml version="1.0" encoding="utf-8"?>
<ds:datastoreItem xmlns:ds="http://schemas.openxmlformats.org/officeDocument/2006/customXml" ds:itemID="{205160DC-4245-4411-B74C-6AC4F919AB30}">
  <ds:schemaRefs>
    <ds:schemaRef ds:uri="http://lp/documentinfo/RK"/>
  </ds:schemaRefs>
</ds:datastoreItem>
</file>

<file path=customXml/itemProps6.xml><?xml version="1.0" encoding="utf-8"?>
<ds:datastoreItem xmlns:ds="http://schemas.openxmlformats.org/officeDocument/2006/customXml" ds:itemID="{BB44CC65-D114-4F53-9B1E-A3B98E04333C}">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BE4E5E3E-64E6-45A8-925E-9547D1D662B5}"/>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2328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RF2020.21.1612-Svar-Arbetsmiljön under coronatider av Saila Quicklund (M).docx</dc:title>
  <dc:subject/>
  <dc:creator>Alice Börjesson</dc:creator>
  <cp:keywords/>
  <dc:description/>
  <cp:lastModifiedBy>Gunilla Qvarsebo</cp:lastModifiedBy>
  <cp:revision>12</cp:revision>
  <dcterms:created xsi:type="dcterms:W3CDTF">2021-02-03T15:39:00Z</dcterms:created>
  <dcterms:modified xsi:type="dcterms:W3CDTF">2021-02-09T15:13:00Z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ad9540f9-1e66-4407-8db2-bc39dd90f9e0</vt:lpwstr>
  </property>
  <property fmtid="{D5CDD505-2E9C-101B-9397-08002B2CF9AE}" pid="6" name="TaxKeyword">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