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BFCD5" w14:textId="2A5280D8" w:rsidR="00D71625" w:rsidRDefault="00D71625" w:rsidP="00DA0661">
      <w:pPr>
        <w:pStyle w:val="Rubrik"/>
      </w:pPr>
      <w:r>
        <w:t>Svar på fråga 2020/21:2259 av Tobias Andersson (SD)</w:t>
      </w:r>
      <w:r>
        <w:br/>
        <w:t>Starta</w:t>
      </w:r>
      <w:r w:rsidR="003C085D">
        <w:t xml:space="preserve"> </w:t>
      </w:r>
      <w:r>
        <w:t>eget</w:t>
      </w:r>
      <w:r w:rsidR="00DB63AE">
        <w:t>-</w:t>
      </w:r>
      <w:r>
        <w:t>bidrag till yrkesverksamma</w:t>
      </w:r>
    </w:p>
    <w:p w14:paraId="0E0CADA4" w14:textId="4A637FCE" w:rsidR="00D71625" w:rsidRDefault="00D71625" w:rsidP="00D71625">
      <w:pPr>
        <w:pStyle w:val="Brdtext"/>
      </w:pPr>
      <w:r>
        <w:t xml:space="preserve">Tobias Andersson har frågat mig om jag avser </w:t>
      </w:r>
      <w:r w:rsidRPr="00D71625">
        <w:t xml:space="preserve">att utreda införandet av ett </w:t>
      </w:r>
      <w:bookmarkStart w:id="0" w:name="_Hlk67470128"/>
      <w:r w:rsidRPr="00D71625">
        <w:t xml:space="preserve">starta eget-bidrag </w:t>
      </w:r>
      <w:bookmarkEnd w:id="0"/>
      <w:r w:rsidRPr="00D71625">
        <w:t>för</w:t>
      </w:r>
      <w:r>
        <w:t xml:space="preserve"> </w:t>
      </w:r>
      <w:r w:rsidRPr="00D71625">
        <w:t>yrkesverksamma</w:t>
      </w:r>
      <w:r>
        <w:t>.</w:t>
      </w:r>
    </w:p>
    <w:p w14:paraId="41416E2B" w14:textId="77777777" w:rsidR="009D633F" w:rsidRDefault="00BA7A59" w:rsidP="00D71625">
      <w:pPr>
        <w:pStyle w:val="Brdtext"/>
      </w:pPr>
      <w:r>
        <w:t xml:space="preserve">Regeringen arbetar aktivt för att skapa </w:t>
      </w:r>
      <w:r w:rsidR="00E56C6B">
        <w:t>ett näringslivsklimat med goda förutsättningar för företagande och entreprenörskap. Vi har genomfört ett antal åtgärder för att underlätta för de</w:t>
      </w:r>
      <w:r w:rsidR="002E2F64">
        <w:t>n</w:t>
      </w:r>
      <w:r w:rsidR="00E56C6B">
        <w:t xml:space="preserve"> som vill starta företag. </w:t>
      </w:r>
    </w:p>
    <w:p w14:paraId="44F4FFBC" w14:textId="373D5E7F" w:rsidR="009D633F" w:rsidRDefault="009D633F" w:rsidP="00D71625">
      <w:pPr>
        <w:pStyle w:val="Brdtext"/>
      </w:pPr>
      <w:r>
        <w:t>Lagen</w:t>
      </w:r>
      <w:r w:rsidR="00E56C6B">
        <w:t xml:space="preserve"> (</w:t>
      </w:r>
      <w:r w:rsidR="00E56C6B" w:rsidRPr="00E56C6B">
        <w:t>1997:1293) om rätt till ledighet för att bedriva näringsverksamhet</w:t>
      </w:r>
      <w:r w:rsidR="00E56C6B">
        <w:t xml:space="preserve"> </w:t>
      </w:r>
      <w:r>
        <w:t xml:space="preserve">ger </w:t>
      </w:r>
      <w:r w:rsidR="00E56C6B">
        <w:t>mö</w:t>
      </w:r>
      <w:r w:rsidR="002E2F64">
        <w:t>jlighet</w:t>
      </w:r>
      <w:r w:rsidR="00E56C6B">
        <w:t xml:space="preserve"> för </w:t>
      </w:r>
      <w:r w:rsidR="002E2F64">
        <w:t xml:space="preserve">en </w:t>
      </w:r>
      <w:r w:rsidR="00E56C6B" w:rsidRPr="00E56C6B">
        <w:t>arbetstagare att vara ledig från sin anställning för att bedriva näringsverksamhet</w:t>
      </w:r>
      <w:r w:rsidR="002E2F64">
        <w:t xml:space="preserve"> under högst sex månader</w:t>
      </w:r>
      <w:r w:rsidR="000C00BB">
        <w:t>. Vi har sänkt</w:t>
      </w:r>
      <w:r w:rsidR="002E2F64">
        <w:t xml:space="preserve"> kravet </w:t>
      </w:r>
      <w:r w:rsidR="003A5D8C">
        <w:t xml:space="preserve">på aktiekapital </w:t>
      </w:r>
      <w:r w:rsidR="002E2F64">
        <w:t>i privata aktiebolag till 25 000 kronor fr.o.m. 1 januari 2020.</w:t>
      </w:r>
      <w:r w:rsidR="00F23745">
        <w:t xml:space="preserve"> </w:t>
      </w:r>
    </w:p>
    <w:p w14:paraId="0D4D0E7F" w14:textId="377DD79C" w:rsidR="00BA7A59" w:rsidRDefault="00F23745" w:rsidP="00D71625">
      <w:pPr>
        <w:pStyle w:val="Brdtext"/>
      </w:pPr>
      <w:r>
        <w:t>När det gäller information, rådgivning och finansiering finns det ett antal aktörer som nyföretagare kan vända sig till som t</w:t>
      </w:r>
      <w:r w:rsidR="009D633F">
        <w:t>ill exempel</w:t>
      </w:r>
      <w:r>
        <w:t xml:space="preserve"> Tillväxtverket, </w:t>
      </w:r>
      <w:r w:rsidR="00DB63AE">
        <w:t>Sveriges Export- och investeringsråd (</w:t>
      </w:r>
      <w:r>
        <w:t>Business Sweden</w:t>
      </w:r>
      <w:r w:rsidR="00DB63AE">
        <w:t>)</w:t>
      </w:r>
      <w:r>
        <w:t xml:space="preserve"> och Almi Företagspartner</w:t>
      </w:r>
      <w:r w:rsidR="00DB63AE">
        <w:t xml:space="preserve"> AB</w:t>
      </w:r>
      <w:r>
        <w:t xml:space="preserve">. </w:t>
      </w:r>
      <w:r w:rsidR="00C02AF5">
        <w:t xml:space="preserve">Regeringen har också tillsatt en utredning som ska lämna förslag på hur företagares trygghetssystem kan bli tydligare, enklare och mer förutsägbart (dir. 2020:71) med </w:t>
      </w:r>
      <w:r w:rsidR="00DB63AE">
        <w:t xml:space="preserve">slutredovisning senast </w:t>
      </w:r>
      <w:r w:rsidR="00C02AF5">
        <w:t xml:space="preserve">den 15 december 2021. </w:t>
      </w:r>
    </w:p>
    <w:p w14:paraId="24AB5C7B" w14:textId="4CEFBEC2" w:rsidR="00D71625" w:rsidRDefault="00D7162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228F244455A4FFF85E1C378885FAA76"/>
          </w:placeholder>
          <w:dataBinding w:prefixMappings="xmlns:ns0='http://lp/documentinfo/RK' " w:xpath="/ns0:DocumentInfo[1]/ns0:BaseInfo[1]/ns0:HeaderDate[1]" w:storeItemID="{D970DA0D-51E4-4CF5-AE4D-C22A86231A19}"/>
          <w:date w:fullDate="2021-03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E5E24">
            <w:t>30</w:t>
          </w:r>
          <w:r>
            <w:t xml:space="preserve"> mars 2021</w:t>
          </w:r>
        </w:sdtContent>
      </w:sdt>
    </w:p>
    <w:p w14:paraId="5D07ABD4" w14:textId="77777777" w:rsidR="00D71625" w:rsidRDefault="00D71625" w:rsidP="004E7A8F">
      <w:pPr>
        <w:pStyle w:val="Brdtextutanavstnd"/>
      </w:pPr>
    </w:p>
    <w:p w14:paraId="0A57D95B" w14:textId="77777777" w:rsidR="00D71625" w:rsidRDefault="00D71625" w:rsidP="004E7A8F">
      <w:pPr>
        <w:pStyle w:val="Brdtextutanavstnd"/>
      </w:pPr>
    </w:p>
    <w:p w14:paraId="673A3CC4" w14:textId="77777777" w:rsidR="00D71625" w:rsidRDefault="00D71625" w:rsidP="004E7A8F">
      <w:pPr>
        <w:pStyle w:val="Brdtextutanavstnd"/>
      </w:pPr>
    </w:p>
    <w:p w14:paraId="3A8F3472" w14:textId="155E5432" w:rsidR="00D71625" w:rsidRPr="00DB48AB" w:rsidRDefault="00D71625" w:rsidP="00DB48AB">
      <w:pPr>
        <w:pStyle w:val="Brdtext"/>
      </w:pPr>
      <w:r>
        <w:t>Ibrahim Baylan</w:t>
      </w:r>
    </w:p>
    <w:sectPr w:rsidR="00D71625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2B6A3" w14:textId="77777777" w:rsidR="00D15680" w:rsidRDefault="00D15680" w:rsidP="00A87A54">
      <w:pPr>
        <w:spacing w:after="0" w:line="240" w:lineRule="auto"/>
      </w:pPr>
      <w:r>
        <w:separator/>
      </w:r>
    </w:p>
  </w:endnote>
  <w:endnote w:type="continuationSeparator" w:id="0">
    <w:p w14:paraId="7818CD79" w14:textId="77777777" w:rsidR="00D15680" w:rsidRDefault="00D1568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D3F17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BB65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7DA8F6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26C39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3DB3C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A2B54A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AA63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89D48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88CD1F" w14:textId="77777777" w:rsidTr="00C26068">
      <w:trPr>
        <w:trHeight w:val="227"/>
      </w:trPr>
      <w:tc>
        <w:tcPr>
          <w:tcW w:w="4074" w:type="dxa"/>
        </w:tcPr>
        <w:p w14:paraId="04B740E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40870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31CCD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D248D" w14:textId="77777777" w:rsidR="00D15680" w:rsidRDefault="00D15680" w:rsidP="00A87A54">
      <w:pPr>
        <w:spacing w:after="0" w:line="240" w:lineRule="auto"/>
      </w:pPr>
      <w:r>
        <w:separator/>
      </w:r>
    </w:p>
  </w:footnote>
  <w:footnote w:type="continuationSeparator" w:id="0">
    <w:p w14:paraId="251F737C" w14:textId="77777777" w:rsidR="00D15680" w:rsidRDefault="00D1568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E3919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AFCC8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15680" w14:paraId="780B8B73" w14:textId="77777777" w:rsidTr="00C93EBA">
      <w:trPr>
        <w:trHeight w:val="227"/>
      </w:trPr>
      <w:tc>
        <w:tcPr>
          <w:tcW w:w="5534" w:type="dxa"/>
        </w:tcPr>
        <w:p w14:paraId="33C2A1C4" w14:textId="77777777" w:rsidR="00D15680" w:rsidRPr="007D73AB" w:rsidRDefault="00D15680">
          <w:pPr>
            <w:pStyle w:val="Sidhuvud"/>
          </w:pPr>
        </w:p>
      </w:tc>
      <w:tc>
        <w:tcPr>
          <w:tcW w:w="3170" w:type="dxa"/>
          <w:vAlign w:val="bottom"/>
        </w:tcPr>
        <w:p w14:paraId="4CC4A0D6" w14:textId="77777777" w:rsidR="00D15680" w:rsidRPr="007D73AB" w:rsidRDefault="00D15680" w:rsidP="00340DE0">
          <w:pPr>
            <w:pStyle w:val="Sidhuvud"/>
          </w:pPr>
        </w:p>
      </w:tc>
      <w:tc>
        <w:tcPr>
          <w:tcW w:w="1134" w:type="dxa"/>
        </w:tcPr>
        <w:p w14:paraId="2E5B1A45" w14:textId="77777777" w:rsidR="00D15680" w:rsidRDefault="00D15680" w:rsidP="005A703A">
          <w:pPr>
            <w:pStyle w:val="Sidhuvud"/>
          </w:pPr>
        </w:p>
      </w:tc>
    </w:tr>
    <w:tr w:rsidR="00D15680" w14:paraId="1C0D138A" w14:textId="77777777" w:rsidTr="00C93EBA">
      <w:trPr>
        <w:trHeight w:val="1928"/>
      </w:trPr>
      <w:tc>
        <w:tcPr>
          <w:tcW w:w="5534" w:type="dxa"/>
        </w:tcPr>
        <w:p w14:paraId="6DF1B86E" w14:textId="77777777" w:rsidR="00D15680" w:rsidRPr="00340DE0" w:rsidRDefault="00D1568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6B7F0E" wp14:editId="37F62FC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3D4553" w14:textId="77777777" w:rsidR="00D15680" w:rsidRPr="00710A6C" w:rsidRDefault="00D15680" w:rsidP="00EE3C0F">
          <w:pPr>
            <w:pStyle w:val="Sidhuvud"/>
            <w:rPr>
              <w:b/>
            </w:rPr>
          </w:pPr>
        </w:p>
        <w:p w14:paraId="62997A9C" w14:textId="77777777" w:rsidR="00D15680" w:rsidRDefault="00D15680" w:rsidP="00EE3C0F">
          <w:pPr>
            <w:pStyle w:val="Sidhuvud"/>
          </w:pPr>
        </w:p>
        <w:p w14:paraId="35019D72" w14:textId="77777777" w:rsidR="00D15680" w:rsidRDefault="00D15680" w:rsidP="00EE3C0F">
          <w:pPr>
            <w:pStyle w:val="Sidhuvud"/>
          </w:pPr>
        </w:p>
        <w:p w14:paraId="1A01F209" w14:textId="77777777" w:rsidR="00D15680" w:rsidRDefault="00D1568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D276A1C4894519876ACDB422828024"/>
            </w:placeholder>
            <w:dataBinding w:prefixMappings="xmlns:ns0='http://lp/documentinfo/RK' " w:xpath="/ns0:DocumentInfo[1]/ns0:BaseInfo[1]/ns0:Dnr[1]" w:storeItemID="{D970DA0D-51E4-4CF5-AE4D-C22A86231A19}"/>
            <w:text/>
          </w:sdtPr>
          <w:sdtEndPr/>
          <w:sdtContent>
            <w:p w14:paraId="57AF1205" w14:textId="2DEB0DDD" w:rsidR="00D15680" w:rsidRDefault="00D71625" w:rsidP="00EE3C0F">
              <w:pPr>
                <w:pStyle w:val="Sidhuvud"/>
              </w:pPr>
              <w:r>
                <w:t xml:space="preserve">N2021/00952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7F7756260C40E8A24F2A6F71CD8E53"/>
            </w:placeholder>
            <w:showingPlcHdr/>
            <w:dataBinding w:prefixMappings="xmlns:ns0='http://lp/documentinfo/RK' " w:xpath="/ns0:DocumentInfo[1]/ns0:BaseInfo[1]/ns0:DocNumber[1]" w:storeItemID="{D970DA0D-51E4-4CF5-AE4D-C22A86231A19}"/>
            <w:text/>
          </w:sdtPr>
          <w:sdtEndPr/>
          <w:sdtContent>
            <w:p w14:paraId="72531FFB" w14:textId="77777777" w:rsidR="00D15680" w:rsidRDefault="00D1568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FEDC09" w14:textId="77777777" w:rsidR="00D15680" w:rsidRDefault="00D15680" w:rsidP="00EE3C0F">
          <w:pPr>
            <w:pStyle w:val="Sidhuvud"/>
          </w:pPr>
        </w:p>
      </w:tc>
      <w:tc>
        <w:tcPr>
          <w:tcW w:w="1134" w:type="dxa"/>
        </w:tcPr>
        <w:p w14:paraId="414C4F36" w14:textId="77777777" w:rsidR="00D15680" w:rsidRDefault="00D15680" w:rsidP="0094502D">
          <w:pPr>
            <w:pStyle w:val="Sidhuvud"/>
          </w:pPr>
        </w:p>
        <w:p w14:paraId="2787B3E5" w14:textId="77777777" w:rsidR="00D15680" w:rsidRPr="0094502D" w:rsidRDefault="00D15680" w:rsidP="00EC71A6">
          <w:pPr>
            <w:pStyle w:val="Sidhuvud"/>
          </w:pPr>
        </w:p>
      </w:tc>
    </w:tr>
    <w:tr w:rsidR="00D15680" w14:paraId="5184F80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BD43530B45D431CA6B8B4B29771D4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09D3FD" w14:textId="77777777" w:rsidR="00D71625" w:rsidRPr="00D71625" w:rsidRDefault="00D71625" w:rsidP="00340DE0">
              <w:pPr>
                <w:pStyle w:val="Sidhuvud"/>
                <w:rPr>
                  <w:b/>
                </w:rPr>
              </w:pPr>
              <w:r w:rsidRPr="00D71625">
                <w:rPr>
                  <w:b/>
                </w:rPr>
                <w:t>Näringsdepartementet</w:t>
              </w:r>
            </w:p>
            <w:p w14:paraId="3CB34337" w14:textId="4B164822" w:rsidR="00D15680" w:rsidRPr="00340DE0" w:rsidRDefault="00D71625" w:rsidP="00340DE0">
              <w:pPr>
                <w:pStyle w:val="Sidhuvud"/>
              </w:pPr>
              <w:r w:rsidRPr="00D71625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5C3106CAF44A84AC2B350C6304425C"/>
          </w:placeholder>
          <w:dataBinding w:prefixMappings="xmlns:ns0='http://lp/documentinfo/RK' " w:xpath="/ns0:DocumentInfo[1]/ns0:BaseInfo[1]/ns0:Recipient[1]" w:storeItemID="{D970DA0D-51E4-4CF5-AE4D-C22A86231A19}"/>
          <w:text w:multiLine="1"/>
        </w:sdtPr>
        <w:sdtEndPr/>
        <w:sdtContent>
          <w:tc>
            <w:tcPr>
              <w:tcW w:w="3170" w:type="dxa"/>
            </w:tcPr>
            <w:p w14:paraId="442663A8" w14:textId="77777777" w:rsidR="00D15680" w:rsidRDefault="00D1568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C9F33C" w14:textId="77777777" w:rsidR="00D15680" w:rsidRDefault="00D15680" w:rsidP="003E6020">
          <w:pPr>
            <w:pStyle w:val="Sidhuvud"/>
          </w:pPr>
        </w:p>
      </w:tc>
    </w:tr>
  </w:tbl>
  <w:p w14:paraId="752CC77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80"/>
    <w:rsid w:val="00000290"/>
    <w:rsid w:val="00001068"/>
    <w:rsid w:val="0000412C"/>
    <w:rsid w:val="00004D5C"/>
    <w:rsid w:val="00005F68"/>
    <w:rsid w:val="00006CA7"/>
    <w:rsid w:val="000128EB"/>
    <w:rsid w:val="00012B00"/>
    <w:rsid w:val="00013A33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0BB"/>
    <w:rsid w:val="000C61D1"/>
    <w:rsid w:val="000D31A9"/>
    <w:rsid w:val="000D370F"/>
    <w:rsid w:val="000D5449"/>
    <w:rsid w:val="000D7110"/>
    <w:rsid w:val="000E12D9"/>
    <w:rsid w:val="000E431B"/>
    <w:rsid w:val="000E59A9"/>
    <w:rsid w:val="000E5E24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13B4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2F64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D8C"/>
    <w:rsid w:val="003B0C81"/>
    <w:rsid w:val="003B201F"/>
    <w:rsid w:val="003C085D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D30"/>
    <w:rsid w:val="004954C5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C03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C94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33F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696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5DA6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A59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AF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DB3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680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25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3AE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C6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753"/>
    <w:rsid w:val="00F14FA3"/>
    <w:rsid w:val="00F15DB1"/>
    <w:rsid w:val="00F23745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F3713D"/>
  <w15:docId w15:val="{3F21A577-8A96-4C9B-8A6E-CCCD55DF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D276A1C4894519876ACDB422828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825CE-CDE6-4FC0-B876-68C865586807}"/>
      </w:docPartPr>
      <w:docPartBody>
        <w:p w:rsidR="00214985" w:rsidRDefault="00220DAE" w:rsidP="00220DAE">
          <w:pPr>
            <w:pStyle w:val="32D276A1C4894519876ACDB4228280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7F7756260C40E8A24F2A6F71CD8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69F53-5CAA-4C63-9ABE-CE99E1352EB0}"/>
      </w:docPartPr>
      <w:docPartBody>
        <w:p w:rsidR="00214985" w:rsidRDefault="00220DAE" w:rsidP="00220DAE">
          <w:pPr>
            <w:pStyle w:val="A27F7756260C40E8A24F2A6F71CD8E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D43530B45D431CA6B8B4B29771D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C43EE-8EEF-46EB-A7DA-E76066427C30}"/>
      </w:docPartPr>
      <w:docPartBody>
        <w:p w:rsidR="00214985" w:rsidRDefault="00220DAE" w:rsidP="00220DAE">
          <w:pPr>
            <w:pStyle w:val="9BD43530B45D431CA6B8B4B29771D4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5C3106CAF44A84AC2B350C63044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89B2B-38BC-4D69-B8EB-F0AA07FFA1AB}"/>
      </w:docPartPr>
      <w:docPartBody>
        <w:p w:rsidR="00214985" w:rsidRDefault="00220DAE" w:rsidP="00220DAE">
          <w:pPr>
            <w:pStyle w:val="9B5C3106CAF44A84AC2B350C630442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28F244455A4FFF85E1C378885FA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CAB8F5-B8F3-4F9A-8E49-56CC2F87CE34}"/>
      </w:docPartPr>
      <w:docPartBody>
        <w:p w:rsidR="00214985" w:rsidRDefault="00220DAE" w:rsidP="00220DAE">
          <w:pPr>
            <w:pStyle w:val="0228F244455A4FFF85E1C378885FAA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AE"/>
    <w:rsid w:val="00214985"/>
    <w:rsid w:val="0022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31D3F32D3FF4A2182D87C31CBD9F19D">
    <w:name w:val="231D3F32D3FF4A2182D87C31CBD9F19D"/>
    <w:rsid w:val="00220DAE"/>
  </w:style>
  <w:style w:type="character" w:styleId="Platshllartext">
    <w:name w:val="Placeholder Text"/>
    <w:basedOn w:val="Standardstycketeckensnitt"/>
    <w:uiPriority w:val="99"/>
    <w:semiHidden/>
    <w:rsid w:val="00220DAE"/>
    <w:rPr>
      <w:noProof w:val="0"/>
      <w:color w:val="808080"/>
    </w:rPr>
  </w:style>
  <w:style w:type="paragraph" w:customStyle="1" w:styleId="F1FDAB6214274CB7971650FFE6EB4C61">
    <w:name w:val="F1FDAB6214274CB7971650FFE6EB4C61"/>
    <w:rsid w:val="00220DAE"/>
  </w:style>
  <w:style w:type="paragraph" w:customStyle="1" w:styleId="49BD3F848B844FE39F3AD1C6280076CA">
    <w:name w:val="49BD3F848B844FE39F3AD1C6280076CA"/>
    <w:rsid w:val="00220DAE"/>
  </w:style>
  <w:style w:type="paragraph" w:customStyle="1" w:styleId="33E907479AFC4491B55C2309CF4B260A">
    <w:name w:val="33E907479AFC4491B55C2309CF4B260A"/>
    <w:rsid w:val="00220DAE"/>
  </w:style>
  <w:style w:type="paragraph" w:customStyle="1" w:styleId="32D276A1C4894519876ACDB422828024">
    <w:name w:val="32D276A1C4894519876ACDB422828024"/>
    <w:rsid w:val="00220DAE"/>
  </w:style>
  <w:style w:type="paragraph" w:customStyle="1" w:styleId="A27F7756260C40E8A24F2A6F71CD8E53">
    <w:name w:val="A27F7756260C40E8A24F2A6F71CD8E53"/>
    <w:rsid w:val="00220DAE"/>
  </w:style>
  <w:style w:type="paragraph" w:customStyle="1" w:styleId="6199BEB667F1459D863CC259A7C83669">
    <w:name w:val="6199BEB667F1459D863CC259A7C83669"/>
    <w:rsid w:val="00220DAE"/>
  </w:style>
  <w:style w:type="paragraph" w:customStyle="1" w:styleId="8ACB54E2238A49C3A91ABF00F5865783">
    <w:name w:val="8ACB54E2238A49C3A91ABF00F5865783"/>
    <w:rsid w:val="00220DAE"/>
  </w:style>
  <w:style w:type="paragraph" w:customStyle="1" w:styleId="C55226F8CE114326ACC3635D2DBAA3F3">
    <w:name w:val="C55226F8CE114326ACC3635D2DBAA3F3"/>
    <w:rsid w:val="00220DAE"/>
  </w:style>
  <w:style w:type="paragraph" w:customStyle="1" w:styleId="9BD43530B45D431CA6B8B4B29771D466">
    <w:name w:val="9BD43530B45D431CA6B8B4B29771D466"/>
    <w:rsid w:val="00220DAE"/>
  </w:style>
  <w:style w:type="paragraph" w:customStyle="1" w:styleId="9B5C3106CAF44A84AC2B350C6304425C">
    <w:name w:val="9B5C3106CAF44A84AC2B350C6304425C"/>
    <w:rsid w:val="00220DAE"/>
  </w:style>
  <w:style w:type="paragraph" w:customStyle="1" w:styleId="A27F7756260C40E8A24F2A6F71CD8E531">
    <w:name w:val="A27F7756260C40E8A24F2A6F71CD8E531"/>
    <w:rsid w:val="00220D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D43530B45D431CA6B8B4B29771D4661">
    <w:name w:val="9BD43530B45D431CA6B8B4B29771D4661"/>
    <w:rsid w:val="00220D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EDA4A3D07F4689920C399459D2E517">
    <w:name w:val="18EDA4A3D07F4689920C399459D2E517"/>
    <w:rsid w:val="00220DAE"/>
  </w:style>
  <w:style w:type="paragraph" w:customStyle="1" w:styleId="3253FBC6D4244293BE16F25438A05E39">
    <w:name w:val="3253FBC6D4244293BE16F25438A05E39"/>
    <w:rsid w:val="00220DAE"/>
  </w:style>
  <w:style w:type="paragraph" w:customStyle="1" w:styleId="B682BC78983B4277BA6E4F456564C20A">
    <w:name w:val="B682BC78983B4277BA6E4F456564C20A"/>
    <w:rsid w:val="00220DAE"/>
  </w:style>
  <w:style w:type="paragraph" w:customStyle="1" w:styleId="FCB410A903FC48238A9B600C527A579A">
    <w:name w:val="FCB410A903FC48238A9B600C527A579A"/>
    <w:rsid w:val="00220DAE"/>
  </w:style>
  <w:style w:type="paragraph" w:customStyle="1" w:styleId="FDEC816472994D3EA4EFBDA888DF6283">
    <w:name w:val="FDEC816472994D3EA4EFBDA888DF6283"/>
    <w:rsid w:val="00220DAE"/>
  </w:style>
  <w:style w:type="paragraph" w:customStyle="1" w:styleId="0228F244455A4FFF85E1C378885FAA76">
    <w:name w:val="0228F244455A4FFF85E1C378885FAA76"/>
    <w:rsid w:val="00220DAE"/>
  </w:style>
  <w:style w:type="paragraph" w:customStyle="1" w:styleId="FA35A3CD64524BB7ABBCEB8A4C229922">
    <w:name w:val="FA35A3CD64524BB7ABBCEB8A4C229922"/>
    <w:rsid w:val="00220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2021-03-30T00:00:00</HeaderDate>
    <Office/>
    <Dnr>N2021/00952 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d796e8df-8728-42dd-8484-ec476b57becc</RD_Svarsid>
  </documentManagement>
</p:properties>
</file>

<file path=customXml/itemProps1.xml><?xml version="1.0" encoding="utf-8"?>
<ds:datastoreItem xmlns:ds="http://schemas.openxmlformats.org/officeDocument/2006/customXml" ds:itemID="{83E34993-5075-4F4B-9972-EC5852E29481}"/>
</file>

<file path=customXml/itemProps2.xml><?xml version="1.0" encoding="utf-8"?>
<ds:datastoreItem xmlns:ds="http://schemas.openxmlformats.org/officeDocument/2006/customXml" ds:itemID="{D970DA0D-51E4-4CF5-AE4D-C22A86231A1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AC84CF7-D47D-4B85-A100-323AF2678DF5}"/>
</file>

<file path=customXml/itemProps5.xml><?xml version="1.0" encoding="utf-8"?>
<ds:datastoreItem xmlns:ds="http://schemas.openxmlformats.org/officeDocument/2006/customXml" ds:itemID="{1676C08C-5089-4620-BE16-12EB1449C1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2259 av Tobias Andersson (SD) Starta eget-bidrag för yrkesverksamma.docx</dc:title>
  <dc:subject/>
  <dc:creator>Marika Kurlberg</dc:creator>
  <cp:keywords/>
  <dc:description/>
  <cp:lastModifiedBy>Catherine Versini Bovin</cp:lastModifiedBy>
  <cp:revision>3</cp:revision>
  <dcterms:created xsi:type="dcterms:W3CDTF">2021-03-29T07:25:00Z</dcterms:created>
  <dcterms:modified xsi:type="dcterms:W3CDTF">2021-03-29T07:25:00Z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