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465E0" w14:textId="77777777" w:rsidR="00027F93" w:rsidRDefault="00027F93" w:rsidP="00DA0661">
      <w:pPr>
        <w:pStyle w:val="Rubrik"/>
      </w:pPr>
      <w:bookmarkStart w:id="0" w:name="Start"/>
      <w:bookmarkStart w:id="1" w:name="_GoBack"/>
      <w:bookmarkEnd w:id="0"/>
      <w:bookmarkEnd w:id="1"/>
    </w:p>
    <w:p w14:paraId="3DEEF92B" w14:textId="31D2ECD5" w:rsidR="00852577" w:rsidRDefault="00852577" w:rsidP="00DA0661">
      <w:pPr>
        <w:pStyle w:val="Rubrik"/>
      </w:pPr>
      <w:r>
        <w:t>Svar på fråga 2019/2</w:t>
      </w:r>
      <w:r w:rsidR="00B146C7">
        <w:t>0</w:t>
      </w:r>
      <w:r>
        <w:t xml:space="preserve">:1262 av </w:t>
      </w:r>
      <w:sdt>
        <w:sdtPr>
          <w:alias w:val="Frågeställare"/>
          <w:tag w:val="delete"/>
          <w:id w:val="-211816850"/>
          <w:placeholder>
            <w:docPart w:val="C0916E512B174A279B7889E5C7AAC38F"/>
          </w:placeholder>
          <w:dataBinding w:prefixMappings="xmlns:ns0='http://lp/documentinfo/RK' " w:xpath="/ns0:DocumentInfo[1]/ns0:BaseInfo[1]/ns0:Extra3[1]" w:storeItemID="{D182363D-04F8-4F77-B41A-DFCFA52FCA59}"/>
          <w:text/>
        </w:sdtPr>
        <w:sdtEndPr/>
        <w:sdtContent>
          <w:proofErr w:type="spellStart"/>
          <w:r w:rsidRPr="00852577">
            <w:t>Amineh</w:t>
          </w:r>
          <w:proofErr w:type="spellEnd"/>
          <w:r w:rsidRPr="00852577">
            <w:t xml:space="preserve"> </w:t>
          </w:r>
          <w:proofErr w:type="spellStart"/>
          <w:r w:rsidRPr="00852577">
            <w:t>Kakabaveh</w:t>
          </w:r>
          <w:proofErr w:type="spellEnd"/>
          <w:r>
            <w:t xml:space="preserve"> </w:t>
          </w:r>
        </w:sdtContent>
      </w:sdt>
      <w:r>
        <w:t>(</w:t>
      </w:r>
      <w:sdt>
        <w:sdtPr>
          <w:alias w:val="Parti"/>
          <w:tag w:val="Parti_delete"/>
          <w:id w:val="1620417071"/>
          <w:placeholder>
            <w:docPart w:val="387EDCF35E4D41CDBC62040E60FDDA36"/>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w:t>
          </w:r>
        </w:sdtContent>
      </w:sdt>
      <w:r>
        <w:t>)</w:t>
      </w:r>
      <w:r>
        <w:br/>
      </w:r>
      <w:r w:rsidRPr="00852577">
        <w:t>Svenska myndigheters utvisningsbeslut</w:t>
      </w:r>
    </w:p>
    <w:p w14:paraId="4E17262F" w14:textId="77777777" w:rsidR="00D31381" w:rsidRPr="00B9411A" w:rsidRDefault="005418D8" w:rsidP="00D31381">
      <w:pPr>
        <w:pStyle w:val="Brdtext"/>
      </w:pPr>
      <w:sdt>
        <w:sdtPr>
          <w:alias w:val="Frågeställare"/>
          <w:tag w:val="delete"/>
          <w:id w:val="-1635256365"/>
          <w:placeholder>
            <w:docPart w:val="1FEA9F9CDD114A5E880CFADBB0F3A43D"/>
          </w:placeholder>
          <w:dataBinding w:prefixMappings="xmlns:ns0='http://lp/documentinfo/RK' " w:xpath="/ns0:DocumentInfo[1]/ns0:BaseInfo[1]/ns0:Extra3[1]" w:storeItemID="{D182363D-04F8-4F77-B41A-DFCFA52FCA59}"/>
          <w:text/>
        </w:sdtPr>
        <w:sdtEndPr/>
        <w:sdtContent>
          <w:proofErr w:type="spellStart"/>
          <w:r w:rsidR="00D31381">
            <w:t>Amineh</w:t>
          </w:r>
          <w:proofErr w:type="spellEnd"/>
          <w:r w:rsidR="00D31381">
            <w:t xml:space="preserve"> </w:t>
          </w:r>
          <w:proofErr w:type="spellStart"/>
          <w:r w:rsidR="00D31381">
            <w:t>Kakabaveh</w:t>
          </w:r>
          <w:proofErr w:type="spellEnd"/>
          <w:r w:rsidR="00D31381">
            <w:t xml:space="preserve"> </w:t>
          </w:r>
        </w:sdtContent>
      </w:sdt>
      <w:r w:rsidR="00D31381">
        <w:t xml:space="preserve">har frågat mig vilka generella åtgärder jag vidtar för att personer som riskerar att fängslas eller utsättas för tortyr inte ska utvisas från Sverige och om jag kan garantera att utländska säkerhetstjänster inte utövar inflytande över de </w:t>
      </w:r>
      <w:r w:rsidR="00D31381" w:rsidRPr="00B9411A">
        <w:t>beslut som fattas av svenska myndigheter.</w:t>
      </w:r>
    </w:p>
    <w:p w14:paraId="6920CB1B" w14:textId="77777777" w:rsidR="00D31381" w:rsidRPr="00D875BB" w:rsidRDefault="00D31381" w:rsidP="00D31381">
      <w:pPr>
        <w:pStyle w:val="Brdtext"/>
      </w:pPr>
      <w:r w:rsidRPr="00B9411A">
        <w:t xml:space="preserve">Inledningsvis vill jag förtydliga </w:t>
      </w:r>
      <w:bookmarkStart w:id="2" w:name="_Hlk39484262"/>
      <w:r w:rsidRPr="00B9411A">
        <w:t xml:space="preserve">att jag inte kan uttala mig i ett enskilt ärende </w:t>
      </w:r>
      <w:r w:rsidRPr="00D875BB">
        <w:t>som handlagts av svenska myndigheter och domstolar.</w:t>
      </w:r>
    </w:p>
    <w:p w14:paraId="2A1CA6E6" w14:textId="52A7BF7E" w:rsidR="00D31381" w:rsidRPr="00D875BB" w:rsidRDefault="00D31381" w:rsidP="00D31381">
      <w:pPr>
        <w:pStyle w:val="Brdtext"/>
      </w:pPr>
      <w:bookmarkStart w:id="3" w:name="_Hlk39484323"/>
      <w:bookmarkEnd w:id="2"/>
      <w:r w:rsidRPr="00D875BB">
        <w:t>Sverige är en rättsstat med oberoende domstolar</w:t>
      </w:r>
      <w:r>
        <w:t>,</w:t>
      </w:r>
      <w:r w:rsidRPr="00D875BB">
        <w:t xml:space="preserve"> och anses också vara ett av världens mest rättssäkra länder. Det gäller </w:t>
      </w:r>
      <w:r>
        <w:t>även</w:t>
      </w:r>
      <w:r w:rsidRPr="00D875BB">
        <w:t xml:space="preserve"> vår asylprocess. FN:s flyktingorgan UNHCR lyfter ofta fram Sverige som e</w:t>
      </w:r>
      <w:r w:rsidR="00027F93">
        <w:t>tt</w:t>
      </w:r>
      <w:r w:rsidRPr="00D875BB">
        <w:t xml:space="preserve"> av världens mest rättssäkra </w:t>
      </w:r>
      <w:r w:rsidR="00027F93">
        <w:t xml:space="preserve">länder </w:t>
      </w:r>
      <w:r w:rsidRPr="00D875BB">
        <w:t>också i det avseendet.</w:t>
      </w:r>
    </w:p>
    <w:p w14:paraId="283B8219" w14:textId="77777777" w:rsidR="00D31381" w:rsidRDefault="00D31381" w:rsidP="00D31381">
      <w:pPr>
        <w:pStyle w:val="Brdtext"/>
      </w:pPr>
      <w:r>
        <w:t xml:space="preserve">Det finns i Sverige ett förbud mot att utvisa en person som därmed skulle riskera att utsättas för tortyr. </w:t>
      </w:r>
      <w:bookmarkEnd w:id="3"/>
      <w:r>
        <w:t xml:space="preserve">Denna risk prövas av Migrationsverket när en person söker asyl och innan ett beslut om utvisning fattas. Vid ett avslag har sökanden rätt att överklaga beslutet till en migrationsdomstol. </w:t>
      </w:r>
    </w:p>
    <w:p w14:paraId="0DFAC9EF" w14:textId="77777777" w:rsidR="00D31381" w:rsidRDefault="00D31381" w:rsidP="00D31381">
      <w:pPr>
        <w:pStyle w:val="Brdtext"/>
      </w:pPr>
      <w:r>
        <w:t xml:space="preserve">Skulle det efter att ett utvisningsbeslut har vunnit laga kraft komma fram nya omständigheter som kan medföra en risk för </w:t>
      </w:r>
      <w:proofErr w:type="gramStart"/>
      <w:r>
        <w:t>t.ex.</w:t>
      </w:r>
      <w:proofErr w:type="gramEnd"/>
      <w:r>
        <w:t xml:space="preserve"> tortyr eller förföljelse ska dessa beaktas av Migrationsverket för att säkerställa att en utvisning inte verkställs i strid med den så kallade principen om non </w:t>
      </w:r>
      <w:proofErr w:type="spellStart"/>
      <w:r>
        <w:t>refoulement</w:t>
      </w:r>
      <w:proofErr w:type="spellEnd"/>
      <w:r>
        <w:t xml:space="preserve">. </w:t>
      </w:r>
    </w:p>
    <w:p w14:paraId="692188EC" w14:textId="77777777" w:rsidR="00D31381" w:rsidRDefault="00D31381" w:rsidP="00D31381">
      <w:pPr>
        <w:pStyle w:val="Brdtext"/>
      </w:pPr>
      <w:r>
        <w:lastRenderedPageBreak/>
        <w:t xml:space="preserve">Jag utgår självklart från att svenska myndigheter gör sina bedömningar självständigt och i förhållande till svensk lagstiftning utan påverkan av utländska myndigheter. </w:t>
      </w:r>
    </w:p>
    <w:p w14:paraId="7CA16768" w14:textId="7C52CC98" w:rsidR="00852577" w:rsidRDefault="00C71EA6" w:rsidP="00C71EA6">
      <w:pPr>
        <w:pStyle w:val="Brdtext"/>
      </w:pPr>
      <w:r>
        <w:t xml:space="preserve">Stockholm den </w:t>
      </w:r>
      <w:sdt>
        <w:sdtPr>
          <w:id w:val="1835647413"/>
          <w:placeholder>
            <w:docPart w:val="7A5AC33D8E7B490F9B2C8F8533DD09D3"/>
          </w:placeholder>
          <w:dataBinding w:prefixMappings="xmlns:ns0='http://lp/documentinfo/RK' " w:xpath="/ns0:DocumentInfo[1]/ns0:BaseInfo[1]/ns0:HeaderDate[1]" w:storeItemID="{D182363D-04F8-4F77-B41A-DFCFA52FCA59}"/>
          <w:date w:fullDate="2020-05-06T00:00:00Z">
            <w:dateFormat w:val="d MMMM yyyy"/>
            <w:lid w:val="sv-SE"/>
            <w:storeMappedDataAs w:val="dateTime"/>
            <w:calendar w:val="gregorian"/>
          </w:date>
        </w:sdtPr>
        <w:sdtEndPr/>
        <w:sdtContent>
          <w:r>
            <w:t>6 maj 2020</w:t>
          </w:r>
        </w:sdtContent>
      </w:sdt>
    </w:p>
    <w:p w14:paraId="5708F884" w14:textId="77777777" w:rsidR="00852577" w:rsidRDefault="00852577" w:rsidP="00C71EA6">
      <w:pPr>
        <w:pStyle w:val="Brdtext"/>
      </w:pPr>
    </w:p>
    <w:p w14:paraId="0E32C3FC" w14:textId="77777777" w:rsidR="00852577" w:rsidRDefault="00852577" w:rsidP="00C71EA6">
      <w:pPr>
        <w:pStyle w:val="Brdtext"/>
      </w:pPr>
    </w:p>
    <w:sdt>
      <w:sdtPr>
        <w:alias w:val="Klicka på listpilen"/>
        <w:tag w:val="run-loadAllMinistersFromDep_delete"/>
        <w:id w:val="-122627287"/>
        <w:placeholder>
          <w:docPart w:val="10BD66AE317F4D40A92612A0625FE5D2"/>
        </w:placeholder>
        <w:dataBinding w:prefixMappings="xmlns:ns0='http://lp/documentinfo/RK' " w:xpath="/ns0:DocumentInfo[1]/ns0:BaseInfo[1]/ns0:TopSender[1]" w:storeItemID="{D182363D-04F8-4F77-B41A-DFCFA52FCA59}"/>
        <w:comboBox w:lastValue="Justitie- och migrationsministern">
          <w:listItem w:displayText="Morgan Johansson" w:value="Justitie- och migrationsministern"/>
          <w:listItem w:displayText="Mikael Damberg" w:value="Inrikesministern"/>
        </w:comboBox>
      </w:sdtPr>
      <w:sdtEndPr/>
      <w:sdtContent>
        <w:p w14:paraId="19B08D65" w14:textId="15AA03ED" w:rsidR="00852577" w:rsidRPr="00DB48AB" w:rsidRDefault="00852577" w:rsidP="00DB48AB">
          <w:pPr>
            <w:pStyle w:val="Brdtext"/>
          </w:pPr>
          <w:r>
            <w:t>Morgan Johansson</w:t>
          </w:r>
        </w:p>
      </w:sdtContent>
    </w:sdt>
    <w:sectPr w:rsidR="00852577" w:rsidRPr="00DB48AB"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F79AD" w14:textId="77777777" w:rsidR="00852577" w:rsidRDefault="00852577" w:rsidP="00A87A54">
      <w:pPr>
        <w:spacing w:after="0" w:line="240" w:lineRule="auto"/>
      </w:pPr>
      <w:r>
        <w:separator/>
      </w:r>
    </w:p>
  </w:endnote>
  <w:endnote w:type="continuationSeparator" w:id="0">
    <w:p w14:paraId="678B5983" w14:textId="77777777" w:rsidR="00852577" w:rsidRDefault="0085257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EED3B44" w14:textId="77777777" w:rsidTr="006A26EC">
      <w:trPr>
        <w:trHeight w:val="227"/>
        <w:jc w:val="right"/>
      </w:trPr>
      <w:tc>
        <w:tcPr>
          <w:tcW w:w="708" w:type="dxa"/>
          <w:vAlign w:val="bottom"/>
        </w:tcPr>
        <w:p w14:paraId="2F62088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2441ED9" w14:textId="77777777" w:rsidTr="006A26EC">
      <w:trPr>
        <w:trHeight w:val="850"/>
        <w:jc w:val="right"/>
      </w:trPr>
      <w:tc>
        <w:tcPr>
          <w:tcW w:w="708" w:type="dxa"/>
          <w:vAlign w:val="bottom"/>
        </w:tcPr>
        <w:p w14:paraId="4E0789F3" w14:textId="77777777" w:rsidR="005606BC" w:rsidRPr="00347E11" w:rsidRDefault="005606BC" w:rsidP="005606BC">
          <w:pPr>
            <w:pStyle w:val="Sidfot"/>
            <w:spacing w:line="276" w:lineRule="auto"/>
            <w:jc w:val="right"/>
          </w:pPr>
        </w:p>
      </w:tc>
    </w:tr>
  </w:tbl>
  <w:p w14:paraId="5A603011"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03B41106" w14:textId="77777777" w:rsidTr="001F4302">
      <w:trPr>
        <w:trHeight w:val="510"/>
      </w:trPr>
      <w:tc>
        <w:tcPr>
          <w:tcW w:w="8525" w:type="dxa"/>
          <w:gridSpan w:val="2"/>
          <w:vAlign w:val="bottom"/>
        </w:tcPr>
        <w:p w14:paraId="081E0BB7" w14:textId="77777777" w:rsidR="00347E11" w:rsidRPr="00347E11" w:rsidRDefault="00347E11" w:rsidP="00347E11">
          <w:pPr>
            <w:pStyle w:val="Sidfot"/>
            <w:rPr>
              <w:sz w:val="8"/>
            </w:rPr>
          </w:pPr>
        </w:p>
      </w:tc>
    </w:tr>
    <w:tr w:rsidR="00093408" w:rsidRPr="00EE3C0F" w14:paraId="3B5DF8AC" w14:textId="77777777" w:rsidTr="00C26068">
      <w:trPr>
        <w:trHeight w:val="227"/>
      </w:trPr>
      <w:tc>
        <w:tcPr>
          <w:tcW w:w="4074" w:type="dxa"/>
        </w:tcPr>
        <w:p w14:paraId="2DFDC6BB" w14:textId="77777777" w:rsidR="00347E11" w:rsidRPr="00F53AEA" w:rsidRDefault="00347E11" w:rsidP="00C26068">
          <w:pPr>
            <w:pStyle w:val="Sidfot"/>
            <w:spacing w:line="276" w:lineRule="auto"/>
          </w:pPr>
        </w:p>
      </w:tc>
      <w:tc>
        <w:tcPr>
          <w:tcW w:w="4451" w:type="dxa"/>
        </w:tcPr>
        <w:p w14:paraId="7BBDCC92" w14:textId="77777777" w:rsidR="00093408" w:rsidRPr="00F53AEA" w:rsidRDefault="00093408" w:rsidP="00F53AEA">
          <w:pPr>
            <w:pStyle w:val="Sidfot"/>
            <w:spacing w:line="276" w:lineRule="auto"/>
          </w:pPr>
        </w:p>
      </w:tc>
    </w:tr>
  </w:tbl>
  <w:p w14:paraId="1F19AD3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2999" w14:textId="77777777" w:rsidR="00852577" w:rsidRDefault="00852577" w:rsidP="00A87A54">
      <w:pPr>
        <w:spacing w:after="0" w:line="240" w:lineRule="auto"/>
      </w:pPr>
      <w:r>
        <w:separator/>
      </w:r>
    </w:p>
  </w:footnote>
  <w:footnote w:type="continuationSeparator" w:id="0">
    <w:p w14:paraId="4DBD5157" w14:textId="77777777" w:rsidR="00852577" w:rsidRDefault="0085257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852577" w14:paraId="4DF80482" w14:textId="77777777" w:rsidTr="00C93EBA">
      <w:trPr>
        <w:trHeight w:val="227"/>
      </w:trPr>
      <w:tc>
        <w:tcPr>
          <w:tcW w:w="5534" w:type="dxa"/>
        </w:tcPr>
        <w:p w14:paraId="00CDB3FE" w14:textId="77777777" w:rsidR="00852577" w:rsidRPr="007D73AB" w:rsidRDefault="00852577">
          <w:pPr>
            <w:pStyle w:val="Sidhuvud"/>
          </w:pPr>
        </w:p>
      </w:tc>
      <w:tc>
        <w:tcPr>
          <w:tcW w:w="3170" w:type="dxa"/>
          <w:vAlign w:val="bottom"/>
        </w:tcPr>
        <w:p w14:paraId="6E7ECB32" w14:textId="77777777" w:rsidR="00852577" w:rsidRPr="007D73AB" w:rsidRDefault="00852577" w:rsidP="00340DE0">
          <w:pPr>
            <w:pStyle w:val="Sidhuvud"/>
          </w:pPr>
        </w:p>
      </w:tc>
      <w:tc>
        <w:tcPr>
          <w:tcW w:w="1134" w:type="dxa"/>
        </w:tcPr>
        <w:p w14:paraId="114638A6" w14:textId="77777777" w:rsidR="00852577" w:rsidRDefault="00852577" w:rsidP="005A703A">
          <w:pPr>
            <w:pStyle w:val="Sidhuvud"/>
          </w:pPr>
        </w:p>
      </w:tc>
    </w:tr>
    <w:tr w:rsidR="00852577" w14:paraId="3F3430B3" w14:textId="77777777" w:rsidTr="00C93EBA">
      <w:trPr>
        <w:trHeight w:val="1928"/>
      </w:trPr>
      <w:tc>
        <w:tcPr>
          <w:tcW w:w="5534" w:type="dxa"/>
        </w:tcPr>
        <w:p w14:paraId="3ED1BEA7" w14:textId="77777777" w:rsidR="00852577" w:rsidRPr="00340DE0" w:rsidRDefault="00852577" w:rsidP="00340DE0">
          <w:pPr>
            <w:pStyle w:val="Sidhuvud"/>
          </w:pPr>
          <w:r>
            <w:rPr>
              <w:noProof/>
            </w:rPr>
            <w:drawing>
              <wp:inline distT="0" distB="0" distL="0" distR="0" wp14:anchorId="71F94F36" wp14:editId="0460ACDA">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F8BD4D4" w14:textId="77777777" w:rsidR="00852577" w:rsidRPr="00710A6C" w:rsidRDefault="00852577" w:rsidP="00EE3C0F">
          <w:pPr>
            <w:pStyle w:val="Sidhuvud"/>
            <w:rPr>
              <w:b/>
            </w:rPr>
          </w:pPr>
        </w:p>
        <w:p w14:paraId="0270796C" w14:textId="77777777" w:rsidR="00852577" w:rsidRDefault="00852577" w:rsidP="00EE3C0F">
          <w:pPr>
            <w:pStyle w:val="Sidhuvud"/>
          </w:pPr>
        </w:p>
        <w:p w14:paraId="2FEEE4C0" w14:textId="77777777" w:rsidR="00852577" w:rsidRDefault="00852577" w:rsidP="00EE3C0F">
          <w:pPr>
            <w:pStyle w:val="Sidhuvud"/>
          </w:pPr>
        </w:p>
        <w:p w14:paraId="7ACA5C49" w14:textId="77777777" w:rsidR="00852577" w:rsidRDefault="00852577" w:rsidP="00EE3C0F">
          <w:pPr>
            <w:pStyle w:val="Sidhuvud"/>
          </w:pPr>
        </w:p>
        <w:sdt>
          <w:sdtPr>
            <w:alias w:val="Dnr"/>
            <w:tag w:val="ccRKShow_Dnr"/>
            <w:id w:val="-829283628"/>
            <w:placeholder>
              <w:docPart w:val="58072FA29F074A5CAE51ADF232A034EF"/>
            </w:placeholder>
            <w:dataBinding w:prefixMappings="xmlns:ns0='http://lp/documentinfo/RK' " w:xpath="/ns0:DocumentInfo[1]/ns0:BaseInfo[1]/ns0:Dnr[1]" w:storeItemID="{D182363D-04F8-4F77-B41A-DFCFA52FCA59}"/>
            <w:text/>
          </w:sdtPr>
          <w:sdtEndPr/>
          <w:sdtContent>
            <w:p w14:paraId="404358C0" w14:textId="16CC254F" w:rsidR="00852577" w:rsidRDefault="00C71EA6" w:rsidP="00EE3C0F">
              <w:pPr>
                <w:pStyle w:val="Sidhuvud"/>
              </w:pPr>
              <w:r>
                <w:t>Ju2020/01622/POL</w:t>
              </w:r>
            </w:p>
          </w:sdtContent>
        </w:sdt>
        <w:sdt>
          <w:sdtPr>
            <w:alias w:val="DocNumber"/>
            <w:tag w:val="DocNumber"/>
            <w:id w:val="1726028884"/>
            <w:placeholder>
              <w:docPart w:val="399A2718B7DD4C549C010D42D891308B"/>
            </w:placeholder>
            <w:showingPlcHdr/>
            <w:dataBinding w:prefixMappings="xmlns:ns0='http://lp/documentinfo/RK' " w:xpath="/ns0:DocumentInfo[1]/ns0:BaseInfo[1]/ns0:DocNumber[1]" w:storeItemID="{D182363D-04F8-4F77-B41A-DFCFA52FCA59}"/>
            <w:text/>
          </w:sdtPr>
          <w:sdtEndPr/>
          <w:sdtContent>
            <w:p w14:paraId="72B09DE1" w14:textId="77777777" w:rsidR="00852577" w:rsidRDefault="00852577" w:rsidP="00EE3C0F">
              <w:pPr>
                <w:pStyle w:val="Sidhuvud"/>
              </w:pPr>
              <w:r>
                <w:rPr>
                  <w:rStyle w:val="Platshllartext"/>
                </w:rPr>
                <w:t xml:space="preserve"> </w:t>
              </w:r>
            </w:p>
          </w:sdtContent>
        </w:sdt>
        <w:p w14:paraId="7CA5C2A9" w14:textId="77777777" w:rsidR="00852577" w:rsidRDefault="00852577" w:rsidP="00EE3C0F">
          <w:pPr>
            <w:pStyle w:val="Sidhuvud"/>
          </w:pPr>
        </w:p>
      </w:tc>
      <w:tc>
        <w:tcPr>
          <w:tcW w:w="1134" w:type="dxa"/>
        </w:tcPr>
        <w:p w14:paraId="7E29CC65" w14:textId="77777777" w:rsidR="00852577" w:rsidRDefault="00852577" w:rsidP="0094502D">
          <w:pPr>
            <w:pStyle w:val="Sidhuvud"/>
          </w:pPr>
        </w:p>
        <w:p w14:paraId="24933A66" w14:textId="77777777" w:rsidR="00852577" w:rsidRPr="0094502D" w:rsidRDefault="00852577" w:rsidP="00EC71A6">
          <w:pPr>
            <w:pStyle w:val="Sidhuvud"/>
          </w:pPr>
        </w:p>
      </w:tc>
    </w:tr>
    <w:tr w:rsidR="00852577" w14:paraId="79D07652" w14:textId="77777777" w:rsidTr="00C93EBA">
      <w:trPr>
        <w:trHeight w:val="2268"/>
      </w:trPr>
      <w:tc>
        <w:tcPr>
          <w:tcW w:w="5534" w:type="dxa"/>
          <w:tcMar>
            <w:right w:w="1134" w:type="dxa"/>
          </w:tcMar>
        </w:tcPr>
        <w:sdt>
          <w:sdtPr>
            <w:rPr>
              <w:b/>
            </w:rPr>
            <w:alias w:val="SenderText"/>
            <w:tag w:val="ccRKShow_SenderText"/>
            <w:id w:val="1374046025"/>
            <w:placeholder>
              <w:docPart w:val="1B43B597BF29439CB50500E71EDCE90E"/>
            </w:placeholder>
          </w:sdtPr>
          <w:sdtEndPr>
            <w:rPr>
              <w:b w:val="0"/>
            </w:rPr>
          </w:sdtEndPr>
          <w:sdtContent>
            <w:p w14:paraId="503D0E1B" w14:textId="77777777" w:rsidR="00852577" w:rsidRPr="00852577" w:rsidRDefault="00852577" w:rsidP="00340DE0">
              <w:pPr>
                <w:pStyle w:val="Sidhuvud"/>
                <w:rPr>
                  <w:b/>
                </w:rPr>
              </w:pPr>
              <w:r w:rsidRPr="00852577">
                <w:rPr>
                  <w:b/>
                </w:rPr>
                <w:t>Justitiedepartementet</w:t>
              </w:r>
            </w:p>
            <w:p w14:paraId="56D5A77C" w14:textId="77777777" w:rsidR="005F109D" w:rsidRDefault="00852577" w:rsidP="00340DE0">
              <w:pPr>
                <w:pStyle w:val="Sidhuvud"/>
              </w:pPr>
              <w:r w:rsidRPr="00852577">
                <w:t>Justitie- och migrationsministern</w:t>
              </w:r>
            </w:p>
            <w:p w14:paraId="5152FBCC" w14:textId="5ABEA6AB" w:rsidR="00852577" w:rsidRPr="00340DE0" w:rsidRDefault="005418D8" w:rsidP="00340DE0">
              <w:pPr>
                <w:pStyle w:val="Sidhuvud"/>
              </w:pPr>
            </w:p>
          </w:sdtContent>
        </w:sdt>
      </w:tc>
      <w:sdt>
        <w:sdtPr>
          <w:alias w:val="Recipient"/>
          <w:tag w:val="ccRKShow_Recipient"/>
          <w:id w:val="-28344517"/>
          <w:placeholder>
            <w:docPart w:val="C00C7376C650467DA0F67A4851396F14"/>
          </w:placeholder>
          <w:dataBinding w:prefixMappings="xmlns:ns0='http://lp/documentinfo/RK' " w:xpath="/ns0:DocumentInfo[1]/ns0:BaseInfo[1]/ns0:Recipient[1]" w:storeItemID="{D182363D-04F8-4F77-B41A-DFCFA52FCA59}"/>
          <w:text w:multiLine="1"/>
        </w:sdtPr>
        <w:sdtEndPr/>
        <w:sdtContent>
          <w:tc>
            <w:tcPr>
              <w:tcW w:w="3170" w:type="dxa"/>
            </w:tcPr>
            <w:p w14:paraId="7792A0B7" w14:textId="77777777" w:rsidR="00852577" w:rsidRDefault="00852577" w:rsidP="00547B89">
              <w:pPr>
                <w:pStyle w:val="Sidhuvud"/>
              </w:pPr>
              <w:r>
                <w:t>Till riksdagen</w:t>
              </w:r>
            </w:p>
          </w:tc>
        </w:sdtContent>
      </w:sdt>
      <w:tc>
        <w:tcPr>
          <w:tcW w:w="1134" w:type="dxa"/>
        </w:tcPr>
        <w:p w14:paraId="4F2C83FE" w14:textId="77777777" w:rsidR="00852577" w:rsidRDefault="00852577" w:rsidP="003E6020">
          <w:pPr>
            <w:pStyle w:val="Sidhuvud"/>
          </w:pPr>
        </w:p>
      </w:tc>
    </w:tr>
  </w:tbl>
  <w:p w14:paraId="4D5819D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577"/>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27F93"/>
    <w:rsid w:val="00032219"/>
    <w:rsid w:val="0003679E"/>
    <w:rsid w:val="00041EDC"/>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122A"/>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980"/>
    <w:rsid w:val="001C5DC9"/>
    <w:rsid w:val="001C6B85"/>
    <w:rsid w:val="001C71A9"/>
    <w:rsid w:val="001D12FC"/>
    <w:rsid w:val="001D512F"/>
    <w:rsid w:val="001D6859"/>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B6A4F"/>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C36FA"/>
    <w:rsid w:val="003C7BE0"/>
    <w:rsid w:val="003D0DD3"/>
    <w:rsid w:val="003D17EF"/>
    <w:rsid w:val="003D3535"/>
    <w:rsid w:val="003D4246"/>
    <w:rsid w:val="003D4CA1"/>
    <w:rsid w:val="003D4D9F"/>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3E7D"/>
    <w:rsid w:val="00514A67"/>
    <w:rsid w:val="00520A46"/>
    <w:rsid w:val="00521192"/>
    <w:rsid w:val="0052127C"/>
    <w:rsid w:val="00526AEB"/>
    <w:rsid w:val="005302E0"/>
    <w:rsid w:val="005418D8"/>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5F109D"/>
    <w:rsid w:val="00604782"/>
    <w:rsid w:val="00605718"/>
    <w:rsid w:val="00605C66"/>
    <w:rsid w:val="00606310"/>
    <w:rsid w:val="00607814"/>
    <w:rsid w:val="00610D87"/>
    <w:rsid w:val="00610E88"/>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A76B9"/>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0608A"/>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2577"/>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66E40"/>
    <w:rsid w:val="00973084"/>
    <w:rsid w:val="00973CBD"/>
    <w:rsid w:val="00974520"/>
    <w:rsid w:val="00974B59"/>
    <w:rsid w:val="00975341"/>
    <w:rsid w:val="0097653D"/>
    <w:rsid w:val="00983D42"/>
    <w:rsid w:val="00984EA2"/>
    <w:rsid w:val="00986CC3"/>
    <w:rsid w:val="0099068E"/>
    <w:rsid w:val="009920AA"/>
    <w:rsid w:val="00992943"/>
    <w:rsid w:val="009931B3"/>
    <w:rsid w:val="00996279"/>
    <w:rsid w:val="009965F7"/>
    <w:rsid w:val="009A0866"/>
    <w:rsid w:val="009A4D0A"/>
    <w:rsid w:val="009A759C"/>
    <w:rsid w:val="009B2F70"/>
    <w:rsid w:val="009B4594"/>
    <w:rsid w:val="009B65C2"/>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6C7"/>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1EA6"/>
    <w:rsid w:val="00C73A90"/>
    <w:rsid w:val="00C76D49"/>
    <w:rsid w:val="00C80AD4"/>
    <w:rsid w:val="00C80B5E"/>
    <w:rsid w:val="00C82055"/>
    <w:rsid w:val="00C8630A"/>
    <w:rsid w:val="00C9061B"/>
    <w:rsid w:val="00C93EBA"/>
    <w:rsid w:val="00CA0BD8"/>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CF7776"/>
    <w:rsid w:val="00D00E9E"/>
    <w:rsid w:val="00D021D2"/>
    <w:rsid w:val="00D061BB"/>
    <w:rsid w:val="00D07BE1"/>
    <w:rsid w:val="00D116C0"/>
    <w:rsid w:val="00D13433"/>
    <w:rsid w:val="00D13D8A"/>
    <w:rsid w:val="00D20DA7"/>
    <w:rsid w:val="00D249A5"/>
    <w:rsid w:val="00D2793F"/>
    <w:rsid w:val="00D279D8"/>
    <w:rsid w:val="00D27C8E"/>
    <w:rsid w:val="00D3026A"/>
    <w:rsid w:val="00D31381"/>
    <w:rsid w:val="00D32D62"/>
    <w:rsid w:val="00D36E44"/>
    <w:rsid w:val="00D40205"/>
    <w:rsid w:val="00D40C72"/>
    <w:rsid w:val="00D4141B"/>
    <w:rsid w:val="00D4145D"/>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343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3C415C"/>
  <w15:docId w15:val="{1D2306E3-5774-470E-B5DA-0A158C86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vsndare">
    <w:name w:val="Avsändare"/>
    <w:basedOn w:val="Normal"/>
    <w:rsid w:val="005F109D"/>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072FA29F074A5CAE51ADF232A034EF"/>
        <w:category>
          <w:name w:val="Allmänt"/>
          <w:gallery w:val="placeholder"/>
        </w:category>
        <w:types>
          <w:type w:val="bbPlcHdr"/>
        </w:types>
        <w:behaviors>
          <w:behavior w:val="content"/>
        </w:behaviors>
        <w:guid w:val="{F95E55C5-0452-4339-BC2A-318726F271F7}"/>
      </w:docPartPr>
      <w:docPartBody>
        <w:p w:rsidR="00741453" w:rsidRDefault="004F1C2C" w:rsidP="004F1C2C">
          <w:pPr>
            <w:pStyle w:val="58072FA29F074A5CAE51ADF232A034EF"/>
          </w:pPr>
          <w:r>
            <w:rPr>
              <w:rStyle w:val="Platshllartext"/>
            </w:rPr>
            <w:t xml:space="preserve"> </w:t>
          </w:r>
        </w:p>
      </w:docPartBody>
    </w:docPart>
    <w:docPart>
      <w:docPartPr>
        <w:name w:val="399A2718B7DD4C549C010D42D891308B"/>
        <w:category>
          <w:name w:val="Allmänt"/>
          <w:gallery w:val="placeholder"/>
        </w:category>
        <w:types>
          <w:type w:val="bbPlcHdr"/>
        </w:types>
        <w:behaviors>
          <w:behavior w:val="content"/>
        </w:behaviors>
        <w:guid w:val="{DA837CFE-46A4-4255-96DC-FCAF35A7438F}"/>
      </w:docPartPr>
      <w:docPartBody>
        <w:p w:rsidR="00741453" w:rsidRDefault="004F1C2C" w:rsidP="004F1C2C">
          <w:pPr>
            <w:pStyle w:val="399A2718B7DD4C549C010D42D891308B"/>
          </w:pPr>
          <w:r>
            <w:rPr>
              <w:rStyle w:val="Platshllartext"/>
            </w:rPr>
            <w:t xml:space="preserve"> </w:t>
          </w:r>
        </w:p>
      </w:docPartBody>
    </w:docPart>
    <w:docPart>
      <w:docPartPr>
        <w:name w:val="1B43B597BF29439CB50500E71EDCE90E"/>
        <w:category>
          <w:name w:val="Allmänt"/>
          <w:gallery w:val="placeholder"/>
        </w:category>
        <w:types>
          <w:type w:val="bbPlcHdr"/>
        </w:types>
        <w:behaviors>
          <w:behavior w:val="content"/>
        </w:behaviors>
        <w:guid w:val="{D0CF6ABF-9CB3-4A88-8970-0263F1DB662E}"/>
      </w:docPartPr>
      <w:docPartBody>
        <w:p w:rsidR="00741453" w:rsidRDefault="004F1C2C" w:rsidP="004F1C2C">
          <w:pPr>
            <w:pStyle w:val="1B43B597BF29439CB50500E71EDCE90E"/>
          </w:pPr>
          <w:r>
            <w:rPr>
              <w:rStyle w:val="Platshllartext"/>
            </w:rPr>
            <w:t xml:space="preserve"> </w:t>
          </w:r>
        </w:p>
      </w:docPartBody>
    </w:docPart>
    <w:docPart>
      <w:docPartPr>
        <w:name w:val="C00C7376C650467DA0F67A4851396F14"/>
        <w:category>
          <w:name w:val="Allmänt"/>
          <w:gallery w:val="placeholder"/>
        </w:category>
        <w:types>
          <w:type w:val="bbPlcHdr"/>
        </w:types>
        <w:behaviors>
          <w:behavior w:val="content"/>
        </w:behaviors>
        <w:guid w:val="{BAB66E33-3E30-4D92-AFF0-576A94081C17}"/>
      </w:docPartPr>
      <w:docPartBody>
        <w:p w:rsidR="00741453" w:rsidRDefault="004F1C2C" w:rsidP="004F1C2C">
          <w:pPr>
            <w:pStyle w:val="C00C7376C650467DA0F67A4851396F14"/>
          </w:pPr>
          <w:r>
            <w:rPr>
              <w:rStyle w:val="Platshllartext"/>
            </w:rPr>
            <w:t xml:space="preserve"> </w:t>
          </w:r>
        </w:p>
      </w:docPartBody>
    </w:docPart>
    <w:docPart>
      <w:docPartPr>
        <w:name w:val="C0916E512B174A279B7889E5C7AAC38F"/>
        <w:category>
          <w:name w:val="Allmänt"/>
          <w:gallery w:val="placeholder"/>
        </w:category>
        <w:types>
          <w:type w:val="bbPlcHdr"/>
        </w:types>
        <w:behaviors>
          <w:behavior w:val="content"/>
        </w:behaviors>
        <w:guid w:val="{5A1D074B-EB74-48B1-9AEE-B074451F24EA}"/>
      </w:docPartPr>
      <w:docPartBody>
        <w:p w:rsidR="00741453" w:rsidRDefault="004F1C2C" w:rsidP="004F1C2C">
          <w:pPr>
            <w:pStyle w:val="C0916E512B174A279B7889E5C7AAC38F"/>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387EDCF35E4D41CDBC62040E60FDDA36"/>
        <w:category>
          <w:name w:val="Allmänt"/>
          <w:gallery w:val="placeholder"/>
        </w:category>
        <w:types>
          <w:type w:val="bbPlcHdr"/>
        </w:types>
        <w:behaviors>
          <w:behavior w:val="content"/>
        </w:behaviors>
        <w:guid w:val="{11588D08-6B9A-481E-B461-04C3E7A18845}"/>
      </w:docPartPr>
      <w:docPartBody>
        <w:p w:rsidR="00741453" w:rsidRDefault="004F1C2C" w:rsidP="004F1C2C">
          <w:pPr>
            <w:pStyle w:val="387EDCF35E4D41CDBC62040E60FDDA36"/>
          </w:pPr>
          <w:r>
            <w:t xml:space="preserve"> </w:t>
          </w:r>
          <w:r>
            <w:rPr>
              <w:rStyle w:val="Platshllartext"/>
            </w:rPr>
            <w:t>Välj ett parti.</w:t>
          </w:r>
        </w:p>
      </w:docPartBody>
    </w:docPart>
    <w:docPart>
      <w:docPartPr>
        <w:name w:val="10BD66AE317F4D40A92612A0625FE5D2"/>
        <w:category>
          <w:name w:val="Allmänt"/>
          <w:gallery w:val="placeholder"/>
        </w:category>
        <w:types>
          <w:type w:val="bbPlcHdr"/>
        </w:types>
        <w:behaviors>
          <w:behavior w:val="content"/>
        </w:behaviors>
        <w:guid w:val="{B401DF6C-19CD-4FA8-9CAD-CBF2E46D4B77}"/>
      </w:docPartPr>
      <w:docPartBody>
        <w:p w:rsidR="00741453" w:rsidRDefault="004F1C2C" w:rsidP="004F1C2C">
          <w:pPr>
            <w:pStyle w:val="10BD66AE317F4D40A92612A0625FE5D2"/>
          </w:pPr>
          <w:r>
            <w:rPr>
              <w:rStyle w:val="Platshllartext"/>
            </w:rPr>
            <w:t>Välj undertecknare</w:t>
          </w:r>
          <w:r w:rsidRPr="00AC4EF6">
            <w:rPr>
              <w:rStyle w:val="Platshllartext"/>
            </w:rPr>
            <w:t>.</w:t>
          </w:r>
        </w:p>
      </w:docPartBody>
    </w:docPart>
    <w:docPart>
      <w:docPartPr>
        <w:name w:val="7A5AC33D8E7B490F9B2C8F8533DD09D3"/>
        <w:category>
          <w:name w:val="Allmänt"/>
          <w:gallery w:val="placeholder"/>
        </w:category>
        <w:types>
          <w:type w:val="bbPlcHdr"/>
        </w:types>
        <w:behaviors>
          <w:behavior w:val="content"/>
        </w:behaviors>
        <w:guid w:val="{A5726FF3-26E6-4913-AC7E-5510E96AB71E}"/>
      </w:docPartPr>
      <w:docPartBody>
        <w:p w:rsidR="00E10B19" w:rsidRDefault="006C2E2F" w:rsidP="006C2E2F">
          <w:pPr>
            <w:pStyle w:val="7A5AC33D8E7B490F9B2C8F8533DD09D3"/>
          </w:pPr>
          <w:r>
            <w:rPr>
              <w:rStyle w:val="Platshllartext"/>
            </w:rPr>
            <w:t>Klicka här för att ange datum.</w:t>
          </w:r>
        </w:p>
      </w:docPartBody>
    </w:docPart>
    <w:docPart>
      <w:docPartPr>
        <w:name w:val="1FEA9F9CDD114A5E880CFADBB0F3A43D"/>
        <w:category>
          <w:name w:val="Allmänt"/>
          <w:gallery w:val="placeholder"/>
        </w:category>
        <w:types>
          <w:type w:val="bbPlcHdr"/>
        </w:types>
        <w:behaviors>
          <w:behavior w:val="content"/>
        </w:behaviors>
        <w:guid w:val="{B1E4F401-D001-485F-8618-435AD90F4F57}"/>
      </w:docPartPr>
      <w:docPartBody>
        <w:p w:rsidR="007963AF" w:rsidRDefault="00865A8C" w:rsidP="00865A8C">
          <w:pPr>
            <w:pStyle w:val="1FEA9F9CDD114A5E880CFADBB0F3A43D"/>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2C"/>
    <w:rsid w:val="004F1C2C"/>
    <w:rsid w:val="006C2E2F"/>
    <w:rsid w:val="00741453"/>
    <w:rsid w:val="007963AF"/>
    <w:rsid w:val="00865A8C"/>
    <w:rsid w:val="00E10B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A0BAF88DD304C90A954240072811C2A">
    <w:name w:val="DA0BAF88DD304C90A954240072811C2A"/>
    <w:rsid w:val="004F1C2C"/>
  </w:style>
  <w:style w:type="character" w:styleId="Platshllartext">
    <w:name w:val="Placeholder Text"/>
    <w:basedOn w:val="Standardstycketeckensnitt"/>
    <w:uiPriority w:val="99"/>
    <w:semiHidden/>
    <w:rsid w:val="00865A8C"/>
    <w:rPr>
      <w:noProof w:val="0"/>
      <w:color w:val="808080"/>
    </w:rPr>
  </w:style>
  <w:style w:type="paragraph" w:customStyle="1" w:styleId="9DD4891F7C404A9EB42BDA832E4B1A7C">
    <w:name w:val="9DD4891F7C404A9EB42BDA832E4B1A7C"/>
    <w:rsid w:val="004F1C2C"/>
  </w:style>
  <w:style w:type="paragraph" w:customStyle="1" w:styleId="DD6AC74F00CE4525BB03D37183C22002">
    <w:name w:val="DD6AC74F00CE4525BB03D37183C22002"/>
    <w:rsid w:val="004F1C2C"/>
  </w:style>
  <w:style w:type="paragraph" w:customStyle="1" w:styleId="D36689162A854ADFB5622BB49042D4BC">
    <w:name w:val="D36689162A854ADFB5622BB49042D4BC"/>
    <w:rsid w:val="004F1C2C"/>
  </w:style>
  <w:style w:type="paragraph" w:customStyle="1" w:styleId="58072FA29F074A5CAE51ADF232A034EF">
    <w:name w:val="58072FA29F074A5CAE51ADF232A034EF"/>
    <w:rsid w:val="004F1C2C"/>
  </w:style>
  <w:style w:type="paragraph" w:customStyle="1" w:styleId="399A2718B7DD4C549C010D42D891308B">
    <w:name w:val="399A2718B7DD4C549C010D42D891308B"/>
    <w:rsid w:val="004F1C2C"/>
  </w:style>
  <w:style w:type="paragraph" w:customStyle="1" w:styleId="148A68195C45409DA6CA2DDFE75BAEE2">
    <w:name w:val="148A68195C45409DA6CA2DDFE75BAEE2"/>
    <w:rsid w:val="004F1C2C"/>
  </w:style>
  <w:style w:type="paragraph" w:customStyle="1" w:styleId="A5B2392B6EEC46999F9FBA4EA1FAB75A">
    <w:name w:val="A5B2392B6EEC46999F9FBA4EA1FAB75A"/>
    <w:rsid w:val="004F1C2C"/>
  </w:style>
  <w:style w:type="paragraph" w:customStyle="1" w:styleId="666F0F4B8D974DA7B5A77369F914A1C7">
    <w:name w:val="666F0F4B8D974DA7B5A77369F914A1C7"/>
    <w:rsid w:val="004F1C2C"/>
  </w:style>
  <w:style w:type="paragraph" w:customStyle="1" w:styleId="1B43B597BF29439CB50500E71EDCE90E">
    <w:name w:val="1B43B597BF29439CB50500E71EDCE90E"/>
    <w:rsid w:val="004F1C2C"/>
  </w:style>
  <w:style w:type="paragraph" w:customStyle="1" w:styleId="C00C7376C650467DA0F67A4851396F14">
    <w:name w:val="C00C7376C650467DA0F67A4851396F14"/>
    <w:rsid w:val="004F1C2C"/>
  </w:style>
  <w:style w:type="paragraph" w:customStyle="1" w:styleId="C0916E512B174A279B7889E5C7AAC38F">
    <w:name w:val="C0916E512B174A279B7889E5C7AAC38F"/>
    <w:rsid w:val="004F1C2C"/>
  </w:style>
  <w:style w:type="paragraph" w:customStyle="1" w:styleId="387EDCF35E4D41CDBC62040E60FDDA36">
    <w:name w:val="387EDCF35E4D41CDBC62040E60FDDA36"/>
    <w:rsid w:val="004F1C2C"/>
  </w:style>
  <w:style w:type="paragraph" w:customStyle="1" w:styleId="3ADB6E198D0A41BA88958E6C4F070163">
    <w:name w:val="3ADB6E198D0A41BA88958E6C4F070163"/>
    <w:rsid w:val="004F1C2C"/>
  </w:style>
  <w:style w:type="paragraph" w:customStyle="1" w:styleId="A673045EE9BE435C8F7054689C795BD5">
    <w:name w:val="A673045EE9BE435C8F7054689C795BD5"/>
    <w:rsid w:val="004F1C2C"/>
  </w:style>
  <w:style w:type="paragraph" w:customStyle="1" w:styleId="2E22CB014DF0489CA88AD8FE859C1A21">
    <w:name w:val="2E22CB014DF0489CA88AD8FE859C1A21"/>
    <w:rsid w:val="004F1C2C"/>
  </w:style>
  <w:style w:type="paragraph" w:customStyle="1" w:styleId="A78556AA660343EABF855E9FA3F856D6">
    <w:name w:val="A78556AA660343EABF855E9FA3F856D6"/>
    <w:rsid w:val="004F1C2C"/>
  </w:style>
  <w:style w:type="paragraph" w:customStyle="1" w:styleId="10BD66AE317F4D40A92612A0625FE5D2">
    <w:name w:val="10BD66AE317F4D40A92612A0625FE5D2"/>
    <w:rsid w:val="004F1C2C"/>
  </w:style>
  <w:style w:type="paragraph" w:customStyle="1" w:styleId="7A5AC33D8E7B490F9B2C8F8533DD09D3">
    <w:name w:val="7A5AC33D8E7B490F9B2C8F8533DD09D3"/>
    <w:rsid w:val="006C2E2F"/>
  </w:style>
  <w:style w:type="paragraph" w:customStyle="1" w:styleId="1FEA9F9CDD114A5E880CFADBB0F3A43D">
    <w:name w:val="1FEA9F9CDD114A5E880CFADBB0F3A43D"/>
    <w:rsid w:val="00865A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2020-05-06T00:00:00</HeaderDate>
    <Office/>
    <Dnr>Ju2020/01622/POL</Dnr>
    <ParagrafNr/>
    <DocumentTitle/>
    <VisitingAddress/>
    <Extra1/>
    <Extra2/>
    <Extra3>Amineh Kakabaveh </Extra3>
    <Number/>
    <Recipient>Till riksdagen</Recipient>
    <SenderText/>
    <DocNumber/>
    <Doclanguage>1053</Doclanguage>
    <Appendix/>
    <LogotypeName>RK_LOGO_SV_BW.emf</LogotypeName>
  </BaseInfo>
</DocumentInfo>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3051a331-9c58-414b-a672-0f6720cd4900</RD_Svarsid>
  </documentManagement>
</p:properties>
</file>

<file path=customXml/itemProps1.xml><?xml version="1.0" encoding="utf-8"?>
<ds:datastoreItem xmlns:ds="http://schemas.openxmlformats.org/officeDocument/2006/customXml" ds:itemID="{13B528B0-AA74-4F57-A07B-BD3F93F31E6A}"/>
</file>

<file path=customXml/itemProps2.xml><?xml version="1.0" encoding="utf-8"?>
<ds:datastoreItem xmlns:ds="http://schemas.openxmlformats.org/officeDocument/2006/customXml" ds:itemID="{987C02CA-E7BE-4599-93B9-56029AA44150}"/>
</file>

<file path=customXml/itemProps3.xml><?xml version="1.0" encoding="utf-8"?>
<ds:datastoreItem xmlns:ds="http://schemas.openxmlformats.org/officeDocument/2006/customXml" ds:itemID="{C839A9DF-7EF5-46EE-BA3A-4598B5EDB742}"/>
</file>

<file path=customXml/itemProps4.xml><?xml version="1.0" encoding="utf-8"?>
<ds:datastoreItem xmlns:ds="http://schemas.openxmlformats.org/officeDocument/2006/customXml" ds:itemID="{D182363D-04F8-4F77-B41A-DFCFA52FCA59}"/>
</file>

<file path=customXml/itemProps5.xml><?xml version="1.0" encoding="utf-8"?>
<ds:datastoreItem xmlns:ds="http://schemas.openxmlformats.org/officeDocument/2006/customXml" ds:itemID="{DE898D94-FBF9-4EC3-AAB4-3C04DB604F53}"/>
</file>

<file path=docProps/app.xml><?xml version="1.0" encoding="utf-8"?>
<Properties xmlns="http://schemas.openxmlformats.org/officeDocument/2006/extended-properties" xmlns:vt="http://schemas.openxmlformats.org/officeDocument/2006/docPropsVTypes">
  <Template>RK Basmall</Template>
  <TotalTime>0</TotalTime>
  <Pages>2</Pages>
  <Words>254</Words>
  <Characters>1348</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1262 av Amineh Kakabaveh (-) Svenska myndigheters utvisningsbeslut.docx</dc:title>
  <dc:subject/>
  <dc:creator>Cecilia Unga</dc:creator>
  <cp:keywords/>
  <dc:description/>
  <cp:lastModifiedBy>Gunilla Hansson-Böe</cp:lastModifiedBy>
  <cp:revision>2</cp:revision>
  <cp:lastPrinted>2020-05-06T07:08:00Z</cp:lastPrinted>
  <dcterms:created xsi:type="dcterms:W3CDTF">2020-05-06T07:09:00Z</dcterms:created>
  <dcterms:modified xsi:type="dcterms:W3CDTF">2020-05-06T07:09:00Z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ies>
</file>