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503910" w14:textId="63A7ACB9" w:rsidR="000162BA" w:rsidRDefault="000162BA" w:rsidP="00DA0661">
      <w:pPr>
        <w:pStyle w:val="Rubrik"/>
      </w:pPr>
      <w:bookmarkStart w:id="0" w:name="Start"/>
      <w:bookmarkEnd w:id="0"/>
      <w:r>
        <w:t>Svar på fråga 20</w:t>
      </w:r>
      <w:r w:rsidR="00F02CC4">
        <w:t>19</w:t>
      </w:r>
      <w:r>
        <w:t>/</w:t>
      </w:r>
      <w:r w:rsidR="00F02CC4">
        <w:t>20</w:t>
      </w:r>
      <w:r>
        <w:t>:</w:t>
      </w:r>
      <w:r w:rsidR="00F02CC4">
        <w:t>330</w:t>
      </w:r>
      <w:r>
        <w:t xml:space="preserve"> av </w:t>
      </w:r>
      <w:r w:rsidR="00F02CC4">
        <w:t xml:space="preserve">Carina Ståhl </w:t>
      </w:r>
      <w:proofErr w:type="spellStart"/>
      <w:r w:rsidR="00F02CC4">
        <w:t>Herrstedt</w:t>
      </w:r>
      <w:proofErr w:type="spellEnd"/>
      <w:r>
        <w:t xml:space="preserve"> (</w:t>
      </w:r>
      <w:r w:rsidR="00F02CC4">
        <w:t>SD</w:t>
      </w:r>
      <w:r>
        <w:t>)</w:t>
      </w:r>
      <w:r>
        <w:br/>
      </w:r>
      <w:r w:rsidR="00F02CC4">
        <w:t>Försäkringskassans långa handläggningstider för assistansersättningen</w:t>
      </w:r>
    </w:p>
    <w:p w14:paraId="284D4F47" w14:textId="7A272E44" w:rsidR="00950718" w:rsidRDefault="00950718" w:rsidP="002749F7">
      <w:pPr>
        <w:pStyle w:val="Brdtext"/>
      </w:pPr>
      <w:r>
        <w:t xml:space="preserve">Carina Ståhl </w:t>
      </w:r>
      <w:proofErr w:type="spellStart"/>
      <w:r>
        <w:t>Herrstedt</w:t>
      </w:r>
      <w:proofErr w:type="spellEnd"/>
      <w:r>
        <w:t xml:space="preserve"> har frågat mig</w:t>
      </w:r>
      <w:r w:rsidR="007B0BF4">
        <w:t xml:space="preserve"> hur jag vill komma till rätta med assistansbolagens ekonomiska otrygghet och Försäkringskassans långa handläggningstider för assistansersättningen.</w:t>
      </w:r>
    </w:p>
    <w:p w14:paraId="1CA06E03" w14:textId="41B177C7" w:rsidR="00635234" w:rsidRDefault="008930E1" w:rsidP="002749F7">
      <w:pPr>
        <w:pStyle w:val="Brdtext"/>
      </w:pPr>
      <w:r w:rsidRPr="008930E1">
        <w:t>De</w:t>
      </w:r>
      <w:r w:rsidR="00710A6E">
        <w:t xml:space="preserve">t stämmer som Carina Ståhl </w:t>
      </w:r>
      <w:proofErr w:type="spellStart"/>
      <w:r w:rsidR="00710A6E">
        <w:t>Herrstedt</w:t>
      </w:r>
      <w:proofErr w:type="spellEnd"/>
      <w:r w:rsidR="00710A6E">
        <w:t xml:space="preserve"> anger i sin fråga att Försäkringskassan har infört ett nytt digitalt tidredovisningssystem. Syftet med att uppgifter lämnas digitalt är att anordnarnas administration ska förenklas samtidigt som Försäkringskassan kan säkerställa att rätt ersättning betalas ut. </w:t>
      </w:r>
    </w:p>
    <w:p w14:paraId="562824F3" w14:textId="398BA92B" w:rsidR="003C0FEB" w:rsidRDefault="00635234" w:rsidP="002749F7">
      <w:pPr>
        <w:pStyle w:val="Brdtext"/>
      </w:pPr>
      <w:r>
        <w:t xml:space="preserve">Ett av syftena med den personliga assistansen är att brukarna ska få välja mellan olika anordnare. För att assistansbolag </w:t>
      </w:r>
      <w:r w:rsidR="00696CEC">
        <w:t>oberoende av</w:t>
      </w:r>
      <w:r>
        <w:t xml:space="preserve"> storlek ska ges rimliga möjligheter att bedriva verksamhet är kontinuitet och en administration utan krångel viktiga förutsättningar. </w:t>
      </w:r>
      <w:r w:rsidR="00FB2E66">
        <w:t xml:space="preserve">Jag utgår från att Försäkringskassan följer </w:t>
      </w:r>
      <w:r w:rsidR="003C0FEB">
        <w:t>f</w:t>
      </w:r>
      <w:r w:rsidR="00FB2E66">
        <w:t xml:space="preserve">örvaltningslagens krav på </w:t>
      </w:r>
      <w:r w:rsidR="003C0FEB">
        <w:t>enkel och snabb ärendehantering med öppenhet mot berörda parter om hur handläggningen fortskrider.</w:t>
      </w:r>
    </w:p>
    <w:p w14:paraId="3031EA40" w14:textId="77777777" w:rsidR="005A7CAB" w:rsidRDefault="005A7CAB" w:rsidP="002749F7">
      <w:pPr>
        <w:pStyle w:val="Brdtext"/>
      </w:pPr>
    </w:p>
    <w:p w14:paraId="0BB124E5" w14:textId="77777777" w:rsidR="005A7CAB" w:rsidRDefault="005A7CAB" w:rsidP="002749F7">
      <w:pPr>
        <w:pStyle w:val="Brdtext"/>
      </w:pPr>
    </w:p>
    <w:p w14:paraId="4A33CA7F" w14:textId="77777777" w:rsidR="005A7CAB" w:rsidRDefault="005A7CAB" w:rsidP="002749F7">
      <w:pPr>
        <w:pStyle w:val="Brdtext"/>
      </w:pPr>
    </w:p>
    <w:p w14:paraId="163F3044" w14:textId="25E12ACD" w:rsidR="00696CEC" w:rsidRPr="00696CEC" w:rsidRDefault="00696CEC" w:rsidP="002749F7">
      <w:pPr>
        <w:pStyle w:val="Brdtext"/>
      </w:pPr>
      <w:r w:rsidRPr="00696CEC">
        <w:t xml:space="preserve">Regeringen har </w:t>
      </w:r>
      <w:r w:rsidR="003C0FEB">
        <w:t xml:space="preserve">en </w:t>
      </w:r>
      <w:r w:rsidRPr="00696CEC">
        <w:t>löpande d</w:t>
      </w:r>
      <w:r>
        <w:t xml:space="preserve">ialog med Försäkringskassan om frågor som </w:t>
      </w:r>
      <w:r w:rsidR="00261338">
        <w:t xml:space="preserve">rör </w:t>
      </w:r>
      <w:r>
        <w:t xml:space="preserve">förenklad ärendehantering </w:t>
      </w:r>
      <w:r w:rsidR="00261338">
        <w:t>t.ex.</w:t>
      </w:r>
      <w:r>
        <w:t xml:space="preserve"> genom ökad digitalisering</w:t>
      </w:r>
      <w:r w:rsidR="00261338">
        <w:t>. Detsamma gäller vik</w:t>
      </w:r>
      <w:r>
        <w:t xml:space="preserve">ten av </w:t>
      </w:r>
      <w:r w:rsidR="00261338">
        <w:t xml:space="preserve">att Försäkringskassan har </w:t>
      </w:r>
      <w:r>
        <w:t>rimliga handläggningstider för att såväl medborgare som assistansbolag ska få den ersättning de har rätt till i tid. Jag och regeringen kommer att fortsätta att följa dessa frågor.</w:t>
      </w:r>
    </w:p>
    <w:p w14:paraId="0E434D01" w14:textId="04D01A9A" w:rsidR="00710A6E" w:rsidRPr="00696CEC" w:rsidRDefault="00710A6E" w:rsidP="002749F7">
      <w:pPr>
        <w:pStyle w:val="Brdtext"/>
      </w:pPr>
    </w:p>
    <w:p w14:paraId="38E7319B" w14:textId="337772AA" w:rsidR="00950718" w:rsidRPr="00696CEC" w:rsidRDefault="00950718" w:rsidP="006A12F1">
      <w:pPr>
        <w:pStyle w:val="Brdtext"/>
        <w:rPr>
          <w:lang w:val="de-DE"/>
        </w:rPr>
      </w:pPr>
      <w:r w:rsidRPr="00696CEC">
        <w:rPr>
          <w:lang w:val="de-DE"/>
        </w:rPr>
        <w:t xml:space="preserve">Stockholm den </w:t>
      </w:r>
      <w:sdt>
        <w:sdtPr>
          <w:rPr>
            <w:lang w:val="de-DE"/>
          </w:rPr>
          <w:id w:val="-1225218591"/>
          <w:placeholder>
            <w:docPart w:val="1E44A4714E0F40D8AE81CDDEE43E45BE"/>
          </w:placeholder>
          <w:dataBinding w:prefixMappings="xmlns:ns0='http://lp/documentinfo/RK' " w:xpath="/ns0:DocumentInfo[1]/ns0:BaseInfo[1]/ns0:HeaderDate[1]" w:storeItemID="{D9073446-1AEC-4B66-8AD7-4C0D706CB1EE}"/>
          <w:date w:fullDate="2019-11-20T00:00:00Z">
            <w:dateFormat w:val="d MMMM yyyy"/>
            <w:lid w:val="sv-SE"/>
            <w:storeMappedDataAs w:val="dateTime"/>
            <w:calendar w:val="gregorian"/>
          </w:date>
        </w:sdtPr>
        <w:sdtEndPr/>
        <w:sdtContent>
          <w:r w:rsidR="007B0BF4" w:rsidRPr="00696CEC">
            <w:rPr>
              <w:lang w:val="de-DE"/>
            </w:rPr>
            <w:t>20</w:t>
          </w:r>
          <w:r w:rsidRPr="00696CEC">
            <w:rPr>
              <w:lang w:val="de-DE"/>
            </w:rPr>
            <w:t xml:space="preserve"> </w:t>
          </w:r>
          <w:proofErr w:type="spellStart"/>
          <w:r w:rsidRPr="00696CEC">
            <w:rPr>
              <w:lang w:val="de-DE"/>
            </w:rPr>
            <w:t>november</w:t>
          </w:r>
          <w:proofErr w:type="spellEnd"/>
          <w:r w:rsidRPr="00696CEC">
            <w:rPr>
              <w:lang w:val="de-DE"/>
            </w:rPr>
            <w:t xml:space="preserve"> 2019</w:t>
          </w:r>
        </w:sdtContent>
      </w:sdt>
    </w:p>
    <w:p w14:paraId="1866E6D8" w14:textId="77777777" w:rsidR="00950718" w:rsidRPr="00696CEC" w:rsidRDefault="00950718" w:rsidP="004E7A8F">
      <w:pPr>
        <w:pStyle w:val="Brdtextutanavstnd"/>
        <w:rPr>
          <w:lang w:val="de-DE"/>
        </w:rPr>
      </w:pPr>
    </w:p>
    <w:p w14:paraId="3EB2B6A6" w14:textId="77777777" w:rsidR="00950718" w:rsidRPr="00696CEC" w:rsidRDefault="00950718" w:rsidP="004E7A8F">
      <w:pPr>
        <w:pStyle w:val="Brdtextutanavstnd"/>
        <w:rPr>
          <w:lang w:val="de-DE"/>
        </w:rPr>
      </w:pPr>
    </w:p>
    <w:p w14:paraId="6915D166" w14:textId="77777777" w:rsidR="00950718" w:rsidRPr="00696CEC" w:rsidRDefault="00950718" w:rsidP="004E7A8F">
      <w:pPr>
        <w:pStyle w:val="Brdtextutanavstnd"/>
        <w:rPr>
          <w:lang w:val="de-DE"/>
        </w:rPr>
      </w:pPr>
    </w:p>
    <w:p w14:paraId="050F20C2" w14:textId="659B89F9" w:rsidR="00950718" w:rsidRPr="00696CEC" w:rsidRDefault="007B0BF4" w:rsidP="00422A41">
      <w:pPr>
        <w:pStyle w:val="Brdtext"/>
        <w:rPr>
          <w:lang w:val="de-DE"/>
        </w:rPr>
      </w:pPr>
      <w:r w:rsidRPr="00696CEC">
        <w:rPr>
          <w:lang w:val="de-DE"/>
        </w:rPr>
        <w:t xml:space="preserve">Lena </w:t>
      </w:r>
      <w:proofErr w:type="spellStart"/>
      <w:r w:rsidRPr="00696CEC">
        <w:rPr>
          <w:lang w:val="de-DE"/>
        </w:rPr>
        <w:t>Hallengren</w:t>
      </w:r>
      <w:proofErr w:type="spellEnd"/>
    </w:p>
    <w:p w14:paraId="63A9E7FD" w14:textId="00EA60B8" w:rsidR="000162BA" w:rsidRPr="00696CEC" w:rsidRDefault="000162BA" w:rsidP="00DB48AB">
      <w:pPr>
        <w:pStyle w:val="Brdtext"/>
        <w:rPr>
          <w:lang w:val="de-DE"/>
        </w:rPr>
      </w:pPr>
    </w:p>
    <w:p w14:paraId="0835B233" w14:textId="77777777" w:rsidR="000162BA" w:rsidRPr="00696CEC" w:rsidRDefault="000162BA" w:rsidP="00E96532">
      <w:pPr>
        <w:pStyle w:val="Brdtext"/>
        <w:rPr>
          <w:lang w:val="de-DE"/>
        </w:rPr>
      </w:pPr>
    </w:p>
    <w:sectPr w:rsidR="000162BA" w:rsidRPr="00696CEC" w:rsidSect="000162BA">
      <w:headerReference w:type="even" r:id="rId15"/>
      <w:headerReference w:type="default" r:id="rId16"/>
      <w:footerReference w:type="even" r:id="rId17"/>
      <w:footerReference w:type="default" r:id="rId18"/>
      <w:headerReference w:type="first" r:id="rId19"/>
      <w:footerReference w:type="first" r:id="rId20"/>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76A6E3" w14:textId="77777777" w:rsidR="0033533F" w:rsidRDefault="0033533F" w:rsidP="00A87A54">
      <w:pPr>
        <w:spacing w:after="0" w:line="240" w:lineRule="auto"/>
      </w:pPr>
      <w:r>
        <w:separator/>
      </w:r>
    </w:p>
  </w:endnote>
  <w:endnote w:type="continuationSeparator" w:id="0">
    <w:p w14:paraId="68A9DF6E" w14:textId="77777777" w:rsidR="0033533F" w:rsidRDefault="0033533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2C783" w14:textId="77777777" w:rsidR="00BF1893" w:rsidRDefault="00BF189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0162BA" w:rsidRPr="00347E11" w14:paraId="095D122B" w14:textId="77777777" w:rsidTr="00BB69BB">
      <w:trPr>
        <w:trHeight w:val="227"/>
        <w:jc w:val="right"/>
      </w:trPr>
      <w:tc>
        <w:tcPr>
          <w:tcW w:w="708" w:type="dxa"/>
          <w:vAlign w:val="bottom"/>
        </w:tcPr>
        <w:p w14:paraId="2678F509" w14:textId="77777777" w:rsidR="000162BA" w:rsidRPr="00B62610" w:rsidRDefault="000162BA" w:rsidP="000162BA">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0162BA" w:rsidRPr="00347E11" w14:paraId="49C5C263" w14:textId="77777777" w:rsidTr="00BB69BB">
      <w:trPr>
        <w:trHeight w:val="850"/>
        <w:jc w:val="right"/>
      </w:trPr>
      <w:tc>
        <w:tcPr>
          <w:tcW w:w="708" w:type="dxa"/>
          <w:vAlign w:val="bottom"/>
        </w:tcPr>
        <w:p w14:paraId="528EC26D" w14:textId="77777777" w:rsidR="000162BA" w:rsidRPr="00347E11" w:rsidRDefault="000162BA" w:rsidP="000162BA">
          <w:pPr>
            <w:pStyle w:val="Sidfot"/>
            <w:spacing w:line="276" w:lineRule="auto"/>
            <w:jc w:val="right"/>
          </w:pPr>
        </w:p>
      </w:tc>
    </w:tr>
  </w:tbl>
  <w:p w14:paraId="42BF344B" w14:textId="77777777" w:rsidR="000162BA" w:rsidRPr="005606BC" w:rsidRDefault="000162BA" w:rsidP="000162BA">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BB31B6F" w14:textId="77777777" w:rsidTr="001F4302">
      <w:trPr>
        <w:trHeight w:val="510"/>
      </w:trPr>
      <w:tc>
        <w:tcPr>
          <w:tcW w:w="8525" w:type="dxa"/>
          <w:gridSpan w:val="2"/>
          <w:vAlign w:val="bottom"/>
        </w:tcPr>
        <w:p w14:paraId="3F160B0F" w14:textId="77777777" w:rsidR="00347E11" w:rsidRPr="00347E11" w:rsidRDefault="00347E11" w:rsidP="00347E11">
          <w:pPr>
            <w:pStyle w:val="Sidfot"/>
            <w:rPr>
              <w:sz w:val="8"/>
            </w:rPr>
          </w:pPr>
        </w:p>
      </w:tc>
    </w:tr>
    <w:tr w:rsidR="00093408" w:rsidRPr="00EE3C0F" w14:paraId="4329AD90" w14:textId="77777777" w:rsidTr="00C26068">
      <w:trPr>
        <w:trHeight w:val="227"/>
      </w:trPr>
      <w:tc>
        <w:tcPr>
          <w:tcW w:w="4074" w:type="dxa"/>
        </w:tcPr>
        <w:p w14:paraId="31305B20" w14:textId="77777777" w:rsidR="00347E11" w:rsidRPr="00F53AEA" w:rsidRDefault="00347E11" w:rsidP="00C26068">
          <w:pPr>
            <w:pStyle w:val="Sidfot"/>
            <w:spacing w:line="276" w:lineRule="auto"/>
          </w:pPr>
        </w:p>
      </w:tc>
      <w:tc>
        <w:tcPr>
          <w:tcW w:w="4451" w:type="dxa"/>
        </w:tcPr>
        <w:p w14:paraId="2724A063" w14:textId="77777777" w:rsidR="00093408" w:rsidRPr="00F53AEA" w:rsidRDefault="00093408" w:rsidP="00F53AEA">
          <w:pPr>
            <w:pStyle w:val="Sidfot"/>
            <w:spacing w:line="276" w:lineRule="auto"/>
          </w:pPr>
        </w:p>
      </w:tc>
    </w:tr>
  </w:tbl>
  <w:p w14:paraId="30F43E9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6231C7" w14:textId="77777777" w:rsidR="0033533F" w:rsidRDefault="0033533F" w:rsidP="00A87A54">
      <w:pPr>
        <w:spacing w:after="0" w:line="240" w:lineRule="auto"/>
      </w:pPr>
      <w:r>
        <w:separator/>
      </w:r>
    </w:p>
  </w:footnote>
  <w:footnote w:type="continuationSeparator" w:id="0">
    <w:p w14:paraId="20E6A1ED" w14:textId="77777777" w:rsidR="0033533F" w:rsidRDefault="0033533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B252C" w14:textId="77777777" w:rsidR="00BF1893" w:rsidRDefault="00BF189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A3244" w14:textId="77777777" w:rsidR="00BF1893" w:rsidRDefault="00BF189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162BA" w14:paraId="5AF9879E" w14:textId="77777777" w:rsidTr="00C93EBA">
      <w:trPr>
        <w:trHeight w:val="227"/>
      </w:trPr>
      <w:tc>
        <w:tcPr>
          <w:tcW w:w="5534" w:type="dxa"/>
        </w:tcPr>
        <w:p w14:paraId="64FD5E4F" w14:textId="77777777" w:rsidR="000162BA" w:rsidRPr="007D73AB" w:rsidRDefault="000162BA">
          <w:pPr>
            <w:pStyle w:val="Sidhuvud"/>
          </w:pPr>
        </w:p>
      </w:tc>
      <w:tc>
        <w:tcPr>
          <w:tcW w:w="3170" w:type="dxa"/>
          <w:vAlign w:val="bottom"/>
        </w:tcPr>
        <w:p w14:paraId="6717D902" w14:textId="77777777" w:rsidR="000162BA" w:rsidRPr="007D73AB" w:rsidRDefault="000162BA" w:rsidP="00340DE0">
          <w:pPr>
            <w:pStyle w:val="Sidhuvud"/>
          </w:pPr>
        </w:p>
      </w:tc>
      <w:tc>
        <w:tcPr>
          <w:tcW w:w="1134" w:type="dxa"/>
        </w:tcPr>
        <w:p w14:paraId="18ED198A" w14:textId="77777777" w:rsidR="000162BA" w:rsidRDefault="000162BA" w:rsidP="005A703A">
          <w:pPr>
            <w:pStyle w:val="Sidhuvud"/>
          </w:pPr>
        </w:p>
      </w:tc>
    </w:tr>
    <w:tr w:rsidR="000162BA" w14:paraId="4FFAA39A" w14:textId="77777777" w:rsidTr="00C93EBA">
      <w:trPr>
        <w:trHeight w:val="1928"/>
      </w:trPr>
      <w:tc>
        <w:tcPr>
          <w:tcW w:w="5534" w:type="dxa"/>
        </w:tcPr>
        <w:p w14:paraId="31D492FD" w14:textId="77777777" w:rsidR="000162BA" w:rsidRPr="00340DE0" w:rsidRDefault="000162BA" w:rsidP="00340DE0">
          <w:pPr>
            <w:pStyle w:val="Sidhuvud"/>
          </w:pPr>
          <w:r>
            <w:rPr>
              <w:noProof/>
            </w:rPr>
            <w:drawing>
              <wp:inline distT="0" distB="0" distL="0" distR="0" wp14:anchorId="23B26040" wp14:editId="0D232E7A">
                <wp:extent cx="1743633" cy="505162"/>
                <wp:effectExtent l="0" t="0" r="0" b="9525"/>
                <wp:docPr id="7" name="Bildobjekt 7"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317BE8A" w14:textId="77777777" w:rsidR="000162BA" w:rsidRPr="00710A6C" w:rsidRDefault="000162BA" w:rsidP="00EE3C0F">
          <w:pPr>
            <w:pStyle w:val="Sidhuvud"/>
            <w:rPr>
              <w:b/>
            </w:rPr>
          </w:pPr>
        </w:p>
        <w:p w14:paraId="00F58AAE" w14:textId="77777777" w:rsidR="000162BA" w:rsidRDefault="000162BA" w:rsidP="00EE3C0F">
          <w:pPr>
            <w:pStyle w:val="Sidhuvud"/>
          </w:pPr>
        </w:p>
        <w:p w14:paraId="66D5E0D1" w14:textId="77777777" w:rsidR="000162BA" w:rsidRDefault="000162BA" w:rsidP="00EE3C0F">
          <w:pPr>
            <w:pStyle w:val="Sidhuvud"/>
          </w:pPr>
        </w:p>
        <w:p w14:paraId="361EA731" w14:textId="77777777" w:rsidR="000162BA" w:rsidRDefault="000162BA" w:rsidP="00EE3C0F">
          <w:pPr>
            <w:pStyle w:val="Sidhuvud"/>
          </w:pPr>
        </w:p>
        <w:p w14:paraId="5100CC01" w14:textId="4959D2DF" w:rsidR="000162BA" w:rsidRDefault="0033533F" w:rsidP="00EE3C0F">
          <w:pPr>
            <w:pStyle w:val="Sidhuvud"/>
          </w:pPr>
          <w:sdt>
            <w:sdtPr>
              <w:alias w:val="Dnr"/>
              <w:tag w:val="ccRKShow_Dnr"/>
              <w:id w:val="-829283628"/>
              <w:placeholder>
                <w:docPart w:val="68E9B799E9BF4D8E986F7F0048C0B558"/>
              </w:placeholder>
              <w:dataBinding w:prefixMappings="xmlns:ns0='http://lp/documentinfo/RK' " w:xpath="/ns0:DocumentInfo[1]/ns0:BaseInfo[1]/ns0:Dnr[1]" w:storeItemID="{D9073446-1AEC-4B66-8AD7-4C0D706CB1EE}"/>
              <w:text/>
            </w:sdtPr>
            <w:sdtEndPr/>
            <w:sdtContent>
              <w:r w:rsidR="000162BA">
                <w:t>S2019/</w:t>
              </w:r>
            </w:sdtContent>
          </w:sdt>
          <w:r w:rsidR="00261338">
            <w:rPr>
              <w:rFonts w:eastAsia="Times New Roman"/>
              <w:sz w:val="20"/>
              <w:szCs w:val="20"/>
            </w:rPr>
            <w:t>04618/FST</w:t>
          </w:r>
        </w:p>
        <w:sdt>
          <w:sdtPr>
            <w:alias w:val="DocNumber"/>
            <w:tag w:val="DocNumber"/>
            <w:id w:val="1726028884"/>
            <w:placeholder>
              <w:docPart w:val="C340B2F8CB9544BE9DA460A0521C1190"/>
            </w:placeholder>
            <w:showingPlcHdr/>
            <w:dataBinding w:prefixMappings="xmlns:ns0='http://lp/documentinfo/RK' " w:xpath="/ns0:DocumentInfo[1]/ns0:BaseInfo[1]/ns0:DocNumber[1]" w:storeItemID="{D9073446-1AEC-4B66-8AD7-4C0D706CB1EE}"/>
            <w:text/>
          </w:sdtPr>
          <w:sdtEndPr/>
          <w:sdtContent>
            <w:p w14:paraId="269F2DF6" w14:textId="77777777" w:rsidR="000162BA" w:rsidRDefault="000162BA" w:rsidP="00EE3C0F">
              <w:pPr>
                <w:pStyle w:val="Sidhuvud"/>
              </w:pPr>
              <w:r>
                <w:rPr>
                  <w:rStyle w:val="Platshllartext"/>
                </w:rPr>
                <w:t xml:space="preserve"> </w:t>
              </w:r>
            </w:p>
          </w:sdtContent>
        </w:sdt>
        <w:p w14:paraId="43B309EA" w14:textId="77777777" w:rsidR="000162BA" w:rsidRDefault="000162BA" w:rsidP="00EE3C0F">
          <w:pPr>
            <w:pStyle w:val="Sidhuvud"/>
          </w:pPr>
        </w:p>
      </w:tc>
      <w:tc>
        <w:tcPr>
          <w:tcW w:w="1134" w:type="dxa"/>
        </w:tcPr>
        <w:p w14:paraId="46901DCA" w14:textId="77777777" w:rsidR="000162BA" w:rsidRDefault="000162BA" w:rsidP="0094502D">
          <w:pPr>
            <w:pStyle w:val="Sidhuvud"/>
          </w:pPr>
        </w:p>
        <w:p w14:paraId="21D3A8AC" w14:textId="77777777" w:rsidR="000162BA" w:rsidRPr="0094502D" w:rsidRDefault="000162BA" w:rsidP="00EC71A6">
          <w:pPr>
            <w:pStyle w:val="Sidhuvud"/>
          </w:pPr>
        </w:p>
      </w:tc>
    </w:tr>
    <w:tr w:rsidR="000162BA" w14:paraId="1FFC1F37" w14:textId="77777777" w:rsidTr="00C93EBA">
      <w:trPr>
        <w:trHeight w:val="2268"/>
      </w:trPr>
      <w:sdt>
        <w:sdtPr>
          <w:rPr>
            <w:b/>
          </w:rPr>
          <w:alias w:val="SenderText"/>
          <w:tag w:val="ccRKShow_SenderText"/>
          <w:id w:val="1374046025"/>
          <w:placeholder>
            <w:docPart w:val="0347A4120C8544E9BBD2F5BB350715A2"/>
          </w:placeholder>
        </w:sdtPr>
        <w:sdtEndPr>
          <w:rPr>
            <w:b w:val="0"/>
          </w:rPr>
        </w:sdtEndPr>
        <w:sdtContent>
          <w:tc>
            <w:tcPr>
              <w:tcW w:w="5534" w:type="dxa"/>
              <w:tcMar>
                <w:right w:w="1134" w:type="dxa"/>
              </w:tcMar>
            </w:tcPr>
            <w:p w14:paraId="65631B97" w14:textId="77777777" w:rsidR="007B0BF4" w:rsidRPr="007B0BF4" w:rsidRDefault="007B0BF4" w:rsidP="00340DE0">
              <w:pPr>
                <w:pStyle w:val="Sidhuvud"/>
                <w:rPr>
                  <w:b/>
                </w:rPr>
              </w:pPr>
              <w:r w:rsidRPr="007B0BF4">
                <w:rPr>
                  <w:b/>
                </w:rPr>
                <w:t>Socialdepartementet</w:t>
              </w:r>
            </w:p>
            <w:p w14:paraId="1D022A00" w14:textId="77777777" w:rsidR="008930E1" w:rsidRDefault="007B0BF4" w:rsidP="00340DE0">
              <w:pPr>
                <w:pStyle w:val="Sidhuvud"/>
              </w:pPr>
              <w:r w:rsidRPr="007B0BF4">
                <w:t>Socialministern</w:t>
              </w:r>
            </w:p>
            <w:p w14:paraId="0A645412" w14:textId="77777777" w:rsidR="008930E1" w:rsidRDefault="008930E1" w:rsidP="00340DE0">
              <w:pPr>
                <w:pStyle w:val="Sidhuvud"/>
              </w:pPr>
            </w:p>
            <w:p w14:paraId="1D9983E4" w14:textId="77777777" w:rsidR="008930E1" w:rsidRDefault="008930E1" w:rsidP="00340DE0">
              <w:pPr>
                <w:pStyle w:val="Sidhuvud"/>
              </w:pPr>
            </w:p>
            <w:p w14:paraId="3FB6C9FE" w14:textId="77777777" w:rsidR="008930E1" w:rsidRDefault="008930E1" w:rsidP="00340DE0">
              <w:pPr>
                <w:pStyle w:val="Sidhuvud"/>
              </w:pPr>
            </w:p>
            <w:p w14:paraId="5D6331F8" w14:textId="1A4B095E" w:rsidR="000162BA" w:rsidRPr="00340DE0" w:rsidRDefault="000162BA" w:rsidP="00340DE0">
              <w:pPr>
                <w:pStyle w:val="Sidhuvud"/>
              </w:pPr>
            </w:p>
          </w:tc>
        </w:sdtContent>
      </w:sdt>
      <w:sdt>
        <w:sdtPr>
          <w:alias w:val="Recipient"/>
          <w:tag w:val="ccRKShow_Recipient"/>
          <w:id w:val="-28344517"/>
          <w:placeholder>
            <w:docPart w:val="F6932EC9FA1247B6B2CB02AF02704977"/>
          </w:placeholder>
          <w:dataBinding w:prefixMappings="xmlns:ns0='http://lp/documentinfo/RK' " w:xpath="/ns0:DocumentInfo[1]/ns0:BaseInfo[1]/ns0:Recipient[1]" w:storeItemID="{D9073446-1AEC-4B66-8AD7-4C0D706CB1EE}"/>
          <w:text w:multiLine="1"/>
        </w:sdtPr>
        <w:sdtEndPr/>
        <w:sdtContent>
          <w:tc>
            <w:tcPr>
              <w:tcW w:w="3170" w:type="dxa"/>
            </w:tcPr>
            <w:p w14:paraId="4180EDEE" w14:textId="77777777" w:rsidR="000162BA" w:rsidRDefault="000162BA" w:rsidP="00547B89">
              <w:pPr>
                <w:pStyle w:val="Sidhuvud"/>
              </w:pPr>
              <w:r>
                <w:t>Till riksdagen</w:t>
              </w:r>
            </w:p>
          </w:tc>
        </w:sdtContent>
      </w:sdt>
      <w:tc>
        <w:tcPr>
          <w:tcW w:w="1134" w:type="dxa"/>
        </w:tcPr>
        <w:p w14:paraId="0A34A073" w14:textId="77777777" w:rsidR="000162BA" w:rsidRDefault="000162BA" w:rsidP="003E6020">
          <w:pPr>
            <w:pStyle w:val="Sidhuvud"/>
          </w:pPr>
        </w:p>
      </w:tc>
    </w:tr>
  </w:tbl>
  <w:p w14:paraId="264646B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2BA"/>
    <w:rsid w:val="00000290"/>
    <w:rsid w:val="00004D5C"/>
    <w:rsid w:val="00005F68"/>
    <w:rsid w:val="00006CA7"/>
    <w:rsid w:val="00012B00"/>
    <w:rsid w:val="00014EF6"/>
    <w:rsid w:val="000162BA"/>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2539"/>
    <w:rsid w:val="000F6462"/>
    <w:rsid w:val="00107EAC"/>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1338"/>
    <w:rsid w:val="00264503"/>
    <w:rsid w:val="00271D00"/>
    <w:rsid w:val="00275872"/>
    <w:rsid w:val="00281106"/>
    <w:rsid w:val="00281350"/>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3533F"/>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0FEB"/>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4AA9"/>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A7CAB"/>
    <w:rsid w:val="005B115A"/>
    <w:rsid w:val="005B537F"/>
    <w:rsid w:val="005C120D"/>
    <w:rsid w:val="005D07C2"/>
    <w:rsid w:val="005E2F29"/>
    <w:rsid w:val="005E400D"/>
    <w:rsid w:val="005E4E79"/>
    <w:rsid w:val="005E5CE7"/>
    <w:rsid w:val="005F08C5"/>
    <w:rsid w:val="00605718"/>
    <w:rsid w:val="00605C66"/>
    <w:rsid w:val="0061594C"/>
    <w:rsid w:val="006175D7"/>
    <w:rsid w:val="006208E5"/>
    <w:rsid w:val="006273E4"/>
    <w:rsid w:val="00631F82"/>
    <w:rsid w:val="00635234"/>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96CEC"/>
    <w:rsid w:val="006A09DA"/>
    <w:rsid w:val="006A1835"/>
    <w:rsid w:val="006B4A30"/>
    <w:rsid w:val="006B7569"/>
    <w:rsid w:val="006C28EE"/>
    <w:rsid w:val="006D2998"/>
    <w:rsid w:val="006D3188"/>
    <w:rsid w:val="006E08FC"/>
    <w:rsid w:val="006F2588"/>
    <w:rsid w:val="00710A6C"/>
    <w:rsid w:val="00710A6E"/>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B0BF4"/>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30E1"/>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50718"/>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1893"/>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2CC4"/>
    <w:rsid w:val="00F03EAC"/>
    <w:rsid w:val="00F04B7C"/>
    <w:rsid w:val="00F14024"/>
    <w:rsid w:val="00F24297"/>
    <w:rsid w:val="00F25761"/>
    <w:rsid w:val="00F259D7"/>
    <w:rsid w:val="00F32D05"/>
    <w:rsid w:val="00F35263"/>
    <w:rsid w:val="00F403BF"/>
    <w:rsid w:val="00F4342F"/>
    <w:rsid w:val="00F45227"/>
    <w:rsid w:val="00F5045C"/>
    <w:rsid w:val="00F51479"/>
    <w:rsid w:val="00F53AEA"/>
    <w:rsid w:val="00F55FC9"/>
    <w:rsid w:val="00F5663B"/>
    <w:rsid w:val="00F5674D"/>
    <w:rsid w:val="00F574F6"/>
    <w:rsid w:val="00F6392C"/>
    <w:rsid w:val="00F64256"/>
    <w:rsid w:val="00F66093"/>
    <w:rsid w:val="00F70848"/>
    <w:rsid w:val="00F73A60"/>
    <w:rsid w:val="00F829C7"/>
    <w:rsid w:val="00F834AA"/>
    <w:rsid w:val="00F848D6"/>
    <w:rsid w:val="00F943C8"/>
    <w:rsid w:val="00F96B28"/>
    <w:rsid w:val="00FA15D0"/>
    <w:rsid w:val="00FA41B4"/>
    <w:rsid w:val="00FA5DDD"/>
    <w:rsid w:val="00FA7644"/>
    <w:rsid w:val="00FB2E66"/>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A91B4D"/>
  <w15:docId w15:val="{850493E0-EB32-4446-985B-05FF21E0C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0162BA"/>
  </w:style>
  <w:style w:type="paragraph" w:styleId="Rubrik1">
    <w:name w:val="heading 1"/>
    <w:basedOn w:val="Brdtext"/>
    <w:next w:val="Brdtext"/>
    <w:link w:val="Rubrik1Char"/>
    <w:uiPriority w:val="1"/>
    <w:qFormat/>
    <w:rsid w:val="000162BA"/>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0162BA"/>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0162BA"/>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0162BA"/>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0162BA"/>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0162BA"/>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0162BA"/>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0162B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0162B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0162BA"/>
    <w:pPr>
      <w:tabs>
        <w:tab w:val="left" w:pos="1701"/>
        <w:tab w:val="left" w:pos="3600"/>
        <w:tab w:val="left" w:pos="5387"/>
      </w:tabs>
    </w:pPr>
  </w:style>
  <w:style w:type="character" w:customStyle="1" w:styleId="BrdtextChar">
    <w:name w:val="Brödtext Char"/>
    <w:basedOn w:val="Standardstycketeckensnitt"/>
    <w:link w:val="Brdtext"/>
    <w:rsid w:val="000162BA"/>
  </w:style>
  <w:style w:type="paragraph" w:styleId="Brdtextmedindrag">
    <w:name w:val="Body Text Indent"/>
    <w:basedOn w:val="Normal"/>
    <w:link w:val="BrdtextmedindragChar"/>
    <w:qFormat/>
    <w:rsid w:val="000162B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0162BA"/>
  </w:style>
  <w:style w:type="character" w:customStyle="1" w:styleId="Rubrik1Char">
    <w:name w:val="Rubrik 1 Char"/>
    <w:basedOn w:val="Standardstycketeckensnitt"/>
    <w:link w:val="Rubrik1"/>
    <w:uiPriority w:val="1"/>
    <w:rsid w:val="000162BA"/>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0162BA"/>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0162B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0162BA"/>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0162BA"/>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0162BA"/>
    <w:pPr>
      <w:numPr>
        <w:numId w:val="0"/>
      </w:numPr>
    </w:pPr>
  </w:style>
  <w:style w:type="paragraph" w:customStyle="1" w:styleId="Rubrik2utannumrering">
    <w:name w:val="Rubrik 2 utan numrering"/>
    <w:basedOn w:val="Rubrik2"/>
    <w:next w:val="Brdtext"/>
    <w:uiPriority w:val="1"/>
    <w:qFormat/>
    <w:rsid w:val="000162BA"/>
    <w:pPr>
      <w:numPr>
        <w:ilvl w:val="0"/>
        <w:numId w:val="0"/>
      </w:numPr>
    </w:pPr>
  </w:style>
  <w:style w:type="paragraph" w:customStyle="1" w:styleId="Rubrik3utannumrering">
    <w:name w:val="Rubrik 3 utan numrering"/>
    <w:basedOn w:val="Rubrik3"/>
    <w:next w:val="Brdtext"/>
    <w:uiPriority w:val="1"/>
    <w:qFormat/>
    <w:rsid w:val="000162BA"/>
    <w:pPr>
      <w:numPr>
        <w:ilvl w:val="0"/>
        <w:numId w:val="0"/>
      </w:numPr>
    </w:pPr>
  </w:style>
  <w:style w:type="character" w:customStyle="1" w:styleId="Rubrik4Char">
    <w:name w:val="Rubrik 4 Char"/>
    <w:basedOn w:val="Standardstycketeckensnitt"/>
    <w:link w:val="Rubrik4"/>
    <w:uiPriority w:val="1"/>
    <w:rsid w:val="000162BA"/>
    <w:rPr>
      <w:rFonts w:asciiTheme="majorHAnsi" w:eastAsiaTheme="majorEastAsia" w:hAnsiTheme="majorHAnsi" w:cstheme="majorBidi"/>
      <w:b/>
      <w:iCs/>
      <w:sz w:val="20"/>
    </w:rPr>
  </w:style>
  <w:style w:type="paragraph" w:customStyle="1" w:styleId="Brdtextutanavstnd">
    <w:name w:val="Brödtext utan avstånd"/>
    <w:basedOn w:val="Normal"/>
    <w:qFormat/>
    <w:rsid w:val="000162BA"/>
    <w:pPr>
      <w:tabs>
        <w:tab w:val="left" w:pos="1701"/>
        <w:tab w:val="left" w:pos="3600"/>
        <w:tab w:val="left" w:pos="5387"/>
      </w:tabs>
      <w:spacing w:after="0"/>
    </w:pPr>
  </w:style>
  <w:style w:type="paragraph" w:customStyle="1" w:styleId="Bildtext">
    <w:name w:val="Bildtext"/>
    <w:basedOn w:val="Brdtext"/>
    <w:next w:val="Brdtext"/>
    <w:uiPriority w:val="2"/>
    <w:qFormat/>
    <w:rsid w:val="000162BA"/>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0162BA"/>
    <w:pPr>
      <w:numPr>
        <w:ilvl w:val="0"/>
        <w:numId w:val="0"/>
      </w:numPr>
    </w:pPr>
  </w:style>
  <w:style w:type="paragraph" w:customStyle="1" w:styleId="Rubrik5utannumrering">
    <w:name w:val="Rubrik 5 utan numrering"/>
    <w:basedOn w:val="Rubrik5"/>
    <w:next w:val="Brdtext"/>
    <w:uiPriority w:val="1"/>
    <w:qFormat/>
    <w:rsid w:val="000162BA"/>
  </w:style>
  <w:style w:type="paragraph" w:styleId="Beskrivning">
    <w:name w:val="caption"/>
    <w:basedOn w:val="Bildtext"/>
    <w:next w:val="Normal"/>
    <w:uiPriority w:val="35"/>
    <w:semiHidden/>
    <w:qFormat/>
    <w:rsid w:val="000162BA"/>
    <w:rPr>
      <w:iCs/>
      <w:szCs w:val="18"/>
    </w:rPr>
  </w:style>
  <w:style w:type="character" w:customStyle="1" w:styleId="Rubrik5Char">
    <w:name w:val="Rubrik 5 Char"/>
    <w:basedOn w:val="Standardstycketeckensnitt"/>
    <w:link w:val="Rubrik5"/>
    <w:uiPriority w:val="1"/>
    <w:rsid w:val="000162BA"/>
    <w:rPr>
      <w:rFonts w:asciiTheme="majorHAnsi" w:eastAsiaTheme="majorEastAsia" w:hAnsiTheme="majorHAnsi" w:cstheme="majorBidi"/>
      <w:sz w:val="20"/>
    </w:rPr>
  </w:style>
  <w:style w:type="numbering" w:customStyle="1" w:styleId="RKNumreraderubriker">
    <w:name w:val="RK Numrerade rubriker"/>
    <w:uiPriority w:val="99"/>
    <w:rsid w:val="000162BA"/>
    <w:pPr>
      <w:numPr>
        <w:numId w:val="1"/>
      </w:numPr>
    </w:pPr>
  </w:style>
  <w:style w:type="paragraph" w:customStyle="1" w:styleId="Klla">
    <w:name w:val="Källa"/>
    <w:basedOn w:val="Bildtext"/>
    <w:next w:val="Brdtext"/>
    <w:uiPriority w:val="2"/>
    <w:qFormat/>
    <w:rsid w:val="000162BA"/>
  </w:style>
  <w:style w:type="paragraph" w:styleId="Sidhuvud">
    <w:name w:val="header"/>
    <w:basedOn w:val="Normal"/>
    <w:link w:val="SidhuvudChar"/>
    <w:uiPriority w:val="99"/>
    <w:rsid w:val="000162BA"/>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0162BA"/>
    <w:rPr>
      <w:rFonts w:asciiTheme="majorHAnsi" w:hAnsiTheme="majorHAnsi"/>
      <w:sz w:val="19"/>
    </w:rPr>
  </w:style>
  <w:style w:type="paragraph" w:styleId="Sidfot">
    <w:name w:val="footer"/>
    <w:basedOn w:val="Normal"/>
    <w:link w:val="SidfotChar"/>
    <w:uiPriority w:val="99"/>
    <w:semiHidden/>
    <w:rsid w:val="000162BA"/>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0162BA"/>
    <w:rPr>
      <w:rFonts w:asciiTheme="majorHAnsi" w:hAnsiTheme="majorHAnsi"/>
      <w:sz w:val="16"/>
    </w:rPr>
  </w:style>
  <w:style w:type="paragraph" w:styleId="Innehll2">
    <w:name w:val="toc 2"/>
    <w:basedOn w:val="Normal"/>
    <w:next w:val="Brdtext"/>
    <w:uiPriority w:val="39"/>
    <w:semiHidden/>
    <w:rsid w:val="000162BA"/>
    <w:pPr>
      <w:spacing w:after="0" w:line="240" w:lineRule="auto"/>
    </w:pPr>
  </w:style>
  <w:style w:type="character" w:styleId="Sidnummer">
    <w:name w:val="page number"/>
    <w:basedOn w:val="SidfotChar"/>
    <w:uiPriority w:val="99"/>
    <w:semiHidden/>
    <w:rsid w:val="000162BA"/>
    <w:rPr>
      <w:rFonts w:asciiTheme="majorHAnsi" w:hAnsiTheme="majorHAnsi"/>
      <w:sz w:val="17"/>
    </w:rPr>
  </w:style>
  <w:style w:type="paragraph" w:styleId="Innehll1">
    <w:name w:val="toc 1"/>
    <w:basedOn w:val="Normal"/>
    <w:next w:val="Brdtext"/>
    <w:uiPriority w:val="39"/>
    <w:semiHidden/>
    <w:rsid w:val="000162BA"/>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0162BA"/>
    <w:pPr>
      <w:spacing w:after="0" w:line="240" w:lineRule="auto"/>
      <w:ind w:left="284"/>
    </w:pPr>
  </w:style>
  <w:style w:type="character" w:styleId="Hyperlnk">
    <w:name w:val="Hyperlink"/>
    <w:basedOn w:val="Standardstycketeckensnitt"/>
    <w:uiPriority w:val="99"/>
    <w:semiHidden/>
    <w:rsid w:val="000162BA"/>
    <w:rPr>
      <w:noProof w:val="0"/>
      <w:color w:val="0563C1" w:themeColor="hyperlink"/>
      <w:u w:val="single"/>
    </w:rPr>
  </w:style>
  <w:style w:type="paragraph" w:styleId="Innehllsfrteckningsrubrik">
    <w:name w:val="TOC Heading"/>
    <w:basedOn w:val="Rubrik1utannumrering"/>
    <w:next w:val="Normal"/>
    <w:uiPriority w:val="39"/>
    <w:semiHidden/>
    <w:qFormat/>
    <w:rsid w:val="000162BA"/>
    <w:pPr>
      <w:outlineLvl w:val="9"/>
    </w:pPr>
  </w:style>
  <w:style w:type="table" w:styleId="Tabellrutnt">
    <w:name w:val="Table Grid"/>
    <w:aliases w:val="Ärendeförteckning"/>
    <w:basedOn w:val="Normaltabell"/>
    <w:uiPriority w:val="39"/>
    <w:rsid w:val="00016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0162BA"/>
    <w:pPr>
      <w:spacing w:after="0"/>
    </w:pPr>
    <w:rPr>
      <w:szCs w:val="20"/>
    </w:rPr>
  </w:style>
  <w:style w:type="character" w:customStyle="1" w:styleId="FotnotstextChar">
    <w:name w:val="Fotnotstext Char"/>
    <w:basedOn w:val="Standardstycketeckensnitt"/>
    <w:link w:val="Fotnotstext"/>
    <w:uiPriority w:val="99"/>
    <w:semiHidden/>
    <w:rsid w:val="000162B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0162BA"/>
    <w:rPr>
      <w:noProof w:val="0"/>
      <w:vertAlign w:val="superscript"/>
    </w:rPr>
  </w:style>
  <w:style w:type="paragraph" w:styleId="Numreradlista">
    <w:name w:val="List Number"/>
    <w:basedOn w:val="Normal"/>
    <w:uiPriority w:val="6"/>
    <w:rsid w:val="000162BA"/>
    <w:pPr>
      <w:numPr>
        <w:numId w:val="36"/>
      </w:numPr>
      <w:spacing w:after="100"/>
    </w:pPr>
  </w:style>
  <w:style w:type="paragraph" w:styleId="Numreradlista2">
    <w:name w:val="List Number 2"/>
    <w:basedOn w:val="Normal"/>
    <w:uiPriority w:val="6"/>
    <w:rsid w:val="000162BA"/>
    <w:pPr>
      <w:numPr>
        <w:ilvl w:val="1"/>
        <w:numId w:val="36"/>
      </w:numPr>
      <w:spacing w:after="100"/>
      <w:contextualSpacing/>
    </w:pPr>
  </w:style>
  <w:style w:type="paragraph" w:styleId="Punktlista">
    <w:name w:val="List Bullet"/>
    <w:basedOn w:val="Normal"/>
    <w:uiPriority w:val="6"/>
    <w:rsid w:val="000162BA"/>
    <w:pPr>
      <w:numPr>
        <w:numId w:val="28"/>
      </w:numPr>
      <w:spacing w:after="100"/>
      <w:contextualSpacing/>
    </w:pPr>
  </w:style>
  <w:style w:type="paragraph" w:styleId="Punktlista2">
    <w:name w:val="List Bullet 2"/>
    <w:basedOn w:val="Normal"/>
    <w:uiPriority w:val="6"/>
    <w:rsid w:val="000162BA"/>
    <w:pPr>
      <w:numPr>
        <w:ilvl w:val="1"/>
        <w:numId w:val="28"/>
      </w:numPr>
      <w:spacing w:after="100"/>
      <w:ind w:left="850" w:hanging="425"/>
      <w:contextualSpacing/>
    </w:pPr>
  </w:style>
  <w:style w:type="numbering" w:customStyle="1" w:styleId="RKNumreradlista">
    <w:name w:val="RK Numrerad lista"/>
    <w:uiPriority w:val="99"/>
    <w:rsid w:val="000162BA"/>
    <w:pPr>
      <w:numPr>
        <w:numId w:val="7"/>
      </w:numPr>
    </w:pPr>
  </w:style>
  <w:style w:type="paragraph" w:customStyle="1" w:styleId="Strecklista">
    <w:name w:val="Strecklista"/>
    <w:basedOn w:val="Punktlista"/>
    <w:uiPriority w:val="6"/>
    <w:qFormat/>
    <w:rsid w:val="000162BA"/>
    <w:pPr>
      <w:numPr>
        <w:numId w:val="34"/>
      </w:numPr>
    </w:pPr>
  </w:style>
  <w:style w:type="numbering" w:customStyle="1" w:styleId="RKPunktlista">
    <w:name w:val="RK Punktlista"/>
    <w:uiPriority w:val="99"/>
    <w:rsid w:val="000162BA"/>
    <w:pPr>
      <w:numPr>
        <w:numId w:val="14"/>
      </w:numPr>
    </w:pPr>
  </w:style>
  <w:style w:type="paragraph" w:customStyle="1" w:styleId="Strecklista2">
    <w:name w:val="Strecklista 2"/>
    <w:basedOn w:val="Strecklista"/>
    <w:uiPriority w:val="6"/>
    <w:semiHidden/>
    <w:qFormat/>
    <w:rsid w:val="000162BA"/>
    <w:pPr>
      <w:numPr>
        <w:ilvl w:val="1"/>
      </w:numPr>
    </w:pPr>
  </w:style>
  <w:style w:type="numbering" w:customStyle="1" w:styleId="Strecklistan">
    <w:name w:val="Strecklistan"/>
    <w:uiPriority w:val="99"/>
    <w:rsid w:val="000162BA"/>
    <w:pPr>
      <w:numPr>
        <w:numId w:val="18"/>
      </w:numPr>
    </w:pPr>
  </w:style>
  <w:style w:type="character" w:styleId="Platshllartext">
    <w:name w:val="Placeholder Text"/>
    <w:basedOn w:val="Standardstycketeckensnitt"/>
    <w:uiPriority w:val="99"/>
    <w:semiHidden/>
    <w:rsid w:val="000162BA"/>
    <w:rPr>
      <w:noProof w:val="0"/>
      <w:color w:val="808080"/>
    </w:rPr>
  </w:style>
  <w:style w:type="paragraph" w:styleId="Numreradlista3">
    <w:name w:val="List Number 3"/>
    <w:basedOn w:val="Normal"/>
    <w:uiPriority w:val="6"/>
    <w:rsid w:val="000162BA"/>
    <w:pPr>
      <w:numPr>
        <w:ilvl w:val="2"/>
        <w:numId w:val="36"/>
      </w:numPr>
      <w:spacing w:after="100"/>
      <w:contextualSpacing/>
    </w:pPr>
  </w:style>
  <w:style w:type="paragraph" w:customStyle="1" w:styleId="Strecklista3">
    <w:name w:val="Strecklista 3"/>
    <w:basedOn w:val="Brdtext"/>
    <w:uiPriority w:val="6"/>
    <w:semiHidden/>
    <w:qFormat/>
    <w:rsid w:val="000162BA"/>
    <w:pPr>
      <w:numPr>
        <w:ilvl w:val="2"/>
        <w:numId w:val="34"/>
      </w:numPr>
      <w:spacing w:after="100"/>
    </w:pPr>
  </w:style>
  <w:style w:type="paragraph" w:styleId="Punktlista3">
    <w:name w:val="List Bullet 3"/>
    <w:basedOn w:val="Normal"/>
    <w:uiPriority w:val="6"/>
    <w:rsid w:val="000162BA"/>
    <w:pPr>
      <w:numPr>
        <w:ilvl w:val="2"/>
        <w:numId w:val="28"/>
      </w:numPr>
      <w:spacing w:after="100"/>
      <w:contextualSpacing/>
    </w:pPr>
  </w:style>
  <w:style w:type="paragraph" w:customStyle="1" w:styleId="Brdtextmedram">
    <w:name w:val="Brödtext med ram"/>
    <w:basedOn w:val="Brdtext"/>
    <w:qFormat/>
    <w:rsid w:val="000162B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0162BA"/>
    <w:rPr>
      <w:rFonts w:ascii="Calibri" w:hAnsi="Calibri" w:cs="Calibri"/>
      <w:sz w:val="16"/>
    </w:rPr>
  </w:style>
  <w:style w:type="character" w:customStyle="1" w:styleId="DocNrChar">
    <w:name w:val="DocNr Char"/>
    <w:basedOn w:val="Standardstycketeckensnitt"/>
    <w:link w:val="DocNr"/>
    <w:semiHidden/>
    <w:rsid w:val="000162BA"/>
    <w:rPr>
      <w:rFonts w:ascii="Calibri" w:hAnsi="Calibri" w:cs="Calibri"/>
      <w:sz w:val="16"/>
    </w:rPr>
  </w:style>
  <w:style w:type="paragraph" w:customStyle="1" w:styleId="RKnormal">
    <w:name w:val="RKnormal"/>
    <w:basedOn w:val="Normal"/>
    <w:semiHidden/>
    <w:rsid w:val="000162BA"/>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0162BA"/>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0162BA"/>
    <w:pPr>
      <w:spacing w:after="0" w:line="240" w:lineRule="auto"/>
    </w:pPr>
  </w:style>
  <w:style w:type="character" w:customStyle="1" w:styleId="AnteckningsrubrikChar">
    <w:name w:val="Anteckningsrubrik Char"/>
    <w:basedOn w:val="Standardstycketeckensnitt"/>
    <w:link w:val="Anteckningsrubrik"/>
    <w:uiPriority w:val="99"/>
    <w:semiHidden/>
    <w:rsid w:val="000162BA"/>
  </w:style>
  <w:style w:type="character" w:styleId="AnvndHyperlnk">
    <w:name w:val="FollowedHyperlink"/>
    <w:basedOn w:val="Standardstycketeckensnitt"/>
    <w:uiPriority w:val="99"/>
    <w:semiHidden/>
    <w:unhideWhenUsed/>
    <w:rsid w:val="000162BA"/>
    <w:rPr>
      <w:noProof w:val="0"/>
      <w:color w:val="954F72" w:themeColor="followedHyperlink"/>
      <w:u w:val="single"/>
    </w:rPr>
  </w:style>
  <w:style w:type="paragraph" w:styleId="Avslutandetext">
    <w:name w:val="Closing"/>
    <w:basedOn w:val="Normal"/>
    <w:link w:val="AvslutandetextChar"/>
    <w:uiPriority w:val="99"/>
    <w:semiHidden/>
    <w:unhideWhenUsed/>
    <w:rsid w:val="000162BA"/>
    <w:pPr>
      <w:spacing w:after="0" w:line="240" w:lineRule="auto"/>
      <w:ind w:left="4252"/>
    </w:pPr>
  </w:style>
  <w:style w:type="character" w:customStyle="1" w:styleId="AvslutandetextChar">
    <w:name w:val="Avslutande text Char"/>
    <w:basedOn w:val="Standardstycketeckensnitt"/>
    <w:link w:val="Avslutandetext"/>
    <w:uiPriority w:val="99"/>
    <w:semiHidden/>
    <w:rsid w:val="000162BA"/>
  </w:style>
  <w:style w:type="paragraph" w:styleId="Avsndaradress-brev">
    <w:name w:val="envelope return"/>
    <w:basedOn w:val="Normal"/>
    <w:uiPriority w:val="99"/>
    <w:semiHidden/>
    <w:unhideWhenUsed/>
    <w:rsid w:val="000162BA"/>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0162BA"/>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162BA"/>
    <w:rPr>
      <w:rFonts w:ascii="Segoe UI" w:hAnsi="Segoe UI" w:cs="Segoe UI"/>
      <w:sz w:val="18"/>
      <w:szCs w:val="18"/>
    </w:rPr>
  </w:style>
  <w:style w:type="character" w:styleId="Betoning">
    <w:name w:val="Emphasis"/>
    <w:basedOn w:val="Standardstycketeckensnitt"/>
    <w:uiPriority w:val="20"/>
    <w:semiHidden/>
    <w:qFormat/>
    <w:rsid w:val="000162BA"/>
    <w:rPr>
      <w:i/>
      <w:iCs/>
      <w:noProof w:val="0"/>
    </w:rPr>
  </w:style>
  <w:style w:type="character" w:styleId="Bokenstitel">
    <w:name w:val="Book Title"/>
    <w:basedOn w:val="Standardstycketeckensnitt"/>
    <w:uiPriority w:val="33"/>
    <w:semiHidden/>
    <w:qFormat/>
    <w:rsid w:val="000162BA"/>
    <w:rPr>
      <w:b/>
      <w:bCs/>
      <w:i/>
      <w:iCs/>
      <w:noProof w:val="0"/>
      <w:spacing w:val="5"/>
    </w:rPr>
  </w:style>
  <w:style w:type="paragraph" w:styleId="Brdtext2">
    <w:name w:val="Body Text 2"/>
    <w:basedOn w:val="Normal"/>
    <w:link w:val="Brdtext2Char"/>
    <w:uiPriority w:val="99"/>
    <w:semiHidden/>
    <w:unhideWhenUsed/>
    <w:rsid w:val="000162BA"/>
    <w:pPr>
      <w:spacing w:after="120" w:line="480" w:lineRule="auto"/>
    </w:pPr>
  </w:style>
  <w:style w:type="character" w:customStyle="1" w:styleId="Brdtext2Char">
    <w:name w:val="Brödtext 2 Char"/>
    <w:basedOn w:val="Standardstycketeckensnitt"/>
    <w:link w:val="Brdtext2"/>
    <w:uiPriority w:val="99"/>
    <w:semiHidden/>
    <w:rsid w:val="000162BA"/>
  </w:style>
  <w:style w:type="paragraph" w:styleId="Brdtext3">
    <w:name w:val="Body Text 3"/>
    <w:basedOn w:val="Normal"/>
    <w:link w:val="Brdtext3Char"/>
    <w:uiPriority w:val="99"/>
    <w:semiHidden/>
    <w:unhideWhenUsed/>
    <w:rsid w:val="000162BA"/>
    <w:pPr>
      <w:spacing w:after="120"/>
    </w:pPr>
    <w:rPr>
      <w:sz w:val="16"/>
      <w:szCs w:val="16"/>
    </w:rPr>
  </w:style>
  <w:style w:type="character" w:customStyle="1" w:styleId="Brdtext3Char">
    <w:name w:val="Brödtext 3 Char"/>
    <w:basedOn w:val="Standardstycketeckensnitt"/>
    <w:link w:val="Brdtext3"/>
    <w:uiPriority w:val="99"/>
    <w:semiHidden/>
    <w:rsid w:val="000162BA"/>
    <w:rPr>
      <w:sz w:val="16"/>
      <w:szCs w:val="16"/>
    </w:rPr>
  </w:style>
  <w:style w:type="paragraph" w:styleId="Brdtextmedfrstaindrag">
    <w:name w:val="Body Text First Indent"/>
    <w:basedOn w:val="Brdtext"/>
    <w:link w:val="BrdtextmedfrstaindragChar"/>
    <w:uiPriority w:val="99"/>
    <w:semiHidden/>
    <w:unhideWhenUsed/>
    <w:rsid w:val="000162BA"/>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0162BA"/>
  </w:style>
  <w:style w:type="paragraph" w:styleId="Brdtextmedfrstaindrag2">
    <w:name w:val="Body Text First Indent 2"/>
    <w:basedOn w:val="Brdtextmedindrag"/>
    <w:link w:val="Brdtextmedfrstaindrag2Char"/>
    <w:uiPriority w:val="99"/>
    <w:semiHidden/>
    <w:unhideWhenUsed/>
    <w:rsid w:val="000162BA"/>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0162BA"/>
  </w:style>
  <w:style w:type="paragraph" w:styleId="Brdtextmedindrag2">
    <w:name w:val="Body Text Indent 2"/>
    <w:basedOn w:val="Normal"/>
    <w:link w:val="Brdtextmedindrag2Char"/>
    <w:uiPriority w:val="99"/>
    <w:semiHidden/>
    <w:unhideWhenUsed/>
    <w:rsid w:val="000162BA"/>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0162BA"/>
  </w:style>
  <w:style w:type="paragraph" w:styleId="Brdtextmedindrag3">
    <w:name w:val="Body Text Indent 3"/>
    <w:basedOn w:val="Normal"/>
    <w:link w:val="Brdtextmedindrag3Char"/>
    <w:uiPriority w:val="99"/>
    <w:semiHidden/>
    <w:unhideWhenUsed/>
    <w:rsid w:val="000162BA"/>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0162BA"/>
    <w:rPr>
      <w:sz w:val="16"/>
      <w:szCs w:val="16"/>
    </w:rPr>
  </w:style>
  <w:style w:type="paragraph" w:styleId="Citat">
    <w:name w:val="Quote"/>
    <w:basedOn w:val="Normal"/>
    <w:next w:val="Normal"/>
    <w:link w:val="CitatChar"/>
    <w:uiPriority w:val="29"/>
    <w:semiHidden/>
    <w:qFormat/>
    <w:rsid w:val="000162BA"/>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0162BA"/>
    <w:rPr>
      <w:i/>
      <w:iCs/>
      <w:color w:val="404040" w:themeColor="text1" w:themeTint="BF"/>
    </w:rPr>
  </w:style>
  <w:style w:type="paragraph" w:styleId="Citatfrteckning">
    <w:name w:val="table of authorities"/>
    <w:basedOn w:val="Normal"/>
    <w:next w:val="Normal"/>
    <w:uiPriority w:val="99"/>
    <w:semiHidden/>
    <w:unhideWhenUsed/>
    <w:rsid w:val="000162BA"/>
    <w:pPr>
      <w:spacing w:after="0"/>
      <w:ind w:left="250" w:hanging="250"/>
    </w:pPr>
  </w:style>
  <w:style w:type="paragraph" w:styleId="Citatfrteckningsrubrik">
    <w:name w:val="toa heading"/>
    <w:basedOn w:val="Normal"/>
    <w:next w:val="Normal"/>
    <w:uiPriority w:val="99"/>
    <w:semiHidden/>
    <w:unhideWhenUsed/>
    <w:rsid w:val="000162BA"/>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0162BA"/>
  </w:style>
  <w:style w:type="character" w:customStyle="1" w:styleId="DatumChar">
    <w:name w:val="Datum Char"/>
    <w:basedOn w:val="Standardstycketeckensnitt"/>
    <w:link w:val="Datum"/>
    <w:uiPriority w:val="99"/>
    <w:semiHidden/>
    <w:rsid w:val="000162BA"/>
  </w:style>
  <w:style w:type="character" w:styleId="Diskretbetoning">
    <w:name w:val="Subtle Emphasis"/>
    <w:basedOn w:val="Standardstycketeckensnitt"/>
    <w:uiPriority w:val="19"/>
    <w:semiHidden/>
    <w:qFormat/>
    <w:rsid w:val="000162BA"/>
    <w:rPr>
      <w:i/>
      <w:iCs/>
      <w:noProof w:val="0"/>
      <w:color w:val="404040" w:themeColor="text1" w:themeTint="BF"/>
    </w:rPr>
  </w:style>
  <w:style w:type="character" w:styleId="Diskretreferens">
    <w:name w:val="Subtle Reference"/>
    <w:basedOn w:val="Standardstycketeckensnitt"/>
    <w:uiPriority w:val="31"/>
    <w:semiHidden/>
    <w:qFormat/>
    <w:rsid w:val="000162BA"/>
    <w:rPr>
      <w:smallCaps/>
      <w:noProof w:val="0"/>
      <w:color w:val="5A5A5A" w:themeColor="text1" w:themeTint="A5"/>
    </w:rPr>
  </w:style>
  <w:style w:type="table" w:styleId="Diskrettabell1">
    <w:name w:val="Table Subtle 1"/>
    <w:basedOn w:val="Normaltabell"/>
    <w:uiPriority w:val="99"/>
    <w:semiHidden/>
    <w:unhideWhenUsed/>
    <w:rsid w:val="000162B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0162B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0162BA"/>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0162BA"/>
    <w:rPr>
      <w:rFonts w:ascii="Segoe UI" w:hAnsi="Segoe UI" w:cs="Segoe UI"/>
      <w:sz w:val="16"/>
      <w:szCs w:val="16"/>
    </w:rPr>
  </w:style>
  <w:style w:type="table" w:styleId="Eleganttabell">
    <w:name w:val="Table Elegant"/>
    <w:basedOn w:val="Normaltabell"/>
    <w:uiPriority w:val="99"/>
    <w:semiHidden/>
    <w:unhideWhenUsed/>
    <w:rsid w:val="000162B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0162B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0162B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0162B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0162BA"/>
    <w:pPr>
      <w:spacing w:after="0" w:line="240" w:lineRule="auto"/>
    </w:pPr>
  </w:style>
  <w:style w:type="character" w:customStyle="1" w:styleId="E-postsignaturChar">
    <w:name w:val="E-postsignatur Char"/>
    <w:basedOn w:val="Standardstycketeckensnitt"/>
    <w:link w:val="E-postsignatur"/>
    <w:uiPriority w:val="99"/>
    <w:semiHidden/>
    <w:rsid w:val="000162BA"/>
  </w:style>
  <w:style w:type="paragraph" w:styleId="Figurfrteckning">
    <w:name w:val="table of figures"/>
    <w:basedOn w:val="Normal"/>
    <w:next w:val="Normal"/>
    <w:uiPriority w:val="99"/>
    <w:semiHidden/>
    <w:unhideWhenUsed/>
    <w:rsid w:val="000162BA"/>
    <w:pPr>
      <w:spacing w:after="0"/>
    </w:pPr>
  </w:style>
  <w:style w:type="table" w:styleId="Frgadlista">
    <w:name w:val="Colorful List"/>
    <w:basedOn w:val="Normaltabell"/>
    <w:uiPriority w:val="72"/>
    <w:semiHidden/>
    <w:unhideWhenUsed/>
    <w:rsid w:val="000162BA"/>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0162BA"/>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0162BA"/>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0162BA"/>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0162BA"/>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0162BA"/>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0162BA"/>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0162BA"/>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0162BA"/>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0162BA"/>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0162BA"/>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0162BA"/>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0162BA"/>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0162BA"/>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0162B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0162B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0162B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0162B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0162B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0162B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0162B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0162B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0162B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0162B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0162BA"/>
    <w:rPr>
      <w:noProof w:val="0"/>
      <w:color w:val="2B579A"/>
      <w:shd w:val="clear" w:color="auto" w:fill="E6E6E6"/>
    </w:rPr>
  </w:style>
  <w:style w:type="paragraph" w:styleId="HTML-adress">
    <w:name w:val="HTML Address"/>
    <w:basedOn w:val="Normal"/>
    <w:link w:val="HTML-adressChar"/>
    <w:uiPriority w:val="99"/>
    <w:semiHidden/>
    <w:unhideWhenUsed/>
    <w:rsid w:val="000162BA"/>
    <w:pPr>
      <w:spacing w:after="0" w:line="240" w:lineRule="auto"/>
    </w:pPr>
    <w:rPr>
      <w:i/>
      <w:iCs/>
    </w:rPr>
  </w:style>
  <w:style w:type="character" w:customStyle="1" w:styleId="HTML-adressChar">
    <w:name w:val="HTML - adress Char"/>
    <w:basedOn w:val="Standardstycketeckensnitt"/>
    <w:link w:val="HTML-adress"/>
    <w:uiPriority w:val="99"/>
    <w:semiHidden/>
    <w:rsid w:val="000162BA"/>
    <w:rPr>
      <w:i/>
      <w:iCs/>
    </w:rPr>
  </w:style>
  <w:style w:type="character" w:styleId="HTML-akronym">
    <w:name w:val="HTML Acronym"/>
    <w:basedOn w:val="Standardstycketeckensnitt"/>
    <w:uiPriority w:val="99"/>
    <w:semiHidden/>
    <w:unhideWhenUsed/>
    <w:rsid w:val="000162BA"/>
    <w:rPr>
      <w:noProof w:val="0"/>
    </w:rPr>
  </w:style>
  <w:style w:type="character" w:styleId="HTML-citat">
    <w:name w:val="HTML Cite"/>
    <w:basedOn w:val="Standardstycketeckensnitt"/>
    <w:uiPriority w:val="99"/>
    <w:semiHidden/>
    <w:unhideWhenUsed/>
    <w:rsid w:val="000162BA"/>
    <w:rPr>
      <w:i/>
      <w:iCs/>
      <w:noProof w:val="0"/>
    </w:rPr>
  </w:style>
  <w:style w:type="character" w:styleId="HTML-definition">
    <w:name w:val="HTML Definition"/>
    <w:basedOn w:val="Standardstycketeckensnitt"/>
    <w:uiPriority w:val="99"/>
    <w:semiHidden/>
    <w:unhideWhenUsed/>
    <w:rsid w:val="000162BA"/>
    <w:rPr>
      <w:i/>
      <w:iCs/>
      <w:noProof w:val="0"/>
    </w:rPr>
  </w:style>
  <w:style w:type="character" w:styleId="HTML-exempel">
    <w:name w:val="HTML Sample"/>
    <w:basedOn w:val="Standardstycketeckensnitt"/>
    <w:uiPriority w:val="99"/>
    <w:semiHidden/>
    <w:unhideWhenUsed/>
    <w:rsid w:val="000162BA"/>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0162BA"/>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0162BA"/>
    <w:rPr>
      <w:rFonts w:ascii="Consolas" w:hAnsi="Consolas"/>
      <w:sz w:val="20"/>
      <w:szCs w:val="20"/>
    </w:rPr>
  </w:style>
  <w:style w:type="character" w:styleId="HTML-kod">
    <w:name w:val="HTML Code"/>
    <w:basedOn w:val="Standardstycketeckensnitt"/>
    <w:uiPriority w:val="99"/>
    <w:semiHidden/>
    <w:unhideWhenUsed/>
    <w:rsid w:val="000162BA"/>
    <w:rPr>
      <w:rFonts w:ascii="Consolas" w:hAnsi="Consolas"/>
      <w:noProof w:val="0"/>
      <w:sz w:val="20"/>
      <w:szCs w:val="20"/>
    </w:rPr>
  </w:style>
  <w:style w:type="character" w:styleId="HTML-skrivmaskin">
    <w:name w:val="HTML Typewriter"/>
    <w:basedOn w:val="Standardstycketeckensnitt"/>
    <w:uiPriority w:val="99"/>
    <w:semiHidden/>
    <w:unhideWhenUsed/>
    <w:rsid w:val="000162BA"/>
    <w:rPr>
      <w:rFonts w:ascii="Consolas" w:hAnsi="Consolas"/>
      <w:noProof w:val="0"/>
      <w:sz w:val="20"/>
      <w:szCs w:val="20"/>
    </w:rPr>
  </w:style>
  <w:style w:type="character" w:styleId="HTML-tangentbord">
    <w:name w:val="HTML Keyboard"/>
    <w:basedOn w:val="Standardstycketeckensnitt"/>
    <w:uiPriority w:val="99"/>
    <w:semiHidden/>
    <w:unhideWhenUsed/>
    <w:rsid w:val="000162BA"/>
    <w:rPr>
      <w:rFonts w:ascii="Consolas" w:hAnsi="Consolas"/>
      <w:noProof w:val="0"/>
      <w:sz w:val="20"/>
      <w:szCs w:val="20"/>
    </w:rPr>
  </w:style>
  <w:style w:type="character" w:styleId="HTML-variabel">
    <w:name w:val="HTML Variable"/>
    <w:basedOn w:val="Standardstycketeckensnitt"/>
    <w:uiPriority w:val="99"/>
    <w:semiHidden/>
    <w:unhideWhenUsed/>
    <w:rsid w:val="000162BA"/>
    <w:rPr>
      <w:i/>
      <w:iCs/>
      <w:noProof w:val="0"/>
    </w:rPr>
  </w:style>
  <w:style w:type="paragraph" w:styleId="Index1">
    <w:name w:val="index 1"/>
    <w:basedOn w:val="Normal"/>
    <w:next w:val="Normal"/>
    <w:autoRedefine/>
    <w:uiPriority w:val="99"/>
    <w:semiHidden/>
    <w:unhideWhenUsed/>
    <w:rsid w:val="000162BA"/>
    <w:pPr>
      <w:spacing w:after="0" w:line="240" w:lineRule="auto"/>
      <w:ind w:left="250" w:hanging="250"/>
    </w:pPr>
  </w:style>
  <w:style w:type="paragraph" w:styleId="Index2">
    <w:name w:val="index 2"/>
    <w:basedOn w:val="Normal"/>
    <w:next w:val="Normal"/>
    <w:autoRedefine/>
    <w:uiPriority w:val="99"/>
    <w:semiHidden/>
    <w:unhideWhenUsed/>
    <w:rsid w:val="000162BA"/>
    <w:pPr>
      <w:spacing w:after="0" w:line="240" w:lineRule="auto"/>
      <w:ind w:left="500" w:hanging="250"/>
    </w:pPr>
  </w:style>
  <w:style w:type="paragraph" w:styleId="Index3">
    <w:name w:val="index 3"/>
    <w:basedOn w:val="Normal"/>
    <w:next w:val="Normal"/>
    <w:autoRedefine/>
    <w:uiPriority w:val="99"/>
    <w:semiHidden/>
    <w:unhideWhenUsed/>
    <w:rsid w:val="000162BA"/>
    <w:pPr>
      <w:spacing w:after="0" w:line="240" w:lineRule="auto"/>
      <w:ind w:left="750" w:hanging="250"/>
    </w:pPr>
  </w:style>
  <w:style w:type="paragraph" w:styleId="Index4">
    <w:name w:val="index 4"/>
    <w:basedOn w:val="Normal"/>
    <w:next w:val="Normal"/>
    <w:autoRedefine/>
    <w:uiPriority w:val="99"/>
    <w:semiHidden/>
    <w:unhideWhenUsed/>
    <w:rsid w:val="000162BA"/>
    <w:pPr>
      <w:spacing w:after="0" w:line="240" w:lineRule="auto"/>
      <w:ind w:left="1000" w:hanging="250"/>
    </w:pPr>
  </w:style>
  <w:style w:type="paragraph" w:styleId="Index5">
    <w:name w:val="index 5"/>
    <w:basedOn w:val="Normal"/>
    <w:next w:val="Normal"/>
    <w:autoRedefine/>
    <w:uiPriority w:val="99"/>
    <w:semiHidden/>
    <w:unhideWhenUsed/>
    <w:rsid w:val="000162BA"/>
    <w:pPr>
      <w:spacing w:after="0" w:line="240" w:lineRule="auto"/>
      <w:ind w:left="1250" w:hanging="250"/>
    </w:pPr>
  </w:style>
  <w:style w:type="paragraph" w:styleId="Index6">
    <w:name w:val="index 6"/>
    <w:basedOn w:val="Normal"/>
    <w:next w:val="Normal"/>
    <w:autoRedefine/>
    <w:uiPriority w:val="99"/>
    <w:semiHidden/>
    <w:unhideWhenUsed/>
    <w:rsid w:val="000162BA"/>
    <w:pPr>
      <w:spacing w:after="0" w:line="240" w:lineRule="auto"/>
      <w:ind w:left="1500" w:hanging="250"/>
    </w:pPr>
  </w:style>
  <w:style w:type="paragraph" w:styleId="Index7">
    <w:name w:val="index 7"/>
    <w:basedOn w:val="Normal"/>
    <w:next w:val="Normal"/>
    <w:autoRedefine/>
    <w:uiPriority w:val="99"/>
    <w:semiHidden/>
    <w:unhideWhenUsed/>
    <w:rsid w:val="000162BA"/>
    <w:pPr>
      <w:spacing w:after="0" w:line="240" w:lineRule="auto"/>
      <w:ind w:left="1750" w:hanging="250"/>
    </w:pPr>
  </w:style>
  <w:style w:type="paragraph" w:styleId="Index8">
    <w:name w:val="index 8"/>
    <w:basedOn w:val="Normal"/>
    <w:next w:val="Normal"/>
    <w:autoRedefine/>
    <w:uiPriority w:val="99"/>
    <w:semiHidden/>
    <w:unhideWhenUsed/>
    <w:rsid w:val="000162BA"/>
    <w:pPr>
      <w:spacing w:after="0" w:line="240" w:lineRule="auto"/>
      <w:ind w:left="2000" w:hanging="250"/>
    </w:pPr>
  </w:style>
  <w:style w:type="paragraph" w:styleId="Index9">
    <w:name w:val="index 9"/>
    <w:basedOn w:val="Normal"/>
    <w:next w:val="Normal"/>
    <w:autoRedefine/>
    <w:uiPriority w:val="99"/>
    <w:semiHidden/>
    <w:unhideWhenUsed/>
    <w:rsid w:val="000162BA"/>
    <w:pPr>
      <w:spacing w:after="0" w:line="240" w:lineRule="auto"/>
      <w:ind w:left="2250" w:hanging="250"/>
    </w:pPr>
  </w:style>
  <w:style w:type="paragraph" w:styleId="Indexrubrik">
    <w:name w:val="index heading"/>
    <w:basedOn w:val="Normal"/>
    <w:next w:val="Index1"/>
    <w:uiPriority w:val="99"/>
    <w:semiHidden/>
    <w:unhideWhenUsed/>
    <w:rsid w:val="000162BA"/>
    <w:rPr>
      <w:rFonts w:asciiTheme="majorHAnsi" w:eastAsiaTheme="majorEastAsia" w:hAnsiTheme="majorHAnsi" w:cstheme="majorBidi"/>
      <w:b/>
      <w:bCs/>
    </w:rPr>
  </w:style>
  <w:style w:type="paragraph" w:styleId="Indragetstycke">
    <w:name w:val="Block Text"/>
    <w:basedOn w:val="Normal"/>
    <w:uiPriority w:val="99"/>
    <w:semiHidden/>
    <w:unhideWhenUsed/>
    <w:rsid w:val="000162BA"/>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0162BA"/>
    <w:pPr>
      <w:spacing w:after="0" w:line="240" w:lineRule="auto"/>
    </w:pPr>
  </w:style>
  <w:style w:type="paragraph" w:styleId="Inledning">
    <w:name w:val="Salutation"/>
    <w:basedOn w:val="Normal"/>
    <w:next w:val="Normal"/>
    <w:link w:val="InledningChar"/>
    <w:uiPriority w:val="99"/>
    <w:semiHidden/>
    <w:unhideWhenUsed/>
    <w:rsid w:val="000162BA"/>
  </w:style>
  <w:style w:type="character" w:customStyle="1" w:styleId="InledningChar">
    <w:name w:val="Inledning Char"/>
    <w:basedOn w:val="Standardstycketeckensnitt"/>
    <w:link w:val="Inledning"/>
    <w:uiPriority w:val="99"/>
    <w:semiHidden/>
    <w:rsid w:val="000162BA"/>
  </w:style>
  <w:style w:type="paragraph" w:styleId="Innehll4">
    <w:name w:val="toc 4"/>
    <w:basedOn w:val="Normal"/>
    <w:next w:val="Normal"/>
    <w:autoRedefine/>
    <w:uiPriority w:val="39"/>
    <w:semiHidden/>
    <w:unhideWhenUsed/>
    <w:rsid w:val="000162BA"/>
    <w:pPr>
      <w:spacing w:after="100"/>
      <w:ind w:left="750"/>
    </w:pPr>
  </w:style>
  <w:style w:type="paragraph" w:styleId="Innehll5">
    <w:name w:val="toc 5"/>
    <w:basedOn w:val="Normal"/>
    <w:next w:val="Normal"/>
    <w:autoRedefine/>
    <w:uiPriority w:val="39"/>
    <w:semiHidden/>
    <w:unhideWhenUsed/>
    <w:rsid w:val="000162BA"/>
    <w:pPr>
      <w:spacing w:after="100"/>
      <w:ind w:left="1000"/>
    </w:pPr>
  </w:style>
  <w:style w:type="paragraph" w:styleId="Innehll6">
    <w:name w:val="toc 6"/>
    <w:basedOn w:val="Normal"/>
    <w:next w:val="Normal"/>
    <w:autoRedefine/>
    <w:uiPriority w:val="39"/>
    <w:semiHidden/>
    <w:unhideWhenUsed/>
    <w:rsid w:val="000162BA"/>
    <w:pPr>
      <w:spacing w:after="100"/>
      <w:ind w:left="1250"/>
    </w:pPr>
  </w:style>
  <w:style w:type="paragraph" w:styleId="Innehll7">
    <w:name w:val="toc 7"/>
    <w:basedOn w:val="Normal"/>
    <w:next w:val="Normal"/>
    <w:autoRedefine/>
    <w:uiPriority w:val="39"/>
    <w:semiHidden/>
    <w:unhideWhenUsed/>
    <w:rsid w:val="000162BA"/>
    <w:pPr>
      <w:spacing w:after="100"/>
      <w:ind w:left="1500"/>
    </w:pPr>
  </w:style>
  <w:style w:type="paragraph" w:styleId="Innehll8">
    <w:name w:val="toc 8"/>
    <w:basedOn w:val="Normal"/>
    <w:next w:val="Normal"/>
    <w:autoRedefine/>
    <w:uiPriority w:val="39"/>
    <w:semiHidden/>
    <w:unhideWhenUsed/>
    <w:rsid w:val="000162BA"/>
    <w:pPr>
      <w:spacing w:after="100"/>
      <w:ind w:left="1750"/>
    </w:pPr>
  </w:style>
  <w:style w:type="paragraph" w:styleId="Innehll9">
    <w:name w:val="toc 9"/>
    <w:basedOn w:val="Normal"/>
    <w:next w:val="Normal"/>
    <w:autoRedefine/>
    <w:uiPriority w:val="39"/>
    <w:semiHidden/>
    <w:unhideWhenUsed/>
    <w:rsid w:val="000162BA"/>
    <w:pPr>
      <w:spacing w:after="100"/>
      <w:ind w:left="2000"/>
    </w:pPr>
  </w:style>
  <w:style w:type="paragraph" w:styleId="Kommentarer">
    <w:name w:val="annotation text"/>
    <w:basedOn w:val="Normal"/>
    <w:link w:val="KommentarerChar"/>
    <w:uiPriority w:val="99"/>
    <w:semiHidden/>
    <w:unhideWhenUsed/>
    <w:rsid w:val="000162BA"/>
    <w:pPr>
      <w:spacing w:line="240" w:lineRule="auto"/>
    </w:pPr>
    <w:rPr>
      <w:sz w:val="20"/>
      <w:szCs w:val="20"/>
    </w:rPr>
  </w:style>
  <w:style w:type="character" w:customStyle="1" w:styleId="KommentarerChar">
    <w:name w:val="Kommentarer Char"/>
    <w:basedOn w:val="Standardstycketeckensnitt"/>
    <w:link w:val="Kommentarer"/>
    <w:uiPriority w:val="99"/>
    <w:semiHidden/>
    <w:rsid w:val="000162BA"/>
    <w:rPr>
      <w:sz w:val="20"/>
      <w:szCs w:val="20"/>
    </w:rPr>
  </w:style>
  <w:style w:type="character" w:styleId="Kommentarsreferens">
    <w:name w:val="annotation reference"/>
    <w:basedOn w:val="Standardstycketeckensnitt"/>
    <w:uiPriority w:val="99"/>
    <w:semiHidden/>
    <w:unhideWhenUsed/>
    <w:rsid w:val="000162BA"/>
    <w:rPr>
      <w:noProof w:val="0"/>
      <w:sz w:val="16"/>
      <w:szCs w:val="16"/>
    </w:rPr>
  </w:style>
  <w:style w:type="paragraph" w:styleId="Kommentarsmne">
    <w:name w:val="annotation subject"/>
    <w:basedOn w:val="Kommentarer"/>
    <w:next w:val="Kommentarer"/>
    <w:link w:val="KommentarsmneChar"/>
    <w:uiPriority w:val="99"/>
    <w:semiHidden/>
    <w:unhideWhenUsed/>
    <w:rsid w:val="000162BA"/>
    <w:rPr>
      <w:b/>
      <w:bCs/>
    </w:rPr>
  </w:style>
  <w:style w:type="character" w:customStyle="1" w:styleId="KommentarsmneChar">
    <w:name w:val="Kommentarsämne Char"/>
    <w:basedOn w:val="KommentarerChar"/>
    <w:link w:val="Kommentarsmne"/>
    <w:uiPriority w:val="99"/>
    <w:semiHidden/>
    <w:rsid w:val="000162BA"/>
    <w:rPr>
      <w:b/>
      <w:bCs/>
      <w:sz w:val="20"/>
      <w:szCs w:val="20"/>
    </w:rPr>
  </w:style>
  <w:style w:type="paragraph" w:styleId="Lista">
    <w:name w:val="List"/>
    <w:basedOn w:val="Normal"/>
    <w:uiPriority w:val="99"/>
    <w:semiHidden/>
    <w:unhideWhenUsed/>
    <w:rsid w:val="000162BA"/>
    <w:pPr>
      <w:ind w:left="283" w:hanging="283"/>
      <w:contextualSpacing/>
    </w:pPr>
  </w:style>
  <w:style w:type="paragraph" w:styleId="Lista2">
    <w:name w:val="List 2"/>
    <w:basedOn w:val="Normal"/>
    <w:uiPriority w:val="99"/>
    <w:semiHidden/>
    <w:unhideWhenUsed/>
    <w:rsid w:val="000162BA"/>
    <w:pPr>
      <w:ind w:left="566" w:hanging="283"/>
      <w:contextualSpacing/>
    </w:pPr>
  </w:style>
  <w:style w:type="paragraph" w:styleId="Lista3">
    <w:name w:val="List 3"/>
    <w:basedOn w:val="Normal"/>
    <w:uiPriority w:val="99"/>
    <w:semiHidden/>
    <w:unhideWhenUsed/>
    <w:rsid w:val="000162BA"/>
    <w:pPr>
      <w:ind w:left="849" w:hanging="283"/>
      <w:contextualSpacing/>
    </w:pPr>
  </w:style>
  <w:style w:type="paragraph" w:styleId="Lista4">
    <w:name w:val="List 4"/>
    <w:basedOn w:val="Normal"/>
    <w:uiPriority w:val="99"/>
    <w:semiHidden/>
    <w:unhideWhenUsed/>
    <w:rsid w:val="000162BA"/>
    <w:pPr>
      <w:ind w:left="1132" w:hanging="283"/>
      <w:contextualSpacing/>
    </w:pPr>
  </w:style>
  <w:style w:type="paragraph" w:styleId="Lista5">
    <w:name w:val="List 5"/>
    <w:basedOn w:val="Normal"/>
    <w:uiPriority w:val="99"/>
    <w:semiHidden/>
    <w:unhideWhenUsed/>
    <w:rsid w:val="000162BA"/>
    <w:pPr>
      <w:ind w:left="1415" w:hanging="283"/>
      <w:contextualSpacing/>
    </w:pPr>
  </w:style>
  <w:style w:type="paragraph" w:styleId="Listafortstt">
    <w:name w:val="List Continue"/>
    <w:basedOn w:val="Normal"/>
    <w:uiPriority w:val="99"/>
    <w:semiHidden/>
    <w:unhideWhenUsed/>
    <w:rsid w:val="000162BA"/>
    <w:pPr>
      <w:spacing w:after="120"/>
      <w:ind w:left="283"/>
      <w:contextualSpacing/>
    </w:pPr>
  </w:style>
  <w:style w:type="paragraph" w:styleId="Listafortstt2">
    <w:name w:val="List Continue 2"/>
    <w:basedOn w:val="Normal"/>
    <w:uiPriority w:val="99"/>
    <w:semiHidden/>
    <w:unhideWhenUsed/>
    <w:rsid w:val="000162BA"/>
    <w:pPr>
      <w:spacing w:after="120"/>
      <w:ind w:left="566"/>
      <w:contextualSpacing/>
    </w:pPr>
  </w:style>
  <w:style w:type="paragraph" w:styleId="Listafortstt3">
    <w:name w:val="List Continue 3"/>
    <w:basedOn w:val="Normal"/>
    <w:uiPriority w:val="99"/>
    <w:semiHidden/>
    <w:unhideWhenUsed/>
    <w:rsid w:val="000162BA"/>
    <w:pPr>
      <w:spacing w:after="120"/>
      <w:ind w:left="849"/>
      <w:contextualSpacing/>
    </w:pPr>
  </w:style>
  <w:style w:type="paragraph" w:styleId="Listafortstt4">
    <w:name w:val="List Continue 4"/>
    <w:basedOn w:val="Normal"/>
    <w:uiPriority w:val="99"/>
    <w:semiHidden/>
    <w:unhideWhenUsed/>
    <w:rsid w:val="000162BA"/>
    <w:pPr>
      <w:spacing w:after="120"/>
      <w:ind w:left="1132"/>
      <w:contextualSpacing/>
    </w:pPr>
  </w:style>
  <w:style w:type="paragraph" w:styleId="Listafortstt5">
    <w:name w:val="List Continue 5"/>
    <w:basedOn w:val="Normal"/>
    <w:uiPriority w:val="99"/>
    <w:semiHidden/>
    <w:unhideWhenUsed/>
    <w:rsid w:val="000162BA"/>
    <w:pPr>
      <w:spacing w:after="120"/>
      <w:ind w:left="1415"/>
      <w:contextualSpacing/>
    </w:pPr>
  </w:style>
  <w:style w:type="paragraph" w:styleId="Liststycke">
    <w:name w:val="List Paragraph"/>
    <w:basedOn w:val="Normal"/>
    <w:uiPriority w:val="34"/>
    <w:semiHidden/>
    <w:qFormat/>
    <w:rsid w:val="000162BA"/>
    <w:pPr>
      <w:ind w:left="720"/>
      <w:contextualSpacing/>
    </w:pPr>
  </w:style>
  <w:style w:type="table" w:styleId="Listtabell1ljus">
    <w:name w:val="List Table 1 Light"/>
    <w:basedOn w:val="Normaltabell"/>
    <w:uiPriority w:val="46"/>
    <w:rsid w:val="000162B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0162BA"/>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0162BA"/>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0162BA"/>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0162BA"/>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0162BA"/>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0162BA"/>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0162B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0162BA"/>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0162BA"/>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0162BA"/>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0162BA"/>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0162BA"/>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0162BA"/>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0162B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0162BA"/>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0162BA"/>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0162BA"/>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0162BA"/>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0162BA"/>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0162BA"/>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0162B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0162BA"/>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0162BA"/>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0162BA"/>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0162BA"/>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0162BA"/>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0162BA"/>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0162BA"/>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0162BA"/>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0162BA"/>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0162BA"/>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0162BA"/>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0162BA"/>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0162BA"/>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0162B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0162BA"/>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0162BA"/>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0162BA"/>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0162BA"/>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0162BA"/>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0162BA"/>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0162B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0162BA"/>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0162BA"/>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0162BA"/>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0162BA"/>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0162BA"/>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0162BA"/>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0162BA"/>
  </w:style>
  <w:style w:type="table" w:styleId="Ljuslista">
    <w:name w:val="Light List"/>
    <w:basedOn w:val="Normaltabell"/>
    <w:uiPriority w:val="61"/>
    <w:semiHidden/>
    <w:unhideWhenUsed/>
    <w:rsid w:val="000162B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0162BA"/>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0162BA"/>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0162BA"/>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0162BA"/>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0162BA"/>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0162BA"/>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0162B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0162BA"/>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0162BA"/>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0162BA"/>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0162BA"/>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0162BA"/>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0162BA"/>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0162B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0162BA"/>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0162BA"/>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0162BA"/>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0162BA"/>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0162BA"/>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0162BA"/>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0162B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0162BA"/>
    <w:rPr>
      <w:rFonts w:ascii="Consolas" w:hAnsi="Consolas"/>
      <w:sz w:val="20"/>
      <w:szCs w:val="20"/>
    </w:rPr>
  </w:style>
  <w:style w:type="paragraph" w:styleId="Meddelanderubrik">
    <w:name w:val="Message Header"/>
    <w:basedOn w:val="Normal"/>
    <w:link w:val="MeddelanderubrikChar"/>
    <w:uiPriority w:val="99"/>
    <w:semiHidden/>
    <w:unhideWhenUsed/>
    <w:rsid w:val="000162B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0162BA"/>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0162B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0162BA"/>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0162BA"/>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0162BA"/>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0162BA"/>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0162BA"/>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0162BA"/>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0162B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0162B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0162B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0162B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0162B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0162B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0162B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0162B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0162BA"/>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0162BA"/>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0162BA"/>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0162BA"/>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0162BA"/>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0162BA"/>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0162B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0162B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0162B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0162B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0162B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0162B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0162B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0162B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0162BA"/>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0162BA"/>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0162BA"/>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0162BA"/>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0162BA"/>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0162BA"/>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0162B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0162B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0162B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0162B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0162B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0162B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0162B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0162B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0162B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0162B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0162B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0162B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0162B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0162B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0162B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0162BA"/>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0162BA"/>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0162BA"/>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0162BA"/>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0162BA"/>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0162BA"/>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0162BA"/>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0162BA"/>
    <w:rPr>
      <w:rFonts w:ascii="Times New Roman" w:hAnsi="Times New Roman" w:cs="Times New Roman"/>
      <w:sz w:val="24"/>
      <w:szCs w:val="24"/>
    </w:rPr>
  </w:style>
  <w:style w:type="paragraph" w:styleId="Normaltindrag">
    <w:name w:val="Normal Indent"/>
    <w:basedOn w:val="Normal"/>
    <w:uiPriority w:val="99"/>
    <w:semiHidden/>
    <w:unhideWhenUsed/>
    <w:rsid w:val="000162BA"/>
    <w:pPr>
      <w:ind w:left="1304"/>
    </w:pPr>
  </w:style>
  <w:style w:type="paragraph" w:styleId="Numreradlista4">
    <w:name w:val="List Number 4"/>
    <w:basedOn w:val="Normal"/>
    <w:uiPriority w:val="99"/>
    <w:semiHidden/>
    <w:unhideWhenUsed/>
    <w:rsid w:val="000162BA"/>
    <w:pPr>
      <w:numPr>
        <w:numId w:val="40"/>
      </w:numPr>
      <w:contextualSpacing/>
    </w:pPr>
  </w:style>
  <w:style w:type="paragraph" w:styleId="Numreradlista5">
    <w:name w:val="List Number 5"/>
    <w:basedOn w:val="Normal"/>
    <w:uiPriority w:val="99"/>
    <w:semiHidden/>
    <w:unhideWhenUsed/>
    <w:rsid w:val="000162BA"/>
    <w:pPr>
      <w:numPr>
        <w:numId w:val="41"/>
      </w:numPr>
      <w:contextualSpacing/>
    </w:pPr>
  </w:style>
  <w:style w:type="character" w:styleId="Nmn">
    <w:name w:val="Mention"/>
    <w:basedOn w:val="Standardstycketeckensnitt"/>
    <w:uiPriority w:val="99"/>
    <w:semiHidden/>
    <w:unhideWhenUsed/>
    <w:rsid w:val="000162BA"/>
    <w:rPr>
      <w:noProof w:val="0"/>
      <w:color w:val="2B579A"/>
      <w:shd w:val="clear" w:color="auto" w:fill="E6E6E6"/>
    </w:rPr>
  </w:style>
  <w:style w:type="table" w:styleId="Oformateradtabell1">
    <w:name w:val="Plain Table 1"/>
    <w:basedOn w:val="Normaltabell"/>
    <w:uiPriority w:val="41"/>
    <w:rsid w:val="000162B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0162B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0162B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0162B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0162B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0162BA"/>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0162BA"/>
    <w:rPr>
      <w:rFonts w:ascii="Consolas" w:hAnsi="Consolas"/>
      <w:sz w:val="21"/>
      <w:szCs w:val="21"/>
    </w:rPr>
  </w:style>
  <w:style w:type="character" w:styleId="Olstomnmnande">
    <w:name w:val="Unresolved Mention"/>
    <w:basedOn w:val="Standardstycketeckensnitt"/>
    <w:uiPriority w:val="99"/>
    <w:semiHidden/>
    <w:unhideWhenUsed/>
    <w:rsid w:val="000162BA"/>
    <w:rPr>
      <w:noProof w:val="0"/>
      <w:color w:val="808080"/>
      <w:shd w:val="clear" w:color="auto" w:fill="E6E6E6"/>
    </w:rPr>
  </w:style>
  <w:style w:type="table" w:styleId="Professionelltabell">
    <w:name w:val="Table Professional"/>
    <w:basedOn w:val="Normaltabell"/>
    <w:uiPriority w:val="99"/>
    <w:semiHidden/>
    <w:unhideWhenUsed/>
    <w:rsid w:val="000162B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0162BA"/>
    <w:pPr>
      <w:numPr>
        <w:numId w:val="42"/>
      </w:numPr>
      <w:contextualSpacing/>
    </w:pPr>
  </w:style>
  <w:style w:type="paragraph" w:styleId="Punktlista5">
    <w:name w:val="List Bullet 5"/>
    <w:basedOn w:val="Normal"/>
    <w:uiPriority w:val="99"/>
    <w:semiHidden/>
    <w:unhideWhenUsed/>
    <w:rsid w:val="000162BA"/>
    <w:pPr>
      <w:numPr>
        <w:numId w:val="43"/>
      </w:numPr>
      <w:contextualSpacing/>
    </w:pPr>
  </w:style>
  <w:style w:type="character" w:styleId="Radnummer">
    <w:name w:val="line number"/>
    <w:basedOn w:val="Standardstycketeckensnitt"/>
    <w:uiPriority w:val="99"/>
    <w:semiHidden/>
    <w:unhideWhenUsed/>
    <w:rsid w:val="000162BA"/>
    <w:rPr>
      <w:noProof w:val="0"/>
    </w:rPr>
  </w:style>
  <w:style w:type="character" w:customStyle="1" w:styleId="Rubrik6Char">
    <w:name w:val="Rubrik 6 Char"/>
    <w:basedOn w:val="Standardstycketeckensnitt"/>
    <w:link w:val="Rubrik6"/>
    <w:uiPriority w:val="9"/>
    <w:semiHidden/>
    <w:rsid w:val="000162BA"/>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0162BA"/>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0162BA"/>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0162BA"/>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0162B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0162BA"/>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0162BA"/>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0162BA"/>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0162BA"/>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0162BA"/>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0162BA"/>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0162B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0162BA"/>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0162BA"/>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0162BA"/>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0162BA"/>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0162BA"/>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0162BA"/>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0162B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0162BA"/>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0162BA"/>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0162BA"/>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0162BA"/>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0162BA"/>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0162BA"/>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0162B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0162BA"/>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0162BA"/>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0162BA"/>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0162BA"/>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0162BA"/>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0162BA"/>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0162B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0162B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0162B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0162B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0162B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0162B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0162B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0162B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0162BA"/>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0162BA"/>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0162BA"/>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0162BA"/>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0162BA"/>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0162BA"/>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0162B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0162BA"/>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0162BA"/>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0162BA"/>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0162BA"/>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0162BA"/>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0162BA"/>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0162BA"/>
    <w:pPr>
      <w:spacing w:after="0" w:line="240" w:lineRule="auto"/>
      <w:ind w:left="4252"/>
    </w:pPr>
  </w:style>
  <w:style w:type="character" w:customStyle="1" w:styleId="SignaturChar">
    <w:name w:val="Signatur Char"/>
    <w:basedOn w:val="Standardstycketeckensnitt"/>
    <w:link w:val="Signatur"/>
    <w:uiPriority w:val="99"/>
    <w:semiHidden/>
    <w:rsid w:val="000162BA"/>
  </w:style>
  <w:style w:type="character" w:styleId="Slutnotsreferens">
    <w:name w:val="endnote reference"/>
    <w:basedOn w:val="Standardstycketeckensnitt"/>
    <w:uiPriority w:val="99"/>
    <w:semiHidden/>
    <w:unhideWhenUsed/>
    <w:rsid w:val="000162BA"/>
    <w:rPr>
      <w:noProof w:val="0"/>
      <w:vertAlign w:val="superscript"/>
    </w:rPr>
  </w:style>
  <w:style w:type="paragraph" w:styleId="Slutnotstext">
    <w:name w:val="endnote text"/>
    <w:basedOn w:val="Normal"/>
    <w:link w:val="SlutnotstextChar"/>
    <w:uiPriority w:val="99"/>
    <w:semiHidden/>
    <w:unhideWhenUsed/>
    <w:rsid w:val="000162BA"/>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0162BA"/>
    <w:rPr>
      <w:sz w:val="20"/>
      <w:szCs w:val="20"/>
    </w:rPr>
  </w:style>
  <w:style w:type="character" w:styleId="Smarthyperlnk">
    <w:name w:val="Smart Hyperlink"/>
    <w:basedOn w:val="Standardstycketeckensnitt"/>
    <w:uiPriority w:val="99"/>
    <w:semiHidden/>
    <w:unhideWhenUsed/>
    <w:rsid w:val="000162BA"/>
    <w:rPr>
      <w:noProof w:val="0"/>
      <w:u w:val="dotted"/>
    </w:rPr>
  </w:style>
  <w:style w:type="table" w:styleId="Standardtabell1">
    <w:name w:val="Table Classic 1"/>
    <w:basedOn w:val="Normaltabell"/>
    <w:uiPriority w:val="99"/>
    <w:semiHidden/>
    <w:unhideWhenUsed/>
    <w:rsid w:val="000162B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0162B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0162B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0162B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0162BA"/>
    <w:rPr>
      <w:b/>
      <w:bCs/>
      <w:noProof w:val="0"/>
    </w:rPr>
  </w:style>
  <w:style w:type="character" w:styleId="Starkbetoning">
    <w:name w:val="Intense Emphasis"/>
    <w:basedOn w:val="Standardstycketeckensnitt"/>
    <w:uiPriority w:val="21"/>
    <w:semiHidden/>
    <w:qFormat/>
    <w:rsid w:val="000162BA"/>
    <w:rPr>
      <w:i/>
      <w:iCs/>
      <w:noProof w:val="0"/>
      <w:color w:val="1A3050" w:themeColor="accent1"/>
    </w:rPr>
  </w:style>
  <w:style w:type="character" w:styleId="Starkreferens">
    <w:name w:val="Intense Reference"/>
    <w:basedOn w:val="Standardstycketeckensnitt"/>
    <w:uiPriority w:val="32"/>
    <w:semiHidden/>
    <w:qFormat/>
    <w:rsid w:val="000162BA"/>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0162BA"/>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0162BA"/>
    <w:rPr>
      <w:i/>
      <w:iCs/>
      <w:color w:val="1A3050" w:themeColor="accent1"/>
    </w:rPr>
  </w:style>
  <w:style w:type="table" w:styleId="Tabellmed3D-effekter1">
    <w:name w:val="Table 3D effects 1"/>
    <w:basedOn w:val="Normaltabell"/>
    <w:uiPriority w:val="99"/>
    <w:semiHidden/>
    <w:unhideWhenUsed/>
    <w:rsid w:val="000162B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0162B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0162B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0162B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0162B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0162B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0162B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0162B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0162B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0162B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0162B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0162B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0162B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0162B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0162B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0162B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0162B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0162B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0162B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0162B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0162B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0162B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0162B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0162B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0162B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016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0162BA"/>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0162BA"/>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0162B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0162B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0162B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8E9B799E9BF4D8E986F7F0048C0B558"/>
        <w:category>
          <w:name w:val="Allmänt"/>
          <w:gallery w:val="placeholder"/>
        </w:category>
        <w:types>
          <w:type w:val="bbPlcHdr"/>
        </w:types>
        <w:behaviors>
          <w:behavior w:val="content"/>
        </w:behaviors>
        <w:guid w:val="{3240C03E-DA90-4A0B-B378-EA645FB796F7}"/>
      </w:docPartPr>
      <w:docPartBody>
        <w:p w:rsidR="00E930F3" w:rsidRDefault="00EA1C1A" w:rsidP="00EA1C1A">
          <w:pPr>
            <w:pStyle w:val="68E9B799E9BF4D8E986F7F0048C0B558"/>
          </w:pPr>
          <w:r>
            <w:rPr>
              <w:rStyle w:val="Platshllartext"/>
            </w:rPr>
            <w:t xml:space="preserve"> </w:t>
          </w:r>
        </w:p>
      </w:docPartBody>
    </w:docPart>
    <w:docPart>
      <w:docPartPr>
        <w:name w:val="C340B2F8CB9544BE9DA460A0521C1190"/>
        <w:category>
          <w:name w:val="Allmänt"/>
          <w:gallery w:val="placeholder"/>
        </w:category>
        <w:types>
          <w:type w:val="bbPlcHdr"/>
        </w:types>
        <w:behaviors>
          <w:behavior w:val="content"/>
        </w:behaviors>
        <w:guid w:val="{FB1FF858-B05F-49A1-8C76-6860989BA859}"/>
      </w:docPartPr>
      <w:docPartBody>
        <w:p w:rsidR="00E930F3" w:rsidRDefault="00EA1C1A" w:rsidP="00EA1C1A">
          <w:pPr>
            <w:pStyle w:val="C340B2F8CB9544BE9DA460A0521C1190"/>
          </w:pPr>
          <w:r>
            <w:rPr>
              <w:rStyle w:val="Platshllartext"/>
            </w:rPr>
            <w:t xml:space="preserve"> </w:t>
          </w:r>
        </w:p>
      </w:docPartBody>
    </w:docPart>
    <w:docPart>
      <w:docPartPr>
        <w:name w:val="0347A4120C8544E9BBD2F5BB350715A2"/>
        <w:category>
          <w:name w:val="Allmänt"/>
          <w:gallery w:val="placeholder"/>
        </w:category>
        <w:types>
          <w:type w:val="bbPlcHdr"/>
        </w:types>
        <w:behaviors>
          <w:behavior w:val="content"/>
        </w:behaviors>
        <w:guid w:val="{4EE61A61-FAB8-401B-8378-9844D8737E11}"/>
      </w:docPartPr>
      <w:docPartBody>
        <w:p w:rsidR="00E930F3" w:rsidRDefault="00EA1C1A" w:rsidP="00EA1C1A">
          <w:pPr>
            <w:pStyle w:val="0347A4120C8544E9BBD2F5BB350715A2"/>
          </w:pPr>
          <w:r>
            <w:rPr>
              <w:rStyle w:val="Platshllartext"/>
            </w:rPr>
            <w:t xml:space="preserve"> </w:t>
          </w:r>
        </w:p>
      </w:docPartBody>
    </w:docPart>
    <w:docPart>
      <w:docPartPr>
        <w:name w:val="F6932EC9FA1247B6B2CB02AF02704977"/>
        <w:category>
          <w:name w:val="Allmänt"/>
          <w:gallery w:val="placeholder"/>
        </w:category>
        <w:types>
          <w:type w:val="bbPlcHdr"/>
        </w:types>
        <w:behaviors>
          <w:behavior w:val="content"/>
        </w:behaviors>
        <w:guid w:val="{484B6D55-5658-4C53-8944-D1CB08D4698F}"/>
      </w:docPartPr>
      <w:docPartBody>
        <w:p w:rsidR="00E930F3" w:rsidRDefault="00EA1C1A" w:rsidP="00EA1C1A">
          <w:pPr>
            <w:pStyle w:val="F6932EC9FA1247B6B2CB02AF02704977"/>
          </w:pPr>
          <w:r>
            <w:rPr>
              <w:rStyle w:val="Platshllartext"/>
            </w:rPr>
            <w:t xml:space="preserve"> </w:t>
          </w:r>
        </w:p>
      </w:docPartBody>
    </w:docPart>
    <w:docPart>
      <w:docPartPr>
        <w:name w:val="1E44A4714E0F40D8AE81CDDEE43E45BE"/>
        <w:category>
          <w:name w:val="Allmänt"/>
          <w:gallery w:val="placeholder"/>
        </w:category>
        <w:types>
          <w:type w:val="bbPlcHdr"/>
        </w:types>
        <w:behaviors>
          <w:behavior w:val="content"/>
        </w:behaviors>
        <w:guid w:val="{1DEA271E-1032-4362-A041-E0AAC62F1639}"/>
      </w:docPartPr>
      <w:docPartBody>
        <w:p w:rsidR="00E930F3" w:rsidRDefault="00EA1C1A" w:rsidP="00EA1C1A">
          <w:pPr>
            <w:pStyle w:val="1E44A4714E0F40D8AE81CDDEE43E45B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C1A"/>
    <w:rsid w:val="000F6717"/>
    <w:rsid w:val="00E930F3"/>
    <w:rsid w:val="00EA1C1A"/>
    <w:rsid w:val="00EC48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5E98258F2C1435C9334867D362A2F3D">
    <w:name w:val="55E98258F2C1435C9334867D362A2F3D"/>
    <w:rsid w:val="00EA1C1A"/>
  </w:style>
  <w:style w:type="character" w:styleId="Platshllartext">
    <w:name w:val="Placeholder Text"/>
    <w:basedOn w:val="Standardstycketeckensnitt"/>
    <w:uiPriority w:val="99"/>
    <w:semiHidden/>
    <w:rsid w:val="00EA1C1A"/>
    <w:rPr>
      <w:noProof w:val="0"/>
      <w:color w:val="808080"/>
    </w:rPr>
  </w:style>
  <w:style w:type="paragraph" w:customStyle="1" w:styleId="BFD70F8AB66A4EED927A8541BCC63D3E">
    <w:name w:val="BFD70F8AB66A4EED927A8541BCC63D3E"/>
    <w:rsid w:val="00EA1C1A"/>
  </w:style>
  <w:style w:type="paragraph" w:customStyle="1" w:styleId="574AACCB917043A48F13E37E88FA74FA">
    <w:name w:val="574AACCB917043A48F13E37E88FA74FA"/>
    <w:rsid w:val="00EA1C1A"/>
  </w:style>
  <w:style w:type="paragraph" w:customStyle="1" w:styleId="200707F7D5C6401996A342FD42900E1B">
    <w:name w:val="200707F7D5C6401996A342FD42900E1B"/>
    <w:rsid w:val="00EA1C1A"/>
  </w:style>
  <w:style w:type="paragraph" w:customStyle="1" w:styleId="68E9B799E9BF4D8E986F7F0048C0B558">
    <w:name w:val="68E9B799E9BF4D8E986F7F0048C0B558"/>
    <w:rsid w:val="00EA1C1A"/>
  </w:style>
  <w:style w:type="paragraph" w:customStyle="1" w:styleId="C340B2F8CB9544BE9DA460A0521C1190">
    <w:name w:val="C340B2F8CB9544BE9DA460A0521C1190"/>
    <w:rsid w:val="00EA1C1A"/>
  </w:style>
  <w:style w:type="paragraph" w:customStyle="1" w:styleId="89154CDBC2DF41F1B4F6A7E699371E8C">
    <w:name w:val="89154CDBC2DF41F1B4F6A7E699371E8C"/>
    <w:rsid w:val="00EA1C1A"/>
  </w:style>
  <w:style w:type="paragraph" w:customStyle="1" w:styleId="B2901525064B4FBC8076CBA82CB71B9B">
    <w:name w:val="B2901525064B4FBC8076CBA82CB71B9B"/>
    <w:rsid w:val="00EA1C1A"/>
  </w:style>
  <w:style w:type="paragraph" w:customStyle="1" w:styleId="D81F2E610A3C440CB18524484ECC5B39">
    <w:name w:val="D81F2E610A3C440CB18524484ECC5B39"/>
    <w:rsid w:val="00EA1C1A"/>
  </w:style>
  <w:style w:type="paragraph" w:customStyle="1" w:styleId="0347A4120C8544E9BBD2F5BB350715A2">
    <w:name w:val="0347A4120C8544E9BBD2F5BB350715A2"/>
    <w:rsid w:val="00EA1C1A"/>
  </w:style>
  <w:style w:type="paragraph" w:customStyle="1" w:styleId="F6932EC9FA1247B6B2CB02AF02704977">
    <w:name w:val="F6932EC9FA1247B6B2CB02AF02704977"/>
    <w:rsid w:val="00EA1C1A"/>
  </w:style>
  <w:style w:type="paragraph" w:customStyle="1" w:styleId="F0DC889E99FD4F1BB6EBD2EAA8FCB772">
    <w:name w:val="F0DC889E99FD4F1BB6EBD2EAA8FCB772"/>
    <w:rsid w:val="00EA1C1A"/>
  </w:style>
  <w:style w:type="paragraph" w:customStyle="1" w:styleId="C1AC9505B68A4213A9292FDB5A1716BF">
    <w:name w:val="C1AC9505B68A4213A9292FDB5A1716BF"/>
    <w:rsid w:val="00EA1C1A"/>
  </w:style>
  <w:style w:type="paragraph" w:customStyle="1" w:styleId="5E1AFE9322BB467C910372D64216E82B">
    <w:name w:val="5E1AFE9322BB467C910372D64216E82B"/>
    <w:rsid w:val="00EA1C1A"/>
  </w:style>
  <w:style w:type="paragraph" w:customStyle="1" w:styleId="BAC671CFFF124A9889109CD105E9DA17">
    <w:name w:val="BAC671CFFF124A9889109CD105E9DA17"/>
    <w:rsid w:val="00EA1C1A"/>
  </w:style>
  <w:style w:type="paragraph" w:customStyle="1" w:styleId="09F794150840409F8AD3984E4CC7FBAC">
    <w:name w:val="09F794150840409F8AD3984E4CC7FBAC"/>
    <w:rsid w:val="00EA1C1A"/>
  </w:style>
  <w:style w:type="paragraph" w:customStyle="1" w:styleId="1E44A4714E0F40D8AE81CDDEE43E45BE">
    <w:name w:val="1E44A4714E0F40D8AE81CDDEE43E45BE"/>
    <w:rsid w:val="00EA1C1A"/>
  </w:style>
  <w:style w:type="paragraph" w:customStyle="1" w:styleId="85E7FC00A9F548FC9A507D6D1BC8785B">
    <w:name w:val="85E7FC00A9F548FC9A507D6D1BC8785B"/>
    <w:rsid w:val="00EA1C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2019-11-20T00:00:00</HeaderDate>
    <Office/>
    <Dnr>S2019/</Dnr>
    <ParagrafNr/>
    <DocumentTitle/>
    <VisitingAddress/>
    <Extra1/>
    <Extra2/>
    <Extra3>Carina Ståhl Herrstedt</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cc2bd9ad-c532-4a51-b9e5-cbfc7b17b212</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9AB8CBD62CB01E44900C41E96FF0384C" ma:contentTypeVersion="13" ma:contentTypeDescription="Skapa nytt dokument med möjlighet att välja RK-mall" ma:contentTypeScope="" ma:versionID="c008b541f7a5d0f6fc678649aa457f09">
  <xsd:schema xmlns:xsd="http://www.w3.org/2001/XMLSchema" xmlns:xs="http://www.w3.org/2001/XMLSchema" xmlns:p="http://schemas.microsoft.com/office/2006/metadata/properties" xmlns:ns2="4e9c2f0c-7bf8-49af-8356-cbf363fc78a7" xmlns:ns3="cc625d36-bb37-4650-91b9-0c96159295ba" xmlns:ns4="860e4c83-59ce-4420-a61e-371951efc959" xmlns:ns5="a68c6c55-4fbb-48c7-bd04-03a904b43046" targetNamespace="http://schemas.microsoft.com/office/2006/metadata/properties" ma:root="true" ma:fieldsID="be27f3bad85c1eb89ec92da31d70d0d9" ns2:_="" ns3:_="" ns4:_="" ns5:_="">
    <xsd:import namespace="4e9c2f0c-7bf8-49af-8356-cbf363fc78a7"/>
    <xsd:import namespace="cc625d36-bb37-4650-91b9-0c96159295ba"/>
    <xsd:import namespace="860e4c83-59ce-4420-a61e-371951efc959"/>
    <xsd:import namespace="a68c6c55-4fbb-48c7-bd04-03a904b43046"/>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2019-11-20T00:00:00</HeaderDate>
    <Office/>
    <Dnr>S2019/</Dnr>
    <ParagrafNr/>
    <DocumentTitle/>
    <VisitingAddress/>
    <Extra1/>
    <Extra2/>
    <Extra3>Carina Ståhl Herrstedt</Extra3>
    <Number/>
    <Recipient>Till riksdagen</Recipient>
    <SenderText/>
    <DocNumber/>
    <Doclanguage>1053</Doclanguage>
    <Appendix/>
    <LogotypeName>RK_LOGO_SV_BW.emf</LogotypeName>
  </BaseInfo>
</DocumentInfo>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80F97-14E1-4D1C-8ED5-B86ACE0A3B08}"/>
</file>

<file path=customXml/itemProps2.xml><?xml version="1.0" encoding="utf-8"?>
<ds:datastoreItem xmlns:ds="http://schemas.openxmlformats.org/officeDocument/2006/customXml" ds:itemID="{D9073446-1AEC-4B66-8AD7-4C0D706CB1EE}"/>
</file>

<file path=customXml/itemProps3.xml><?xml version="1.0" encoding="utf-8"?>
<ds:datastoreItem xmlns:ds="http://schemas.openxmlformats.org/officeDocument/2006/customXml" ds:itemID="{C7692FDE-9DB1-444C-83FD-6CDFBDEA34E6}"/>
</file>

<file path=customXml/itemProps4.xml><?xml version="1.0" encoding="utf-8"?>
<ds:datastoreItem xmlns:ds="http://schemas.openxmlformats.org/officeDocument/2006/customXml" ds:itemID="{62F63589-B1C5-4883-B83D-9F9808298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a68c6c55-4fbb-48c7-bd04-03a904b4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9073446-1AEC-4B66-8AD7-4C0D706CB1EE}">
  <ds:schemaRefs>
    <ds:schemaRef ds:uri="http://lp/documentinfo/RK"/>
  </ds:schemaRefs>
</ds:datastoreItem>
</file>

<file path=customXml/itemProps6.xml><?xml version="1.0" encoding="utf-8"?>
<ds:datastoreItem xmlns:ds="http://schemas.openxmlformats.org/officeDocument/2006/customXml" ds:itemID="{2A6094C3-23D1-4431-92AD-BDCED3ACE138}">
  <ds:schemaRefs>
    <ds:schemaRef ds:uri="http://schemas.microsoft.com/sharepoint/events"/>
  </ds:schemaRefs>
</ds:datastoreItem>
</file>

<file path=customXml/itemProps7.xml><?xml version="1.0" encoding="utf-8"?>
<ds:datastoreItem xmlns:ds="http://schemas.openxmlformats.org/officeDocument/2006/customXml" ds:itemID="{EAB1DE8B-5FCE-4C2B-B5E3-0E6B9F48CB31}"/>
</file>

<file path=customXml/itemProps8.xml><?xml version="1.0" encoding="utf-8"?>
<ds:datastoreItem xmlns:ds="http://schemas.openxmlformats.org/officeDocument/2006/customXml" ds:itemID="{AB56EF3A-ED74-4B18-9A46-4E89FBA73508}"/>
</file>

<file path=docProps/app.xml><?xml version="1.0" encoding="utf-8"?>
<Properties xmlns="http://schemas.openxmlformats.org/officeDocument/2006/extended-properties" xmlns:vt="http://schemas.openxmlformats.org/officeDocument/2006/docPropsVTypes">
  <Template>RK Basmall</Template>
  <TotalTime>0</TotalTime>
  <Pages>1</Pages>
  <Words>234</Words>
  <Characters>1242</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330.docx</dc:title>
  <dc:subject/>
  <dc:creator>Charlotta Örn</dc:creator>
  <cp:keywords/>
  <dc:description/>
  <cp:lastModifiedBy>Maria Zetterström</cp:lastModifiedBy>
  <cp:revision>2</cp:revision>
  <cp:lastPrinted>2019-11-19T15:50:00Z</cp:lastPrinted>
  <dcterms:created xsi:type="dcterms:W3CDTF">2019-11-19T15:50:00Z</dcterms:created>
  <dcterms:modified xsi:type="dcterms:W3CDTF">2019-11-19T15:50:00Z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ecordNumber">
    <vt:lpwstr>S2019/04618/FST</vt:lpwstr>
  </property>
  <property fmtid="{D5CDD505-2E9C-101B-9397-08002B2CF9AE}" pid="4" name="TaxKeyword">
    <vt:lpwstr/>
  </property>
  <property fmtid="{D5CDD505-2E9C-101B-9397-08002B2CF9AE}" pid="5" name="Organisation">
    <vt:lpwstr/>
  </property>
  <property fmtid="{D5CDD505-2E9C-101B-9397-08002B2CF9AE}" pid="6" name="ActivityCategory">
    <vt:lpwstr/>
  </property>
  <property fmtid="{D5CDD505-2E9C-101B-9397-08002B2CF9AE}" pid="7" name="c9cd366cc722410295b9eacffbd73909">
    <vt:lpwstr/>
  </property>
  <property fmtid="{D5CDD505-2E9C-101B-9397-08002B2CF9AE}" pid="8" name="TaxKeywordTaxHTField">
    <vt:lpwstr/>
  </property>
  <property fmtid="{D5CDD505-2E9C-101B-9397-08002B2CF9AE}" pid="9" name="_dlc_DocIdItemGuid">
    <vt:lpwstr>6a9b0a8a-36af-40e1-9e7e-fb65357fba94</vt:lpwstr>
  </property>
  <property fmtid="{D5CDD505-2E9C-101B-9397-08002B2CF9AE}" pid="10" name="_docset_NoMedatataSyncRequired">
    <vt:lpwstr>False</vt:lpwstr>
  </property>
  <property fmtid="{D5CDD505-2E9C-101B-9397-08002B2CF9AE}" pid="11" name="RKNyckelord">
    <vt:lpwstr/>
  </property>
</Properties>
</file>