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10134" w:rsidP="00DA0661">
      <w:pPr>
        <w:pStyle w:val="Title"/>
      </w:pPr>
      <w:bookmarkStart w:id="0" w:name="Start"/>
      <w:bookmarkEnd w:id="0"/>
      <w:r>
        <w:t>Svar på fråga 2021/22:1293 av Louise Meijer (M)</w:t>
      </w:r>
      <w:r>
        <w:br/>
        <w:t>Köer för att förnya pass</w:t>
      </w:r>
      <w:r w:rsidR="000D6BE0">
        <w:t>,</w:t>
      </w:r>
      <w:r w:rsidR="00FE0B6F">
        <w:t xml:space="preserve"> fråga 2021/22:1309 av Johan Pehrson (L) Väntetiderna för pass</w:t>
      </w:r>
      <w:r w:rsidR="000D6BE0">
        <w:t>, fråga 2021/22:1319 av Hans Wallmark (M) Väntetider för pass</w:t>
      </w:r>
      <w:r w:rsidR="00565F4D">
        <w:t>, fråga 2021/22:1326 av Boriana Åberg (M) Svarthandel med bokade tider för pass</w:t>
      </w:r>
      <w:r w:rsidR="003B35BC">
        <w:t>,</w:t>
      </w:r>
      <w:r w:rsidR="00E059BE">
        <w:t xml:space="preserve"> och fråga 2021/22:1327 av Boriana Åberg (M) Väntetiderna för pass</w:t>
      </w:r>
    </w:p>
    <w:p w:rsidR="00510134" w:rsidP="000D6BE0">
      <w:pPr>
        <w:pStyle w:val="BodyText"/>
      </w:pPr>
      <w:r>
        <w:t xml:space="preserve">Louise Meijer har frågat mig om jag avser att vidta några åtgärder, och i så fall vilka, för att förkorta kötiderna till att förnya sitt pass. </w:t>
      </w:r>
      <w:r w:rsidR="00FE0B6F">
        <w:t>Johan Pehrson har frågat mig på vilket sätt regeringen avser att agera för att polisen snabbt och påtagligt ska korta väntetiderna för att få ett pass.</w:t>
      </w:r>
      <w:r w:rsidR="000D6BE0">
        <w:t xml:space="preserve"> Hans Wallmark har frågat mig om det finns någon ambition från min sida att erbjuda befolkningen en bättre samhällsservice när det gäller passhanteringen än att det på många ställen i landet nu ska ta ett halvår för att få ett pass.</w:t>
      </w:r>
      <w:r w:rsidR="00565F4D">
        <w:t xml:space="preserve"> Boriana Åberg har frågat mig vilka åtgärder jag avser att vidta för att adekvata rutiner införs vid bokning av tid för att förnya pass så att den illegala handeln med bokade tider upphör.</w:t>
      </w:r>
      <w:r w:rsidR="00E059BE">
        <w:t xml:space="preserve"> Boriana Åberg har </w:t>
      </w:r>
      <w:r w:rsidR="00565F4D">
        <w:t xml:space="preserve">även </w:t>
      </w:r>
      <w:r w:rsidR="00E059BE">
        <w:t xml:space="preserve">frågat mig vilka åtgärder jag avser att vidta för att svenska medborgares frihet inte ska inskränkas på grund av helt orimliga väntetider för att få ett nytt pass. </w:t>
      </w:r>
    </w:p>
    <w:p w:rsidR="00D0103C" w:rsidP="00510134">
      <w:pPr>
        <w:pStyle w:val="BodyText"/>
      </w:pPr>
      <w:r>
        <w:t xml:space="preserve">Jag har nyligen besvarat frågor från Mikael Damsgaard (M) och Maria Malmer Stenergard (M) </w:t>
      </w:r>
      <w:r w:rsidR="00181715">
        <w:t>om väntetider för pass</w:t>
      </w:r>
      <w:r w:rsidR="009B2ED3">
        <w:t xml:space="preserve">. </w:t>
      </w:r>
      <w:r w:rsidR="00FD1D4E">
        <w:t>Ja</w:t>
      </w:r>
      <w:r w:rsidR="00D16EEF">
        <w:t xml:space="preserve">g </w:t>
      </w:r>
      <w:r w:rsidR="00FD1D4E">
        <w:t xml:space="preserve">återger </w:t>
      </w:r>
      <w:r w:rsidR="00D16EEF">
        <w:t xml:space="preserve">för </w:t>
      </w:r>
      <w:r w:rsidR="00181715">
        <w:t>Louise Meijer</w:t>
      </w:r>
      <w:r w:rsidR="000D6BE0">
        <w:t xml:space="preserve">, </w:t>
      </w:r>
      <w:r w:rsidR="00FE0B6F">
        <w:t>Johan Pehrson</w:t>
      </w:r>
      <w:r w:rsidR="00E059BE">
        <w:t xml:space="preserve">, </w:t>
      </w:r>
      <w:r w:rsidR="000D6BE0">
        <w:t>Hans Wallmark</w:t>
      </w:r>
      <w:r w:rsidR="00E059BE">
        <w:t xml:space="preserve"> och Boriana Åberg</w:t>
      </w:r>
      <w:r>
        <w:t xml:space="preserve"> svar</w:t>
      </w:r>
      <w:r w:rsidR="009B2ED3">
        <w:t>et</w:t>
      </w:r>
      <w:r>
        <w:t xml:space="preserve"> jag g</w:t>
      </w:r>
      <w:r w:rsidR="009B2ED3">
        <w:t>av dem.</w:t>
      </w:r>
    </w:p>
    <w:p w:rsidR="00D0103C" w:rsidP="00D0103C">
      <w:pPr>
        <w:pStyle w:val="BodyText"/>
      </w:pPr>
      <w:r>
        <w:t>Det är förstås angeläget</w:t>
      </w:r>
      <w:r w:rsidRPr="00856D56">
        <w:t xml:space="preserve"> att </w:t>
      </w:r>
      <w:r>
        <w:t xml:space="preserve">de väntetider som i dagsläget råder för </w:t>
      </w:r>
      <w:r w:rsidRPr="00856D56">
        <w:t>p</w:t>
      </w:r>
      <w:r>
        <w:t>assutfärdande kortas. Justitiedepartementet</w:t>
      </w:r>
      <w:r w:rsidRPr="00C658C4">
        <w:t xml:space="preserve"> </w:t>
      </w:r>
      <w:r>
        <w:t xml:space="preserve">har </w:t>
      </w:r>
      <w:r w:rsidR="00ED4278">
        <w:t>löpande</w:t>
      </w:r>
      <w:r w:rsidRPr="00C658C4">
        <w:t xml:space="preserve"> dialog med </w:t>
      </w:r>
      <w:r>
        <w:t>Polismyndigheten kring väntetiderna</w:t>
      </w:r>
      <w:r w:rsidRPr="00C658C4">
        <w:t xml:space="preserve"> och följer myndighetens arbete för att effektivisera processen</w:t>
      </w:r>
      <w:r>
        <w:t xml:space="preserve"> mycket noga</w:t>
      </w:r>
      <w:r w:rsidRPr="00C658C4">
        <w:t>.</w:t>
      </w:r>
      <w:r>
        <w:t xml:space="preserve"> </w:t>
      </w:r>
    </w:p>
    <w:p w:rsidR="00D0103C" w:rsidP="00D0103C">
      <w:pPr>
        <w:pStyle w:val="BodyText"/>
      </w:pPr>
      <w:r>
        <w:t xml:space="preserve">Den främsta orsaken till de förlängda väntetiderna beror på att det under coronapandemin byggts upp ett underskott på pass i cirkulation. Det har lett till att ett stort antal människor, till följd av lättnader i restriktionerna, nu ansöker om nytt pass. </w:t>
      </w:r>
    </w:p>
    <w:p w:rsidR="00D0103C" w:rsidP="00D0103C">
      <w:pPr>
        <w:pStyle w:val="BodyText"/>
      </w:pPr>
      <w:r>
        <w:t xml:space="preserve">Polismyndigheten arbetar nu aktivt och intensivt för att öka kapaciteten i passutfärdandet och för att anpassa verksamheten till de stora behoven. Utökade öppettider och tillskott av flera passhandläggare är exempel på åtgärder. Enligt myndighetens prognos kommer vi snart kunna se effekter av detta. </w:t>
      </w:r>
    </w:p>
    <w:p w:rsidR="00D0103C" w:rsidP="00D0103C">
      <w:pPr>
        <w:pStyle w:val="BodyText"/>
      </w:pPr>
      <w:r>
        <w:t xml:space="preserve">För att komma tillrätta med de uppkomna problemen i tidsbokningssystemet har Polismyndigheten vidtagit en rad åtgärder, och fler åtgärder införs inom kort. Det handlar framförallt om olika tekniska lösningar som ska förhindra och begränsa möjligheterna att boka upp ett stort antal tider i systemet.  </w:t>
      </w:r>
    </w:p>
    <w:p w:rsidR="00D0103C" w:rsidP="00D0103C">
      <w:pPr>
        <w:pStyle w:val="BodyText"/>
      </w:pPr>
      <w:r w:rsidRPr="004B2890">
        <w:t>Med det sagt är det självklart så</w:t>
      </w:r>
      <w:r>
        <w:t xml:space="preserve"> att jag </w:t>
      </w:r>
      <w:r w:rsidRPr="004B2890">
        <w:t>fortlöpande följer verksamheten</w:t>
      </w:r>
      <w:r w:rsidRPr="00CF335B">
        <w:t xml:space="preserve"> </w:t>
      </w:r>
      <w:r>
        <w:t xml:space="preserve">och vid behov </w:t>
      </w:r>
      <w:r w:rsidRPr="00CF335B">
        <w:t>agerar för att myndigheten ska ha så goda förutsättningar som möjligt att utföra sitt uppdrag</w:t>
      </w:r>
      <w:r w:rsidRPr="004B2890">
        <w:t xml:space="preserve">. </w:t>
      </w:r>
    </w:p>
    <w:p w:rsidR="00D0103C" w:rsidP="00510134">
      <w:pPr>
        <w:pStyle w:val="BodyText"/>
      </w:pPr>
    </w:p>
    <w:p w:rsidR="00510134" w:rsidP="006A12F1">
      <w:pPr>
        <w:pStyle w:val="BodyText"/>
      </w:pPr>
      <w:r>
        <w:t xml:space="preserve">Stockholm den </w:t>
      </w:r>
      <w:sdt>
        <w:sdtPr>
          <w:id w:val="-1225218591"/>
          <w:placeholder>
            <w:docPart w:val="5864867A3BD24D129871AEBF101157B5"/>
          </w:placeholder>
          <w:dataBinding w:xpath="/ns0:DocumentInfo[1]/ns0:BaseInfo[1]/ns0:HeaderDate[1]" w:storeItemID="{E9D3F130-C5CF-4B08-845F-BFBCBB25AEBB}" w:prefixMappings="xmlns:ns0='http://lp/documentinfo/RK' "/>
          <w:date w:fullDate="2022-03-30T00:00:00Z">
            <w:dateFormat w:val="d MMMM yyyy"/>
            <w:lid w:val="sv-SE"/>
            <w:storeMappedDataAs w:val="dateTime"/>
            <w:calendar w:val="gregorian"/>
          </w:date>
        </w:sdtPr>
        <w:sdtContent>
          <w:r w:rsidR="00BC2D67">
            <w:t>30 mars 2022</w:t>
          </w:r>
        </w:sdtContent>
      </w:sdt>
    </w:p>
    <w:p w:rsidR="00510134" w:rsidP="004E7A8F">
      <w:pPr>
        <w:pStyle w:val="Brdtextutanavstnd"/>
      </w:pPr>
    </w:p>
    <w:p w:rsidR="00510134" w:rsidP="004E7A8F">
      <w:pPr>
        <w:pStyle w:val="Brdtextutanavstnd"/>
      </w:pPr>
    </w:p>
    <w:p w:rsidR="00510134" w:rsidP="004E7A8F">
      <w:pPr>
        <w:pStyle w:val="Brdtextutanavstnd"/>
      </w:pPr>
    </w:p>
    <w:p w:rsidR="00510134" w:rsidP="00422A41">
      <w:pPr>
        <w:pStyle w:val="BodyText"/>
      </w:pPr>
      <w:r>
        <w:t>Morgan Johansson</w:t>
      </w:r>
    </w:p>
    <w:p w:rsidR="0051013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10134" w:rsidRPr="007D73AB">
          <w:pPr>
            <w:pStyle w:val="Header"/>
          </w:pPr>
        </w:p>
      </w:tc>
      <w:tc>
        <w:tcPr>
          <w:tcW w:w="3170" w:type="dxa"/>
          <w:vAlign w:val="bottom"/>
        </w:tcPr>
        <w:p w:rsidR="00510134" w:rsidRPr="007D73AB" w:rsidP="00340DE0">
          <w:pPr>
            <w:pStyle w:val="Header"/>
          </w:pPr>
        </w:p>
      </w:tc>
      <w:tc>
        <w:tcPr>
          <w:tcW w:w="1134" w:type="dxa"/>
        </w:tcPr>
        <w:p w:rsidR="0051013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1013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10134" w:rsidRPr="00710A6C" w:rsidP="00EE3C0F">
          <w:pPr>
            <w:pStyle w:val="Header"/>
            <w:rPr>
              <w:b/>
            </w:rPr>
          </w:pPr>
        </w:p>
        <w:p w:rsidR="00510134" w:rsidP="00EE3C0F">
          <w:pPr>
            <w:pStyle w:val="Header"/>
          </w:pPr>
        </w:p>
        <w:sdt>
          <w:sdtPr>
            <w:alias w:val="Dnr"/>
            <w:tag w:val="ccRKShow_Dnr"/>
            <w:id w:val="-829283628"/>
            <w:placeholder>
              <w:docPart w:val="9B6BE5D06C084197B67D1004A8B093FB"/>
            </w:placeholder>
            <w:dataBinding w:xpath="/ns0:DocumentInfo[1]/ns0:BaseInfo[1]/ns0:Dnr[1]" w:storeItemID="{E9D3F130-C5CF-4B08-845F-BFBCBB25AEBB}" w:prefixMappings="xmlns:ns0='http://lp/documentinfo/RK' "/>
            <w:text/>
          </w:sdtPr>
          <w:sdtContent>
            <w:p w:rsidR="00510134" w:rsidP="00EE3C0F">
              <w:pPr>
                <w:pStyle w:val="Header"/>
              </w:pPr>
              <w:r>
                <w:t>Ju2022/01026</w:t>
              </w:r>
            </w:p>
          </w:sdtContent>
        </w:sdt>
        <w:sdt>
          <w:sdtPr>
            <w:alias w:val="DocNumber"/>
            <w:tag w:val="DocNumber"/>
            <w:id w:val="1726028884"/>
            <w:placeholder>
              <w:docPart w:val="6D4D2E4C656F4C8BA062F341CAE0532B"/>
            </w:placeholder>
            <w:dataBinding w:xpath="/ns0:DocumentInfo[1]/ns0:BaseInfo[1]/ns0:DocNumber[1]" w:storeItemID="{E9D3F130-C5CF-4B08-845F-BFBCBB25AEBB}" w:prefixMappings="xmlns:ns0='http://lp/documentinfo/RK' "/>
            <w:text/>
          </w:sdtPr>
          <w:sdtContent>
            <w:p w:rsidR="00510134" w:rsidP="00EE3C0F">
              <w:pPr>
                <w:pStyle w:val="Header"/>
              </w:pPr>
              <w:r>
                <w:t>Ju2022/01045</w:t>
              </w:r>
            </w:p>
          </w:sdtContent>
        </w:sdt>
        <w:p w:rsidR="00510134" w:rsidP="00EE3C0F">
          <w:pPr>
            <w:pStyle w:val="Header"/>
          </w:pPr>
          <w:r>
            <w:t>Ju2022/01072</w:t>
          </w:r>
        </w:p>
        <w:p w:rsidR="00143490" w:rsidP="00EE3C0F">
          <w:pPr>
            <w:pStyle w:val="Header"/>
          </w:pPr>
          <w:r>
            <w:t>Ju2022/01095</w:t>
          </w:r>
        </w:p>
        <w:p w:rsidR="00143490" w:rsidP="00EE3C0F">
          <w:pPr>
            <w:pStyle w:val="Header"/>
          </w:pPr>
          <w:r>
            <w:t>Ju2022/01096</w:t>
          </w:r>
        </w:p>
      </w:tc>
      <w:tc>
        <w:tcPr>
          <w:tcW w:w="1134" w:type="dxa"/>
        </w:tcPr>
        <w:p w:rsidR="00510134" w:rsidP="0094502D">
          <w:pPr>
            <w:pStyle w:val="Header"/>
          </w:pPr>
        </w:p>
        <w:p w:rsidR="0051013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31183C06DBF4F3882D3C1A6829FEBCA"/>
          </w:placeholder>
          <w:richText/>
        </w:sdtPr>
        <w:sdtEndPr>
          <w:rPr>
            <w:b w:val="0"/>
          </w:rPr>
        </w:sdtEndPr>
        <w:sdtContent>
          <w:tc>
            <w:tcPr>
              <w:tcW w:w="5534" w:type="dxa"/>
              <w:tcMar>
                <w:right w:w="1134" w:type="dxa"/>
              </w:tcMar>
            </w:tcPr>
            <w:p w:rsidR="00510134" w:rsidRPr="00510134" w:rsidP="00340DE0">
              <w:pPr>
                <w:pStyle w:val="Header"/>
                <w:rPr>
                  <w:b/>
                </w:rPr>
              </w:pPr>
              <w:r w:rsidRPr="00510134">
                <w:rPr>
                  <w:b/>
                </w:rPr>
                <w:t>Justitiedepartementet</w:t>
              </w:r>
            </w:p>
            <w:p w:rsidR="00510134" w:rsidRPr="00340DE0" w:rsidP="00340DE0">
              <w:pPr>
                <w:pStyle w:val="Header"/>
              </w:pPr>
              <w:r w:rsidRPr="00510134">
                <w:t>Justitie- och inrikesministern</w:t>
              </w:r>
            </w:p>
          </w:tc>
        </w:sdtContent>
      </w:sdt>
      <w:sdt>
        <w:sdtPr>
          <w:alias w:val="Recipient"/>
          <w:tag w:val="ccRKShow_Recipient"/>
          <w:id w:val="-28344517"/>
          <w:placeholder>
            <w:docPart w:val="F3DB9496A7F745B9AC0917EA3CA4A718"/>
          </w:placeholder>
          <w:dataBinding w:xpath="/ns0:DocumentInfo[1]/ns0:BaseInfo[1]/ns0:Recipient[1]" w:storeItemID="{E9D3F130-C5CF-4B08-845F-BFBCBB25AEBB}" w:prefixMappings="xmlns:ns0='http://lp/documentinfo/RK' "/>
          <w:text w:multiLine="1"/>
        </w:sdtPr>
        <w:sdtContent>
          <w:tc>
            <w:tcPr>
              <w:tcW w:w="3170" w:type="dxa"/>
            </w:tcPr>
            <w:p w:rsidR="00662542" w:rsidRPr="00662542" w:rsidP="003B35BC">
              <w:pPr>
                <w:tabs>
                  <w:tab w:val="left" w:pos="555"/>
                  <w:tab w:val="center" w:pos="1585"/>
                </w:tabs>
              </w:pPr>
              <w:r>
                <w:t>Till riksdagen</w:t>
              </w:r>
            </w:p>
          </w:tc>
        </w:sdtContent>
      </w:sdt>
      <w:tc>
        <w:tcPr>
          <w:tcW w:w="1134" w:type="dxa"/>
        </w:tcPr>
        <w:p w:rsidR="0051013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B6BE5D06C084197B67D1004A8B093FB"/>
        <w:category>
          <w:name w:val="Allmänt"/>
          <w:gallery w:val="placeholder"/>
        </w:category>
        <w:types>
          <w:type w:val="bbPlcHdr"/>
        </w:types>
        <w:behaviors>
          <w:behavior w:val="content"/>
        </w:behaviors>
        <w:guid w:val="{7F4BC4B1-3006-4DE8-9E04-4592713E9C53}"/>
      </w:docPartPr>
      <w:docPartBody>
        <w:p w:rsidR="004851DF" w:rsidP="00702FC4">
          <w:pPr>
            <w:pStyle w:val="9B6BE5D06C084197B67D1004A8B093FB"/>
          </w:pPr>
          <w:r>
            <w:rPr>
              <w:rStyle w:val="PlaceholderText"/>
            </w:rPr>
            <w:t xml:space="preserve"> </w:t>
          </w:r>
        </w:p>
      </w:docPartBody>
    </w:docPart>
    <w:docPart>
      <w:docPartPr>
        <w:name w:val="6D4D2E4C656F4C8BA062F341CAE0532B"/>
        <w:category>
          <w:name w:val="Allmänt"/>
          <w:gallery w:val="placeholder"/>
        </w:category>
        <w:types>
          <w:type w:val="bbPlcHdr"/>
        </w:types>
        <w:behaviors>
          <w:behavior w:val="content"/>
        </w:behaviors>
        <w:guid w:val="{0B2A1C0B-D85C-4E0C-A065-BA480269E727}"/>
      </w:docPartPr>
      <w:docPartBody>
        <w:p w:rsidR="004851DF" w:rsidP="00702FC4">
          <w:pPr>
            <w:pStyle w:val="6D4D2E4C656F4C8BA062F341CAE0532B1"/>
          </w:pPr>
          <w:r>
            <w:rPr>
              <w:rStyle w:val="PlaceholderText"/>
            </w:rPr>
            <w:t xml:space="preserve"> </w:t>
          </w:r>
        </w:p>
      </w:docPartBody>
    </w:docPart>
    <w:docPart>
      <w:docPartPr>
        <w:name w:val="C31183C06DBF4F3882D3C1A6829FEBCA"/>
        <w:category>
          <w:name w:val="Allmänt"/>
          <w:gallery w:val="placeholder"/>
        </w:category>
        <w:types>
          <w:type w:val="bbPlcHdr"/>
        </w:types>
        <w:behaviors>
          <w:behavior w:val="content"/>
        </w:behaviors>
        <w:guid w:val="{61511884-BDFF-4C55-A623-E3B134426F5C}"/>
      </w:docPartPr>
      <w:docPartBody>
        <w:p w:rsidR="004851DF" w:rsidP="00702FC4">
          <w:pPr>
            <w:pStyle w:val="C31183C06DBF4F3882D3C1A6829FEBCA1"/>
          </w:pPr>
          <w:r>
            <w:rPr>
              <w:rStyle w:val="PlaceholderText"/>
            </w:rPr>
            <w:t xml:space="preserve"> </w:t>
          </w:r>
        </w:p>
      </w:docPartBody>
    </w:docPart>
    <w:docPart>
      <w:docPartPr>
        <w:name w:val="F3DB9496A7F745B9AC0917EA3CA4A718"/>
        <w:category>
          <w:name w:val="Allmänt"/>
          <w:gallery w:val="placeholder"/>
        </w:category>
        <w:types>
          <w:type w:val="bbPlcHdr"/>
        </w:types>
        <w:behaviors>
          <w:behavior w:val="content"/>
        </w:behaviors>
        <w:guid w:val="{0B0858F8-4C84-41E0-8304-EE7521597C9B}"/>
      </w:docPartPr>
      <w:docPartBody>
        <w:p w:rsidR="004851DF" w:rsidP="00702FC4">
          <w:pPr>
            <w:pStyle w:val="F3DB9496A7F745B9AC0917EA3CA4A718"/>
          </w:pPr>
          <w:r>
            <w:rPr>
              <w:rStyle w:val="PlaceholderText"/>
            </w:rPr>
            <w:t xml:space="preserve"> </w:t>
          </w:r>
        </w:p>
      </w:docPartBody>
    </w:docPart>
    <w:docPart>
      <w:docPartPr>
        <w:name w:val="5864867A3BD24D129871AEBF101157B5"/>
        <w:category>
          <w:name w:val="Allmänt"/>
          <w:gallery w:val="placeholder"/>
        </w:category>
        <w:types>
          <w:type w:val="bbPlcHdr"/>
        </w:types>
        <w:behaviors>
          <w:behavior w:val="content"/>
        </w:behaviors>
        <w:guid w:val="{560E651F-3F9E-4A09-90B6-03EFBAC7C477}"/>
      </w:docPartPr>
      <w:docPartBody>
        <w:p w:rsidR="004851DF" w:rsidP="00702FC4">
          <w:pPr>
            <w:pStyle w:val="5864867A3BD24D129871AEBF101157B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FC4"/>
    <w:rPr>
      <w:noProof w:val="0"/>
      <w:color w:val="808080"/>
    </w:rPr>
  </w:style>
  <w:style w:type="paragraph" w:customStyle="1" w:styleId="9B6BE5D06C084197B67D1004A8B093FB">
    <w:name w:val="9B6BE5D06C084197B67D1004A8B093FB"/>
    <w:rsid w:val="00702FC4"/>
  </w:style>
  <w:style w:type="paragraph" w:customStyle="1" w:styleId="F3DB9496A7F745B9AC0917EA3CA4A718">
    <w:name w:val="F3DB9496A7F745B9AC0917EA3CA4A718"/>
    <w:rsid w:val="00702FC4"/>
  </w:style>
  <w:style w:type="paragraph" w:customStyle="1" w:styleId="6D4D2E4C656F4C8BA062F341CAE0532B1">
    <w:name w:val="6D4D2E4C656F4C8BA062F341CAE0532B1"/>
    <w:rsid w:val="00702F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1183C06DBF4F3882D3C1A6829FEBCA1">
    <w:name w:val="C31183C06DBF4F3882D3C1A6829FEBCA1"/>
    <w:rsid w:val="00702F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64867A3BD24D129871AEBF101157B5">
    <w:name w:val="5864867A3BD24D129871AEBF101157B5"/>
    <w:rsid w:val="00702FC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2022-03-30T00:00:00</HeaderDate>
    <Office/>
    <Dnr>Ju2022/01026</Dnr>
    <ParagrafNr/>
    <DocumentTitle/>
    <VisitingAddress/>
    <Extra1/>
    <Extra2/>
    <Extra3>Louise Meijer</Extra3>
    <Number/>
    <Recipient>Till riksdagen</Recipient>
    <SenderText/>
    <DocNumber>Ju2022/01045</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74f65b3d-969d-478a-a7f2-4259b37df6dc</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5007C-7ACE-475A-B528-28D93E4FBB47}"/>
</file>

<file path=customXml/itemProps2.xml><?xml version="1.0" encoding="utf-8"?>
<ds:datastoreItem xmlns:ds="http://schemas.openxmlformats.org/officeDocument/2006/customXml" ds:itemID="{E9D3F130-C5CF-4B08-845F-BFBCBB25AEBB}"/>
</file>

<file path=customXml/itemProps3.xml><?xml version="1.0" encoding="utf-8"?>
<ds:datastoreItem xmlns:ds="http://schemas.openxmlformats.org/officeDocument/2006/customXml" ds:itemID="{534ED6D3-F3CE-4550-97FD-88FDDC21AA9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206416C-DC5D-4E42-A74B-A1B3BC161230}"/>
</file>

<file path=docProps/app.xml><?xml version="1.0" encoding="utf-8"?>
<Properties xmlns="http://schemas.openxmlformats.org/officeDocument/2006/extended-properties" xmlns:vt="http://schemas.openxmlformats.org/officeDocument/2006/docPropsVTypes">
  <Template>RK Basmall</Template>
  <TotalTime>0</TotalTime>
  <Pages>2</Pages>
  <Words>444</Words>
  <Characters>2359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1293 och 1309 och 1319 och 1326 och 1327.docx</dc:title>
  <cp:revision>13</cp:revision>
  <dcterms:created xsi:type="dcterms:W3CDTF">2022-03-18T07:53:00Z</dcterms:created>
  <dcterms:modified xsi:type="dcterms:W3CDTF">2022-03-29T11:28:00Z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4abc5225-ce8d-4f8b-b956-565dec39333b</vt:lpwstr>
  </property>
</Properties>
</file>