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005AE" w14:textId="7038A44C" w:rsidR="004B66ED" w:rsidRDefault="004B66ED" w:rsidP="003D2BD1">
      <w:pPr>
        <w:pStyle w:val="Rubrik"/>
        <w:spacing w:after="480"/>
      </w:pPr>
      <w:bookmarkStart w:id="0" w:name="Start"/>
      <w:bookmarkEnd w:id="0"/>
      <w:r>
        <w:t>Svar på fråga 2019/20:1293 av Hans Hoff (S)</w:t>
      </w:r>
      <w:r>
        <w:br/>
        <w:t>Rätt till hemtjänst under pandemin</w:t>
      </w:r>
    </w:p>
    <w:p w14:paraId="4646C47E" w14:textId="3742C51A" w:rsidR="004B66ED" w:rsidRDefault="004B66ED" w:rsidP="004B66ED">
      <w:pPr>
        <w:pStyle w:val="Brdtext"/>
      </w:pPr>
      <w:r>
        <w:t>Hans Hoff har frågat mig om jag och regeringen avser att, för att minska smittspridning av covid-19, genom förordning temporärt begränsa enskildas rätt till hemtjänst i andra kommuner än hemkommunen</w:t>
      </w:r>
      <w:r w:rsidR="005864B5">
        <w:t>.</w:t>
      </w:r>
    </w:p>
    <w:p w14:paraId="23ECFF59" w14:textId="217AC6D7" w:rsidR="002F6C17" w:rsidRDefault="002F6C17" w:rsidP="002F6C17">
      <w:pPr>
        <w:pStyle w:val="Brdtext"/>
      </w:pPr>
      <w:r>
        <w:t>Den pågående pandemin påverkar alltjämt hela samhället och vi behöver alla hjälpas åt för att bromsa smittspridningen</w:t>
      </w:r>
      <w:r w:rsidR="00A34021">
        <w:t>.</w:t>
      </w:r>
      <w:r>
        <w:t xml:space="preserve"> Av Folkhälsomyndighetens rekommendationer och allmänna råd framgår bland annat att man som enskild ska avstå från icke nödvändiga resor för att inte bidra till smittspridning och inte heller i onödan belasta andra regioners hälso- och sjukvård. Samma resonemang bör naturligtvis gälla även hemtjänsten. Har man hemtjänst bör man således avstå från att tillfälligt resa till andra kommuner. </w:t>
      </w:r>
    </w:p>
    <w:p w14:paraId="22B69585" w14:textId="11997813" w:rsidR="0059055D" w:rsidRDefault="0059055D" w:rsidP="0059055D">
      <w:pPr>
        <w:pStyle w:val="Brdtext"/>
      </w:pPr>
      <w:r>
        <w:t xml:space="preserve">Vistelsekommunen är endast skyldig att verkställa bosättningskommunens beslut om socialtjänstinsatser om bosättningskommunen begär det. Det är en fråga som enligt min mening lämpar sig väl att lösa genom dialog mellan de aktuella kommunerna. Jag vill också understryka att det i den rådande situationen inte är en självklarhet </w:t>
      </w:r>
      <w:r w:rsidR="00F7183A">
        <w:t>att allt ska vara som vanligt. Såväl sjukvården som den kommunala hemtjänsten är på många orter anpassad främst</w:t>
      </w:r>
      <w:r>
        <w:t xml:space="preserve"> efter den fastboende befolkningens storlek. </w:t>
      </w:r>
    </w:p>
    <w:p w14:paraId="29F5D632" w14:textId="450A602E" w:rsidR="0059055D" w:rsidRDefault="0059055D" w:rsidP="004B66ED">
      <w:pPr>
        <w:pStyle w:val="Brdtext"/>
      </w:pPr>
      <w:r>
        <w:t>Jag följer situationen noga och är beredd att vidta ytterligare åtgärder om det i ett senare skede skulle visa sig att denna dialogform inte är tillräcklig.</w:t>
      </w:r>
    </w:p>
    <w:p w14:paraId="34015C40" w14:textId="20201E2F" w:rsidR="004B66ED" w:rsidRDefault="004B66ED" w:rsidP="006A12F1">
      <w:pPr>
        <w:pStyle w:val="Brdtext"/>
      </w:pPr>
      <w:r>
        <w:lastRenderedPageBreak/>
        <w:t xml:space="preserve">Stockholm den </w:t>
      </w:r>
      <w:sdt>
        <w:sdtPr>
          <w:id w:val="-1225218591"/>
          <w:placeholder>
            <w:docPart w:val="B25AB6CA379B48D4A8947E9075C7F13C"/>
          </w:placeholder>
          <w:dataBinding w:prefixMappings="xmlns:ns0='http://lp/documentinfo/RK' " w:xpath="/ns0:DocumentInfo[1]/ns0:BaseInfo[1]/ns0:HeaderDate[1]" w:storeItemID="{1DF1BBCE-AF3D-48F8-BCBD-3BF92AD37702}"/>
          <w:date w:fullDate="2020-05-13T00:00:00Z">
            <w:dateFormat w:val="d MMMM yyyy"/>
            <w:lid w:val="sv-SE"/>
            <w:storeMappedDataAs w:val="dateTime"/>
            <w:calendar w:val="gregorian"/>
          </w:date>
        </w:sdtPr>
        <w:sdtEndPr/>
        <w:sdtContent>
          <w:r>
            <w:t>13 maj 2020</w:t>
          </w:r>
        </w:sdtContent>
      </w:sdt>
    </w:p>
    <w:p w14:paraId="403C9F04" w14:textId="77777777" w:rsidR="004B66ED" w:rsidRDefault="004B66ED" w:rsidP="004E7A8F">
      <w:pPr>
        <w:pStyle w:val="Brdtextutanavstnd"/>
      </w:pPr>
    </w:p>
    <w:p w14:paraId="3D036FB5" w14:textId="48DF3153" w:rsidR="004B66ED" w:rsidRPr="00DB48AB" w:rsidRDefault="004B66ED" w:rsidP="00DB48AB">
      <w:pPr>
        <w:pStyle w:val="Brdtext"/>
      </w:pPr>
      <w:r>
        <w:t>Lena Hallengren</w:t>
      </w:r>
      <w:bookmarkStart w:id="1" w:name="_GoBack"/>
      <w:bookmarkEnd w:id="1"/>
    </w:p>
    <w:sectPr w:rsidR="004B66ED" w:rsidRPr="00DB48AB" w:rsidSect="003D2BD1">
      <w:footerReference w:type="default" r:id="rId15"/>
      <w:headerReference w:type="first" r:id="rId16"/>
      <w:footerReference w:type="first" r:id="rId17"/>
      <w:pgSz w:w="11906" w:h="16838" w:code="9"/>
      <w:pgMar w:top="2041" w:right="1985" w:bottom="1560"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E2830" w14:textId="77777777" w:rsidR="004B66ED" w:rsidRDefault="004B66ED" w:rsidP="00A87A54">
      <w:pPr>
        <w:spacing w:after="0" w:line="240" w:lineRule="auto"/>
      </w:pPr>
      <w:r>
        <w:separator/>
      </w:r>
    </w:p>
  </w:endnote>
  <w:endnote w:type="continuationSeparator" w:id="0">
    <w:p w14:paraId="2B0BDDB0" w14:textId="77777777" w:rsidR="004B66ED" w:rsidRDefault="004B66E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F6B4A33" w14:textId="77777777" w:rsidTr="006A26EC">
      <w:trPr>
        <w:trHeight w:val="227"/>
        <w:jc w:val="right"/>
      </w:trPr>
      <w:tc>
        <w:tcPr>
          <w:tcW w:w="708" w:type="dxa"/>
          <w:vAlign w:val="bottom"/>
        </w:tcPr>
        <w:p w14:paraId="3C23406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208F45E" w14:textId="77777777" w:rsidTr="006A26EC">
      <w:trPr>
        <w:trHeight w:val="850"/>
        <w:jc w:val="right"/>
      </w:trPr>
      <w:tc>
        <w:tcPr>
          <w:tcW w:w="708" w:type="dxa"/>
          <w:vAlign w:val="bottom"/>
        </w:tcPr>
        <w:p w14:paraId="420A5919" w14:textId="77777777" w:rsidR="005606BC" w:rsidRPr="00347E11" w:rsidRDefault="005606BC" w:rsidP="005606BC">
          <w:pPr>
            <w:pStyle w:val="Sidfot"/>
            <w:spacing w:line="276" w:lineRule="auto"/>
            <w:jc w:val="right"/>
          </w:pPr>
        </w:p>
      </w:tc>
    </w:tr>
  </w:tbl>
  <w:p w14:paraId="4C937D4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4E55B7B" w14:textId="77777777" w:rsidTr="001F4302">
      <w:trPr>
        <w:trHeight w:val="510"/>
      </w:trPr>
      <w:tc>
        <w:tcPr>
          <w:tcW w:w="8525" w:type="dxa"/>
          <w:gridSpan w:val="2"/>
          <w:vAlign w:val="bottom"/>
        </w:tcPr>
        <w:p w14:paraId="214310B9" w14:textId="77777777" w:rsidR="00347E11" w:rsidRPr="00347E11" w:rsidRDefault="00347E11" w:rsidP="00347E11">
          <w:pPr>
            <w:pStyle w:val="Sidfot"/>
            <w:rPr>
              <w:sz w:val="8"/>
            </w:rPr>
          </w:pPr>
        </w:p>
      </w:tc>
    </w:tr>
    <w:tr w:rsidR="00093408" w:rsidRPr="00EE3C0F" w14:paraId="29D1E65B" w14:textId="77777777" w:rsidTr="00C26068">
      <w:trPr>
        <w:trHeight w:val="227"/>
      </w:trPr>
      <w:tc>
        <w:tcPr>
          <w:tcW w:w="4074" w:type="dxa"/>
        </w:tcPr>
        <w:p w14:paraId="0DF34219" w14:textId="77777777" w:rsidR="00347E11" w:rsidRPr="00F53AEA" w:rsidRDefault="00347E11" w:rsidP="00C26068">
          <w:pPr>
            <w:pStyle w:val="Sidfot"/>
            <w:spacing w:line="276" w:lineRule="auto"/>
          </w:pPr>
        </w:p>
      </w:tc>
      <w:tc>
        <w:tcPr>
          <w:tcW w:w="4451" w:type="dxa"/>
        </w:tcPr>
        <w:p w14:paraId="483B6657" w14:textId="77777777" w:rsidR="00093408" w:rsidRPr="00F53AEA" w:rsidRDefault="00093408" w:rsidP="00F53AEA">
          <w:pPr>
            <w:pStyle w:val="Sidfot"/>
            <w:spacing w:line="276" w:lineRule="auto"/>
          </w:pPr>
        </w:p>
      </w:tc>
    </w:tr>
  </w:tbl>
  <w:p w14:paraId="747F073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E06D4" w14:textId="77777777" w:rsidR="004B66ED" w:rsidRDefault="004B66ED" w:rsidP="00A87A54">
      <w:pPr>
        <w:spacing w:after="0" w:line="240" w:lineRule="auto"/>
      </w:pPr>
      <w:r>
        <w:separator/>
      </w:r>
    </w:p>
  </w:footnote>
  <w:footnote w:type="continuationSeparator" w:id="0">
    <w:p w14:paraId="28BD5DDE" w14:textId="77777777" w:rsidR="004B66ED" w:rsidRDefault="004B66E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B66ED" w14:paraId="44969193" w14:textId="77777777" w:rsidTr="00C93EBA">
      <w:trPr>
        <w:trHeight w:val="227"/>
      </w:trPr>
      <w:tc>
        <w:tcPr>
          <w:tcW w:w="5534" w:type="dxa"/>
        </w:tcPr>
        <w:p w14:paraId="3F6132A6" w14:textId="77777777" w:rsidR="004B66ED" w:rsidRPr="007D73AB" w:rsidRDefault="004B66ED">
          <w:pPr>
            <w:pStyle w:val="Sidhuvud"/>
          </w:pPr>
        </w:p>
      </w:tc>
      <w:tc>
        <w:tcPr>
          <w:tcW w:w="3170" w:type="dxa"/>
          <w:vAlign w:val="bottom"/>
        </w:tcPr>
        <w:p w14:paraId="0EE0DA1B" w14:textId="77777777" w:rsidR="004B66ED" w:rsidRPr="007D73AB" w:rsidRDefault="004B66ED" w:rsidP="00340DE0">
          <w:pPr>
            <w:pStyle w:val="Sidhuvud"/>
          </w:pPr>
        </w:p>
      </w:tc>
      <w:tc>
        <w:tcPr>
          <w:tcW w:w="1134" w:type="dxa"/>
        </w:tcPr>
        <w:p w14:paraId="631C0271" w14:textId="77777777" w:rsidR="004B66ED" w:rsidRDefault="004B66ED" w:rsidP="005A703A">
          <w:pPr>
            <w:pStyle w:val="Sidhuvud"/>
          </w:pPr>
        </w:p>
      </w:tc>
    </w:tr>
    <w:tr w:rsidR="004B66ED" w14:paraId="31BC324D" w14:textId="77777777" w:rsidTr="00C93EBA">
      <w:trPr>
        <w:trHeight w:val="1928"/>
      </w:trPr>
      <w:tc>
        <w:tcPr>
          <w:tcW w:w="5534" w:type="dxa"/>
        </w:tcPr>
        <w:p w14:paraId="5F5B9D27" w14:textId="77777777" w:rsidR="004B66ED" w:rsidRPr="00340DE0" w:rsidRDefault="004B66ED" w:rsidP="00340DE0">
          <w:pPr>
            <w:pStyle w:val="Sidhuvud"/>
          </w:pPr>
          <w:r>
            <w:rPr>
              <w:noProof/>
            </w:rPr>
            <w:drawing>
              <wp:inline distT="0" distB="0" distL="0" distR="0" wp14:anchorId="3EAB42C2" wp14:editId="4B2CE172">
                <wp:extent cx="1743633" cy="505162"/>
                <wp:effectExtent l="0" t="0" r="0" b="9525"/>
                <wp:docPr id="5" name="Bildobjekt 5"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8A8B875" w14:textId="77777777" w:rsidR="004B66ED" w:rsidRPr="00710A6C" w:rsidRDefault="004B66ED" w:rsidP="00EE3C0F">
          <w:pPr>
            <w:pStyle w:val="Sidhuvud"/>
            <w:rPr>
              <w:b/>
            </w:rPr>
          </w:pPr>
        </w:p>
        <w:p w14:paraId="5BB951CB" w14:textId="77777777" w:rsidR="004B66ED" w:rsidRDefault="004B66ED" w:rsidP="00EE3C0F">
          <w:pPr>
            <w:pStyle w:val="Sidhuvud"/>
          </w:pPr>
        </w:p>
        <w:p w14:paraId="6F83CB29" w14:textId="77777777" w:rsidR="004B66ED" w:rsidRDefault="004B66ED" w:rsidP="00EE3C0F">
          <w:pPr>
            <w:pStyle w:val="Sidhuvud"/>
          </w:pPr>
        </w:p>
        <w:p w14:paraId="2E15CBBF" w14:textId="77777777" w:rsidR="004B66ED" w:rsidRDefault="004B66ED" w:rsidP="00EE3C0F">
          <w:pPr>
            <w:pStyle w:val="Sidhuvud"/>
          </w:pPr>
        </w:p>
        <w:sdt>
          <w:sdtPr>
            <w:alias w:val="Dnr"/>
            <w:tag w:val="ccRKShow_Dnr"/>
            <w:id w:val="-829283628"/>
            <w:placeholder>
              <w:docPart w:val="3F0DF61E616C4389A1B25FA6CDCC670D"/>
            </w:placeholder>
            <w:dataBinding w:prefixMappings="xmlns:ns0='http://lp/documentinfo/RK' " w:xpath="/ns0:DocumentInfo[1]/ns0:BaseInfo[1]/ns0:Dnr[1]" w:storeItemID="{1DF1BBCE-AF3D-48F8-BCBD-3BF92AD37702}"/>
            <w:text/>
          </w:sdtPr>
          <w:sdtEndPr/>
          <w:sdtContent>
            <w:p w14:paraId="15362EF0" w14:textId="3F65F01A" w:rsidR="004B66ED" w:rsidRDefault="00F251FA" w:rsidP="00EE3C0F">
              <w:pPr>
                <w:pStyle w:val="Sidhuvud"/>
              </w:pPr>
              <w:r>
                <w:t>S2020/04019/SOF</w:t>
              </w:r>
            </w:p>
          </w:sdtContent>
        </w:sdt>
        <w:sdt>
          <w:sdtPr>
            <w:alias w:val="DocNumber"/>
            <w:tag w:val="DocNumber"/>
            <w:id w:val="1726028884"/>
            <w:placeholder>
              <w:docPart w:val="AFB675312D554851B7721109C5F76893"/>
            </w:placeholder>
            <w:showingPlcHdr/>
            <w:dataBinding w:prefixMappings="xmlns:ns0='http://lp/documentinfo/RK' " w:xpath="/ns0:DocumentInfo[1]/ns0:BaseInfo[1]/ns0:DocNumber[1]" w:storeItemID="{1DF1BBCE-AF3D-48F8-BCBD-3BF92AD37702}"/>
            <w:text/>
          </w:sdtPr>
          <w:sdtEndPr/>
          <w:sdtContent>
            <w:p w14:paraId="5AB36AC7" w14:textId="77777777" w:rsidR="004B66ED" w:rsidRDefault="004B66ED" w:rsidP="00EE3C0F">
              <w:pPr>
                <w:pStyle w:val="Sidhuvud"/>
              </w:pPr>
              <w:r>
                <w:rPr>
                  <w:rStyle w:val="Platshllartext"/>
                </w:rPr>
                <w:t xml:space="preserve"> </w:t>
              </w:r>
            </w:p>
          </w:sdtContent>
        </w:sdt>
        <w:p w14:paraId="301439F9" w14:textId="77777777" w:rsidR="004B66ED" w:rsidRDefault="004B66ED" w:rsidP="00EE3C0F">
          <w:pPr>
            <w:pStyle w:val="Sidhuvud"/>
          </w:pPr>
        </w:p>
      </w:tc>
      <w:tc>
        <w:tcPr>
          <w:tcW w:w="1134" w:type="dxa"/>
        </w:tcPr>
        <w:p w14:paraId="1300CB98" w14:textId="77777777" w:rsidR="004B66ED" w:rsidRDefault="004B66ED" w:rsidP="0094502D">
          <w:pPr>
            <w:pStyle w:val="Sidhuvud"/>
          </w:pPr>
        </w:p>
        <w:p w14:paraId="208F3A4C" w14:textId="77777777" w:rsidR="004B66ED" w:rsidRPr="0094502D" w:rsidRDefault="004B66ED" w:rsidP="00EC71A6">
          <w:pPr>
            <w:pStyle w:val="Sidhuvud"/>
          </w:pPr>
        </w:p>
      </w:tc>
    </w:tr>
    <w:tr w:rsidR="004B66ED" w14:paraId="647392C3" w14:textId="77777777" w:rsidTr="00C93EBA">
      <w:trPr>
        <w:trHeight w:val="2268"/>
      </w:trPr>
      <w:sdt>
        <w:sdtPr>
          <w:rPr>
            <w:b/>
          </w:rPr>
          <w:alias w:val="SenderText"/>
          <w:tag w:val="ccRKShow_SenderText"/>
          <w:id w:val="1374046025"/>
          <w:placeholder>
            <w:docPart w:val="9490C7F655B549BD902FAE89C610E53E"/>
          </w:placeholder>
        </w:sdtPr>
        <w:sdtEndPr>
          <w:rPr>
            <w:b w:val="0"/>
          </w:rPr>
        </w:sdtEndPr>
        <w:sdtContent>
          <w:tc>
            <w:tcPr>
              <w:tcW w:w="5534" w:type="dxa"/>
              <w:tcMar>
                <w:right w:w="1134" w:type="dxa"/>
              </w:tcMar>
            </w:tcPr>
            <w:p w14:paraId="085D9AB4" w14:textId="77777777" w:rsidR="00F251FA" w:rsidRPr="00F251FA" w:rsidRDefault="00F251FA" w:rsidP="00340DE0">
              <w:pPr>
                <w:pStyle w:val="Sidhuvud"/>
                <w:rPr>
                  <w:b/>
                </w:rPr>
              </w:pPr>
              <w:r w:rsidRPr="00F251FA">
                <w:rPr>
                  <w:b/>
                </w:rPr>
                <w:t>Socialdepartementet</w:t>
              </w:r>
            </w:p>
            <w:p w14:paraId="03DACB0D" w14:textId="77777777" w:rsidR="00F251FA" w:rsidRDefault="00F251FA" w:rsidP="00340DE0">
              <w:pPr>
                <w:pStyle w:val="Sidhuvud"/>
              </w:pPr>
              <w:r w:rsidRPr="00F251FA">
                <w:t>Socialministern</w:t>
              </w:r>
            </w:p>
            <w:p w14:paraId="2084FDC3" w14:textId="77777777" w:rsidR="00F251FA" w:rsidRDefault="00F251FA" w:rsidP="00340DE0">
              <w:pPr>
                <w:pStyle w:val="Sidhuvud"/>
              </w:pPr>
            </w:p>
            <w:p w14:paraId="6BFB3E64" w14:textId="3E958B6B" w:rsidR="004B66ED" w:rsidRPr="00F251FA" w:rsidRDefault="004B66ED" w:rsidP="00340DE0">
              <w:pPr>
                <w:pStyle w:val="Sidhuvud"/>
              </w:pPr>
            </w:p>
          </w:tc>
        </w:sdtContent>
      </w:sdt>
      <w:sdt>
        <w:sdtPr>
          <w:alias w:val="Recipient"/>
          <w:tag w:val="ccRKShow_Recipient"/>
          <w:id w:val="-28344517"/>
          <w:placeholder>
            <w:docPart w:val="72EECF1D05EF480096D1F69C2FE48D16"/>
          </w:placeholder>
          <w:dataBinding w:prefixMappings="xmlns:ns0='http://lp/documentinfo/RK' " w:xpath="/ns0:DocumentInfo[1]/ns0:BaseInfo[1]/ns0:Recipient[1]" w:storeItemID="{1DF1BBCE-AF3D-48F8-BCBD-3BF92AD37702}"/>
          <w:text w:multiLine="1"/>
        </w:sdtPr>
        <w:sdtEndPr/>
        <w:sdtContent>
          <w:tc>
            <w:tcPr>
              <w:tcW w:w="3170" w:type="dxa"/>
            </w:tcPr>
            <w:p w14:paraId="20956BC1" w14:textId="3D1F711D" w:rsidR="004B66ED" w:rsidRDefault="00F251FA" w:rsidP="00547B89">
              <w:pPr>
                <w:pStyle w:val="Sidhuvud"/>
              </w:pPr>
              <w:r>
                <w:t>Till riksdagen</w:t>
              </w:r>
            </w:p>
          </w:tc>
        </w:sdtContent>
      </w:sdt>
      <w:tc>
        <w:tcPr>
          <w:tcW w:w="1134" w:type="dxa"/>
        </w:tcPr>
        <w:p w14:paraId="1F539478" w14:textId="77777777" w:rsidR="004B66ED" w:rsidRDefault="004B66ED" w:rsidP="003E6020">
          <w:pPr>
            <w:pStyle w:val="Sidhuvud"/>
          </w:pPr>
        </w:p>
      </w:tc>
    </w:tr>
  </w:tbl>
  <w:p w14:paraId="40D2348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6ED"/>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4B3"/>
    <w:rsid w:val="002E5668"/>
    <w:rsid w:val="002E61A5"/>
    <w:rsid w:val="002F3675"/>
    <w:rsid w:val="002F59E0"/>
    <w:rsid w:val="002F66A6"/>
    <w:rsid w:val="002F6C17"/>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2BD1"/>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6ED"/>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64B5"/>
    <w:rsid w:val="0058703B"/>
    <w:rsid w:val="0059055D"/>
    <w:rsid w:val="00595EDE"/>
    <w:rsid w:val="00596E2B"/>
    <w:rsid w:val="005A0CBA"/>
    <w:rsid w:val="005A2022"/>
    <w:rsid w:val="005A3272"/>
    <w:rsid w:val="005A5193"/>
    <w:rsid w:val="005A6034"/>
    <w:rsid w:val="005A7AC1"/>
    <w:rsid w:val="005B115A"/>
    <w:rsid w:val="005B506E"/>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28FE"/>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4021"/>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1FA"/>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183A"/>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3D1AB82"/>
  <w15:docId w15:val="{02861D82-AE1B-47B9-BF73-B10483228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0DF61E616C4389A1B25FA6CDCC670D"/>
        <w:category>
          <w:name w:val="Allmänt"/>
          <w:gallery w:val="placeholder"/>
        </w:category>
        <w:types>
          <w:type w:val="bbPlcHdr"/>
        </w:types>
        <w:behaviors>
          <w:behavior w:val="content"/>
        </w:behaviors>
        <w:guid w:val="{03ADA5E5-7379-4921-B124-FA525436DDF5}"/>
      </w:docPartPr>
      <w:docPartBody>
        <w:p w:rsidR="00F140FF" w:rsidRDefault="00C831FD" w:rsidP="00C831FD">
          <w:pPr>
            <w:pStyle w:val="3F0DF61E616C4389A1B25FA6CDCC670D"/>
          </w:pPr>
          <w:r>
            <w:rPr>
              <w:rStyle w:val="Platshllartext"/>
            </w:rPr>
            <w:t xml:space="preserve"> </w:t>
          </w:r>
        </w:p>
      </w:docPartBody>
    </w:docPart>
    <w:docPart>
      <w:docPartPr>
        <w:name w:val="AFB675312D554851B7721109C5F76893"/>
        <w:category>
          <w:name w:val="Allmänt"/>
          <w:gallery w:val="placeholder"/>
        </w:category>
        <w:types>
          <w:type w:val="bbPlcHdr"/>
        </w:types>
        <w:behaviors>
          <w:behavior w:val="content"/>
        </w:behaviors>
        <w:guid w:val="{E43CE9EA-8A74-459B-AA64-7465C0EFFB54}"/>
      </w:docPartPr>
      <w:docPartBody>
        <w:p w:rsidR="00F140FF" w:rsidRDefault="00C831FD" w:rsidP="00C831FD">
          <w:pPr>
            <w:pStyle w:val="AFB675312D554851B7721109C5F76893"/>
          </w:pPr>
          <w:r>
            <w:rPr>
              <w:rStyle w:val="Platshllartext"/>
            </w:rPr>
            <w:t xml:space="preserve"> </w:t>
          </w:r>
        </w:p>
      </w:docPartBody>
    </w:docPart>
    <w:docPart>
      <w:docPartPr>
        <w:name w:val="9490C7F655B549BD902FAE89C610E53E"/>
        <w:category>
          <w:name w:val="Allmänt"/>
          <w:gallery w:val="placeholder"/>
        </w:category>
        <w:types>
          <w:type w:val="bbPlcHdr"/>
        </w:types>
        <w:behaviors>
          <w:behavior w:val="content"/>
        </w:behaviors>
        <w:guid w:val="{74B1991D-AF03-4757-8BE6-4B522DBB1411}"/>
      </w:docPartPr>
      <w:docPartBody>
        <w:p w:rsidR="00F140FF" w:rsidRDefault="00C831FD" w:rsidP="00C831FD">
          <w:pPr>
            <w:pStyle w:val="9490C7F655B549BD902FAE89C610E53E"/>
          </w:pPr>
          <w:r>
            <w:rPr>
              <w:rStyle w:val="Platshllartext"/>
            </w:rPr>
            <w:t xml:space="preserve"> </w:t>
          </w:r>
        </w:p>
      </w:docPartBody>
    </w:docPart>
    <w:docPart>
      <w:docPartPr>
        <w:name w:val="72EECF1D05EF480096D1F69C2FE48D16"/>
        <w:category>
          <w:name w:val="Allmänt"/>
          <w:gallery w:val="placeholder"/>
        </w:category>
        <w:types>
          <w:type w:val="bbPlcHdr"/>
        </w:types>
        <w:behaviors>
          <w:behavior w:val="content"/>
        </w:behaviors>
        <w:guid w:val="{E736299A-F608-46CB-8B0E-55C46258EEC9}"/>
      </w:docPartPr>
      <w:docPartBody>
        <w:p w:rsidR="00F140FF" w:rsidRDefault="00C831FD" w:rsidP="00C831FD">
          <w:pPr>
            <w:pStyle w:val="72EECF1D05EF480096D1F69C2FE48D16"/>
          </w:pPr>
          <w:r>
            <w:rPr>
              <w:rStyle w:val="Platshllartext"/>
            </w:rPr>
            <w:t xml:space="preserve"> </w:t>
          </w:r>
        </w:p>
      </w:docPartBody>
    </w:docPart>
    <w:docPart>
      <w:docPartPr>
        <w:name w:val="B25AB6CA379B48D4A8947E9075C7F13C"/>
        <w:category>
          <w:name w:val="Allmänt"/>
          <w:gallery w:val="placeholder"/>
        </w:category>
        <w:types>
          <w:type w:val="bbPlcHdr"/>
        </w:types>
        <w:behaviors>
          <w:behavior w:val="content"/>
        </w:behaviors>
        <w:guid w:val="{0FB54F3C-4836-477E-9982-2108E8B9105F}"/>
      </w:docPartPr>
      <w:docPartBody>
        <w:p w:rsidR="00F140FF" w:rsidRDefault="00C831FD" w:rsidP="00C831FD">
          <w:pPr>
            <w:pStyle w:val="B25AB6CA379B48D4A8947E9075C7F13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1FD"/>
    <w:rsid w:val="00C831FD"/>
    <w:rsid w:val="00F140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68DC04E3BF74B01B604CA263D0BD3A5">
    <w:name w:val="568DC04E3BF74B01B604CA263D0BD3A5"/>
    <w:rsid w:val="00C831FD"/>
  </w:style>
  <w:style w:type="character" w:styleId="Platshllartext">
    <w:name w:val="Placeholder Text"/>
    <w:basedOn w:val="Standardstycketeckensnitt"/>
    <w:uiPriority w:val="99"/>
    <w:semiHidden/>
    <w:rsid w:val="00C831FD"/>
    <w:rPr>
      <w:noProof w:val="0"/>
      <w:color w:val="808080"/>
    </w:rPr>
  </w:style>
  <w:style w:type="paragraph" w:customStyle="1" w:styleId="8A02BC59DA994BC1BC82B9A3001E83D9">
    <w:name w:val="8A02BC59DA994BC1BC82B9A3001E83D9"/>
    <w:rsid w:val="00C831FD"/>
  </w:style>
  <w:style w:type="paragraph" w:customStyle="1" w:styleId="96CAC4929EEA4A798A814F27746068D3">
    <w:name w:val="96CAC4929EEA4A798A814F27746068D3"/>
    <w:rsid w:val="00C831FD"/>
  </w:style>
  <w:style w:type="paragraph" w:customStyle="1" w:styleId="424CB4AC147140F582D15F7677AF9696">
    <w:name w:val="424CB4AC147140F582D15F7677AF9696"/>
    <w:rsid w:val="00C831FD"/>
  </w:style>
  <w:style w:type="paragraph" w:customStyle="1" w:styleId="3F0DF61E616C4389A1B25FA6CDCC670D">
    <w:name w:val="3F0DF61E616C4389A1B25FA6CDCC670D"/>
    <w:rsid w:val="00C831FD"/>
  </w:style>
  <w:style w:type="paragraph" w:customStyle="1" w:styleId="AFB675312D554851B7721109C5F76893">
    <w:name w:val="AFB675312D554851B7721109C5F76893"/>
    <w:rsid w:val="00C831FD"/>
  </w:style>
  <w:style w:type="paragraph" w:customStyle="1" w:styleId="C3E21A03EB98453AB2FD968EE81F3B0D">
    <w:name w:val="C3E21A03EB98453AB2FD968EE81F3B0D"/>
    <w:rsid w:val="00C831FD"/>
  </w:style>
  <w:style w:type="paragraph" w:customStyle="1" w:styleId="338829D9CCDC41ADAF2CC25D4C338397">
    <w:name w:val="338829D9CCDC41ADAF2CC25D4C338397"/>
    <w:rsid w:val="00C831FD"/>
  </w:style>
  <w:style w:type="paragraph" w:customStyle="1" w:styleId="D2A1D58EA9C64B26A9B1967466B6B9B8">
    <w:name w:val="D2A1D58EA9C64B26A9B1967466B6B9B8"/>
    <w:rsid w:val="00C831FD"/>
  </w:style>
  <w:style w:type="paragraph" w:customStyle="1" w:styleId="9490C7F655B549BD902FAE89C610E53E">
    <w:name w:val="9490C7F655B549BD902FAE89C610E53E"/>
    <w:rsid w:val="00C831FD"/>
  </w:style>
  <w:style w:type="paragraph" w:customStyle="1" w:styleId="72EECF1D05EF480096D1F69C2FE48D16">
    <w:name w:val="72EECF1D05EF480096D1F69C2FE48D16"/>
    <w:rsid w:val="00C831FD"/>
  </w:style>
  <w:style w:type="paragraph" w:customStyle="1" w:styleId="FCB5239DCFBD4F47B7E424EA6B4A0F78">
    <w:name w:val="FCB5239DCFBD4F47B7E424EA6B4A0F78"/>
    <w:rsid w:val="00C831FD"/>
  </w:style>
  <w:style w:type="paragraph" w:customStyle="1" w:styleId="2064E3976BCD457C8D89456E957D9791">
    <w:name w:val="2064E3976BCD457C8D89456E957D9791"/>
    <w:rsid w:val="00C831FD"/>
  </w:style>
  <w:style w:type="paragraph" w:customStyle="1" w:styleId="9EFFEE2721BA46B08F5863254DE042CF">
    <w:name w:val="9EFFEE2721BA46B08F5863254DE042CF"/>
    <w:rsid w:val="00C831FD"/>
  </w:style>
  <w:style w:type="paragraph" w:customStyle="1" w:styleId="191706B60516461DB292F3C0E1683D75">
    <w:name w:val="191706B60516461DB292F3C0E1683D75"/>
    <w:rsid w:val="00C831FD"/>
  </w:style>
  <w:style w:type="paragraph" w:customStyle="1" w:styleId="FE622E346B5345E3B8E7E763203DE60B">
    <w:name w:val="FE622E346B5345E3B8E7E763203DE60B"/>
    <w:rsid w:val="00C831FD"/>
  </w:style>
  <w:style w:type="paragraph" w:customStyle="1" w:styleId="B25AB6CA379B48D4A8947E9075C7F13C">
    <w:name w:val="B25AB6CA379B48D4A8947E9075C7F13C"/>
    <w:rsid w:val="00C831FD"/>
  </w:style>
  <w:style w:type="paragraph" w:customStyle="1" w:styleId="E5948B7581A6405E886D38746B9FB58F">
    <w:name w:val="E5948B7581A6405E886D38746B9FB58F"/>
    <w:rsid w:val="00C831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98aede62-f231-4ffe-b25c-180574222710</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PANP3H6M3MHX-1975032798-1861</_dlc_DocId>
    <_dlc_DocIdUrl xmlns="a68c6c55-4fbb-48c7-bd04-03a904b43046">
      <Url>https://dhs.sp.regeringskansliet.se/dep/s/SOF_fraga/_layouts/15/DocIdRedir.aspx?ID=PANP3H6M3MHX-1975032798-1861</Url>
      <Description>PANP3H6M3MHX-1975032798-1861</Description>
    </_dlc_DocIdUrl>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2020-05-13T00:00:00</HeaderDate>
    <Office/>
    <Dnr>S2020/04019/SOF</Dnr>
    <ParagrafNr/>
    <DocumentTitle/>
    <VisitingAddress/>
    <Extra1/>
    <Extra2/>
    <Extra3>Hans Hoff</Extra3>
    <Number/>
    <Recipient>Till riksdagen</Recipient>
    <SenderText/>
    <DocNumber/>
    <Doclanguage>1053</Doclanguage>
    <Appendix/>
    <LogotypeName>RK_LOGO_SV_BW.emf</LogotypeName>
  </BaseInfo>
</DocumentInfo>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2020-05-13T00:00:00</HeaderDate>
    <Office/>
    <Dnr>S2020/04019/SOF</Dnr>
    <ParagrafNr/>
    <DocumentTitle/>
    <VisitingAddress/>
    <Extra1/>
    <Extra2/>
    <Extra3>Hans Hoff</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68A6-7F11-43CD-A1DE-8611D0DAC9D2}"/>
</file>

<file path=customXml/itemProps2.xml><?xml version="1.0" encoding="utf-8"?>
<ds:datastoreItem xmlns:ds="http://schemas.openxmlformats.org/officeDocument/2006/customXml" ds:itemID="{A2B27CA6-45A8-41A6-97A3-A66454BEA603}"/>
</file>

<file path=customXml/itemProps3.xml><?xml version="1.0" encoding="utf-8"?>
<ds:datastoreItem xmlns:ds="http://schemas.openxmlformats.org/officeDocument/2006/customXml" ds:itemID="{099DCAB8-A166-44D9-8750-09431FFC35CC}"/>
</file>

<file path=customXml/itemProps4.xml><?xml version="1.0" encoding="utf-8"?>
<ds:datastoreItem xmlns:ds="http://schemas.openxmlformats.org/officeDocument/2006/customXml" ds:itemID="{A2B27CA6-45A8-41A6-97A3-A66454BEA60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60e4c83-59ce-4420-a61e-371951efc959"/>
    <ds:schemaRef ds:uri="http://purl.org/dc/elements/1.1/"/>
    <ds:schemaRef ds:uri="http://schemas.microsoft.com/office/2006/metadata/properties"/>
    <ds:schemaRef ds:uri="cc625d36-bb37-4650-91b9-0c96159295ba"/>
    <ds:schemaRef ds:uri="a68c6c55-4fbb-48c7-bd04-03a904b43046"/>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1DF1BBCE-AF3D-48F8-BCBD-3BF92AD37702}">
  <ds:schemaRefs>
    <ds:schemaRef ds:uri="http://lp/documentinfo/RK"/>
  </ds:schemaRefs>
</ds:datastoreItem>
</file>

<file path=customXml/itemProps6.xml><?xml version="1.0" encoding="utf-8"?>
<ds:datastoreItem xmlns:ds="http://schemas.openxmlformats.org/officeDocument/2006/customXml" ds:itemID="{45B1EA29-C583-4BAF-9D09-DB40CA729B30}">
  <ds:schemaRefs>
    <ds:schemaRef ds:uri="Microsoft.SharePoint.Taxonomy.ContentTypeSync"/>
  </ds:schemaRefs>
</ds:datastoreItem>
</file>

<file path=customXml/itemProps7.xml><?xml version="1.0" encoding="utf-8"?>
<ds:datastoreItem xmlns:ds="http://schemas.openxmlformats.org/officeDocument/2006/customXml" ds:itemID="{1DF1BBCE-AF3D-48F8-BCBD-3BF92AD37702}"/>
</file>

<file path=customXml/itemProps8.xml><?xml version="1.0" encoding="utf-8"?>
<ds:datastoreItem xmlns:ds="http://schemas.openxmlformats.org/officeDocument/2006/customXml" ds:itemID="{81930E58-AC28-4704-8047-3741ADCCD5B2}"/>
</file>

<file path=docProps/app.xml><?xml version="1.0" encoding="utf-8"?>
<Properties xmlns="http://schemas.openxmlformats.org/officeDocument/2006/extended-properties" xmlns:vt="http://schemas.openxmlformats.org/officeDocument/2006/docPropsVTypes">
  <Template>RK Basmall</Template>
  <TotalTime>0</TotalTime>
  <Pages>1</Pages>
  <Words>234</Words>
  <Characters>1241</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1293.docx</dc:title>
  <dc:subject/>
  <dc:creator>Anna Gralberg</dc:creator>
  <cp:keywords/>
  <dc:description/>
  <cp:lastModifiedBy>Maria Zetterström</cp:lastModifiedBy>
  <cp:revision>3</cp:revision>
  <cp:lastPrinted>2020-05-12T12:53:00Z</cp:lastPrinted>
  <dcterms:created xsi:type="dcterms:W3CDTF">2020-05-12T08:53:00Z</dcterms:created>
  <dcterms:modified xsi:type="dcterms:W3CDTF">2020-05-12T12:54:00Z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S2020/04019/SOF </vt:lpwstr>
  </property>
  <property fmtid="{D5CDD505-2E9C-101B-9397-08002B2CF9AE}" pid="5" name="TaxKeyword">
    <vt:lpwstr/>
  </property>
  <property fmtid="{D5CDD505-2E9C-101B-9397-08002B2CF9AE}" pid="6" name="Organisation">
    <vt:lpwstr/>
  </property>
  <property fmtid="{D5CDD505-2E9C-101B-9397-08002B2CF9AE}" pid="7" name="ActivityCategory">
    <vt:lpwstr/>
  </property>
  <property fmtid="{D5CDD505-2E9C-101B-9397-08002B2CF9AE}" pid="8" name="c9cd366cc722410295b9eacffbd73909">
    <vt:lpwstr/>
  </property>
  <property fmtid="{D5CDD505-2E9C-101B-9397-08002B2CF9AE}" pid="9" name="TaxKeywordTaxHTField">
    <vt:lpwstr/>
  </property>
  <property fmtid="{D5CDD505-2E9C-101B-9397-08002B2CF9AE}" pid="10" name="_dlc_DocIdItemGuid">
    <vt:lpwstr>4baca1ce-9316-4f6a-930f-a4f3664b879c</vt:lpwstr>
  </property>
  <property fmtid="{D5CDD505-2E9C-101B-9397-08002B2CF9AE}" pid="11" name="_docset_NoMedatataSyncRequired">
    <vt:lpwstr>False</vt:lpwstr>
  </property>
  <property fmtid="{D5CDD505-2E9C-101B-9397-08002B2CF9AE}" pid="12" name="RKNyckelord">
    <vt:lpwstr/>
  </property>
</Properties>
</file>