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3BCDE2" w14:textId="2772D746" w:rsidR="00CF560A" w:rsidRDefault="00CF560A" w:rsidP="00DA0661">
      <w:pPr>
        <w:pStyle w:val="Rubrik"/>
      </w:pPr>
      <w:bookmarkStart w:id="0" w:name="Start"/>
      <w:bookmarkStart w:id="1" w:name="_GoBack"/>
      <w:bookmarkEnd w:id="0"/>
      <w:bookmarkEnd w:id="1"/>
      <w:r>
        <w:t xml:space="preserve">Svar på fråga 2020/21:78 av Alexandra </w:t>
      </w:r>
      <w:proofErr w:type="spellStart"/>
      <w:r>
        <w:t>Anstrell</w:t>
      </w:r>
      <w:proofErr w:type="spellEnd"/>
      <w:r>
        <w:t xml:space="preserve"> (M)</w:t>
      </w:r>
      <w:r>
        <w:br/>
        <w:t>om öronmärkta resursförstärkningar till skolan</w:t>
      </w:r>
    </w:p>
    <w:p w14:paraId="51563EF4" w14:textId="1B1C28DE" w:rsidR="00CF560A" w:rsidRDefault="00CF560A" w:rsidP="00CF560A">
      <w:pPr>
        <w:pStyle w:val="Brdtext"/>
      </w:pPr>
      <w:r>
        <w:t xml:space="preserve">Alexandra </w:t>
      </w:r>
      <w:proofErr w:type="spellStart"/>
      <w:r>
        <w:t>Anstrell</w:t>
      </w:r>
      <w:proofErr w:type="spellEnd"/>
      <w:r>
        <w:t xml:space="preserve"> har frågat mig om jag har för avsikt att verka för att öronmärka resursförstärkningar till skolan för att minimera risken att vi förlorar fler barn och unga till kriminaliteten, och när dessa resursförstärkningar i så fall kommer.</w:t>
      </w:r>
    </w:p>
    <w:p w14:paraId="74B9E709" w14:textId="350D4272" w:rsidR="00033666" w:rsidRDefault="00494A23" w:rsidP="00984A4E">
      <w:pPr>
        <w:pStyle w:val="Brdtext"/>
      </w:pPr>
      <w:r w:rsidRPr="00494A23">
        <w:t xml:space="preserve">Regeringens arbete mot kriminaliteten handlar om brottsbekämpande insatser i dag och förebyggande insatser för framtiden. </w:t>
      </w:r>
      <w:r w:rsidR="0025169E" w:rsidRPr="0025169E">
        <w:t>I Sverige ska alla barn</w:t>
      </w:r>
      <w:r w:rsidR="0025169E">
        <w:t xml:space="preserve"> och unga</w:t>
      </w:r>
      <w:r w:rsidR="0025169E" w:rsidRPr="0025169E">
        <w:t>, oavsett var de bor, känna trygghet, ha goda förebilder och</w:t>
      </w:r>
      <w:r w:rsidR="0048458F">
        <w:t xml:space="preserve"> bra förutsättningar</w:t>
      </w:r>
      <w:r w:rsidR="0025169E" w:rsidRPr="0025169E">
        <w:t xml:space="preserve"> att förverkliga sina drömmar. </w:t>
      </w:r>
      <w:r w:rsidR="00984A4E">
        <w:t xml:space="preserve">Ett av regeringens övergripande mål är att alla </w:t>
      </w:r>
      <w:r w:rsidR="003D375F">
        <w:t xml:space="preserve">barn och unga </w:t>
      </w:r>
      <w:r w:rsidR="00984A4E">
        <w:t xml:space="preserve">ska </w:t>
      </w:r>
      <w:r w:rsidR="00033666">
        <w:t>fullfölja såväl grundskola</w:t>
      </w:r>
      <w:r w:rsidR="003D375F">
        <w:t>n</w:t>
      </w:r>
      <w:r w:rsidR="00033666">
        <w:t xml:space="preserve"> som </w:t>
      </w:r>
      <w:r w:rsidR="00984A4E">
        <w:t>en gymnasieutbildning. En fullföljd gymnasie</w:t>
      </w:r>
      <w:r w:rsidR="008256A8">
        <w:softHyphen/>
      </w:r>
      <w:r w:rsidR="00984A4E">
        <w:t xml:space="preserve">utbildning utgör en viktig skyddsfaktor mot att hamna i ett ekonomiskt och socialt utanförskap. </w:t>
      </w:r>
      <w:r w:rsidR="00033666">
        <w:t>Det är också mycket viktigt att barn och unga som är i riskzonen för att dras in i kriminalitet eller missbruk får nödvändiga stödinsatser.</w:t>
      </w:r>
    </w:p>
    <w:p w14:paraId="1AE140A7" w14:textId="791FC01E" w:rsidR="00984A4E" w:rsidRDefault="00FB323C" w:rsidP="00984A4E">
      <w:pPr>
        <w:pStyle w:val="Brdtext"/>
      </w:pPr>
      <w:r>
        <w:t xml:space="preserve">Skolan måste vara som starkast där utmaningarna är som störst. </w:t>
      </w:r>
      <w:r w:rsidR="00984A4E">
        <w:t xml:space="preserve">Regeringen föreslår i </w:t>
      </w:r>
      <w:r w:rsidR="00F960FC">
        <w:t>2021 års</w:t>
      </w:r>
      <w:r w:rsidR="00984A4E">
        <w:t xml:space="preserve"> budgetproposition en kraftig ökning av det statliga stödet till skolor i områden med socioekonomiska utmaningar. Riktade satsningar ska gå till förbättrad arbetsmiljö och arbetsvillkor för lärare i utsatta om</w:t>
      </w:r>
      <w:r w:rsidR="00DC7F6E">
        <w:softHyphen/>
      </w:r>
      <w:r w:rsidR="00984A4E">
        <w:t xml:space="preserve">råden. Vidare föreslås en tillfällig allmän förstärkning av det statliga stödet till </w:t>
      </w:r>
      <w:r w:rsidR="00210A7B">
        <w:t>kommunerna</w:t>
      </w:r>
      <w:r w:rsidR="00984A4E">
        <w:t xml:space="preserve"> med </w:t>
      </w:r>
      <w:r w:rsidR="008256A8">
        <w:t xml:space="preserve">hela </w:t>
      </w:r>
      <w:r w:rsidR="00984A4E">
        <w:t xml:space="preserve">1 miljard kronor under 2021. </w:t>
      </w:r>
    </w:p>
    <w:p w14:paraId="4E7A0E39" w14:textId="0B8A079D" w:rsidR="00984A4E" w:rsidRDefault="00984A4E" w:rsidP="00984A4E">
      <w:pPr>
        <w:pStyle w:val="Brdtext"/>
      </w:pPr>
      <w:r>
        <w:t xml:space="preserve">Genom att stärka det språkutvecklande arbetet i förskolan kan barn få mer jämlika förutsättningar inför skolstarten. Regeringen föreslår därför </w:t>
      </w:r>
      <w:r w:rsidR="00FB323C">
        <w:t xml:space="preserve">nu </w:t>
      </w:r>
      <w:r>
        <w:t xml:space="preserve">en förstärkning av det statliga stödet för bättre språkutveckling i förskolan. </w:t>
      </w:r>
    </w:p>
    <w:p w14:paraId="3B808C74" w14:textId="358E56B0" w:rsidR="00033666" w:rsidRDefault="00033666" w:rsidP="00984A4E">
      <w:pPr>
        <w:pStyle w:val="Brdtext"/>
      </w:pPr>
      <w:r w:rsidRPr="00033666">
        <w:lastRenderedPageBreak/>
        <w:t>Lovskola och läxhjälp är viktig</w:t>
      </w:r>
      <w:r w:rsidR="002D090C">
        <w:t xml:space="preserve">t stöd </w:t>
      </w:r>
      <w:r w:rsidRPr="00033666">
        <w:t>för att fler elever ska ges möjlighet att nå behörighet till gymnasieskolans nationella program och att slutföra gymnasieskolan med en gymnasieexamen. Satsningen på lovskola</w:t>
      </w:r>
      <w:r w:rsidR="002D090C">
        <w:t xml:space="preserve"> och läxhjälp</w:t>
      </w:r>
      <w:r w:rsidRPr="00033666">
        <w:t xml:space="preserve"> </w:t>
      </w:r>
      <w:r w:rsidR="00FB323C">
        <w:t xml:space="preserve">i 2021 års budget </w:t>
      </w:r>
      <w:r w:rsidRPr="00033666">
        <w:t xml:space="preserve">innebär </w:t>
      </w:r>
      <w:r w:rsidR="002D090C">
        <w:t xml:space="preserve">mer resurser och </w:t>
      </w:r>
      <w:r w:rsidRPr="00033666">
        <w:t>att fler elever får möjlighet till lovskola</w:t>
      </w:r>
      <w:r w:rsidR="00955509">
        <w:t xml:space="preserve"> och läxhjälp</w:t>
      </w:r>
      <w:r w:rsidRPr="00033666">
        <w:t>.</w:t>
      </w:r>
    </w:p>
    <w:p w14:paraId="4D2FC02F" w14:textId="1A14696C" w:rsidR="00984A4E" w:rsidRDefault="00F960FC" w:rsidP="00984A4E">
      <w:pPr>
        <w:pStyle w:val="Brdtext"/>
      </w:pPr>
      <w:r>
        <w:t xml:space="preserve">Utgångspunkten för skolans </w:t>
      </w:r>
      <w:r w:rsidR="002D090C">
        <w:t>långsiktiga</w:t>
      </w:r>
      <w:r w:rsidR="00272961">
        <w:t xml:space="preserve"> </w:t>
      </w:r>
      <w:r>
        <w:t xml:space="preserve">arbete är tidiga insatser och arbete för att alla elever i skolan ska nå kunskapskraven </w:t>
      </w:r>
      <w:proofErr w:type="gramStart"/>
      <w:r>
        <w:t>bl.a.</w:t>
      </w:r>
      <w:proofErr w:type="gramEnd"/>
      <w:r>
        <w:t xml:space="preserve"> </w:t>
      </w:r>
      <w:r w:rsidR="008256A8">
        <w:t xml:space="preserve">genom </w:t>
      </w:r>
      <w:r>
        <w:t>stöd</w:t>
      </w:r>
      <w:r w:rsidR="00DC7F6E">
        <w:softHyphen/>
      </w:r>
      <w:r>
        <w:t xml:space="preserve">insatser, elevhälsoarbete, trygghet och </w:t>
      </w:r>
      <w:proofErr w:type="spellStart"/>
      <w:r>
        <w:t>studiero</w:t>
      </w:r>
      <w:proofErr w:type="spellEnd"/>
      <w:r>
        <w:t xml:space="preserve">. </w:t>
      </w:r>
      <w:r w:rsidR="00272961">
        <w:t xml:space="preserve">Genom att rusta alla elever inför framtiden, arbetar man brottsförebyggande. </w:t>
      </w:r>
      <w:r>
        <w:t xml:space="preserve">I budgetpropositionen för 2021 </w:t>
      </w:r>
      <w:r w:rsidR="00C56024">
        <w:t xml:space="preserve">föreslås medel för sociala insatser i socioekonomiskt utsatta områden, </w:t>
      </w:r>
      <w:proofErr w:type="gramStart"/>
      <w:r w:rsidR="00C56024">
        <w:t>bl.a.</w:t>
      </w:r>
      <w:proofErr w:type="gramEnd"/>
      <w:r w:rsidR="00C56024">
        <w:t xml:space="preserve"> för en stärkt samverkan mellan skola, socialtjänst och polis.</w:t>
      </w:r>
      <w:r w:rsidR="00C56024" w:rsidRPr="00FB323C">
        <w:t xml:space="preserve"> </w:t>
      </w:r>
    </w:p>
    <w:p w14:paraId="6E87DE2A" w14:textId="5789F720" w:rsidR="00CA169B" w:rsidRDefault="007A66C8" w:rsidP="00CF560A">
      <w:pPr>
        <w:pStyle w:val="Brdtext"/>
      </w:pPr>
      <w:r>
        <w:t xml:space="preserve">För att stärka huvudmännen </w:t>
      </w:r>
      <w:r w:rsidR="008256A8">
        <w:t xml:space="preserve">inom skolväsendet </w:t>
      </w:r>
      <w:r>
        <w:t>har regeringen ett antal redan pågående insatser. T</w:t>
      </w:r>
      <w:r w:rsidR="003E314C">
        <w:t>ill exempel</w:t>
      </w:r>
      <w:r>
        <w:t xml:space="preserve"> </w:t>
      </w:r>
      <w:r w:rsidR="00F960FC">
        <w:t xml:space="preserve">statliga </w:t>
      </w:r>
      <w:r w:rsidR="00984A4E">
        <w:t>insatser som riktar sig direkt till de huvudmän och skolor med störst behov för att stärka deras förmåga att bidra till elevernas kunskapsutveckling</w:t>
      </w:r>
      <w:r w:rsidR="00F960FC">
        <w:t xml:space="preserve"> </w:t>
      </w:r>
      <w:r w:rsidR="00984A4E" w:rsidRPr="000D222D">
        <w:t>(U2019/</w:t>
      </w:r>
      <w:r w:rsidR="00984A4E" w:rsidRPr="00023BAC">
        <w:t>03786</w:t>
      </w:r>
      <w:r w:rsidR="00984A4E" w:rsidRPr="000D222D">
        <w:t>/S</w:t>
      </w:r>
      <w:r w:rsidR="00984A4E">
        <w:t>, U2019/03787/S).</w:t>
      </w:r>
      <w:r w:rsidR="00F960FC">
        <w:t xml:space="preserve"> En allt större andel av det statliga ekonomiska stödet till skolan fördelas nu efter behov, </w:t>
      </w:r>
      <w:r w:rsidR="00210A7B">
        <w:t xml:space="preserve">vilket innebär att </w:t>
      </w:r>
      <w:r w:rsidR="00F960FC">
        <w:t>huvudmän med störst socioekonomiska utmaningar får ett proportionellt stö</w:t>
      </w:r>
      <w:r w:rsidR="00F5193A">
        <w:t>rr</w:t>
      </w:r>
      <w:r w:rsidR="00F960FC">
        <w:t>e bidrag. Statsbidraget för stärkt likvärdighet och kunskapsutveckling höjs 2021 till drygt 6,2 miljarder kronor.</w:t>
      </w:r>
      <w:r w:rsidR="00F5193A">
        <w:t xml:space="preserve"> </w:t>
      </w:r>
      <w:r w:rsidR="008256A8">
        <w:t>H</w:t>
      </w:r>
      <w:r w:rsidR="00CA169B" w:rsidRPr="00CA169B">
        <w:t>uvudmän som inrättar karriärsteg för lärare i förskoleklass och grundskol</w:t>
      </w:r>
      <w:r w:rsidR="008256A8">
        <w:t>a</w:t>
      </w:r>
      <w:r w:rsidR="00CA169B" w:rsidRPr="00CA169B">
        <w:t xml:space="preserve"> i </w:t>
      </w:r>
      <w:r w:rsidR="000E2B96">
        <w:t xml:space="preserve">skolor </w:t>
      </w:r>
      <w:r w:rsidR="009B10C2">
        <w:t>med särskilt svåra förutsättningar</w:t>
      </w:r>
      <w:r w:rsidR="000E2B96">
        <w:t xml:space="preserve"> </w:t>
      </w:r>
      <w:r w:rsidR="00CA169B">
        <w:t>kan få e</w:t>
      </w:r>
      <w:r w:rsidR="00CA169B" w:rsidRPr="00CA169B">
        <w:t>xtra statsbidrag</w:t>
      </w:r>
      <w:r w:rsidR="00453389">
        <w:t xml:space="preserve"> för att attrahera behöriga och erfarna lärare</w:t>
      </w:r>
      <w:r w:rsidR="00CA169B">
        <w:t xml:space="preserve">. </w:t>
      </w:r>
    </w:p>
    <w:p w14:paraId="2C2B0306" w14:textId="48FB5F67" w:rsidR="00CF560A" w:rsidRDefault="00F5193A" w:rsidP="00CF560A">
      <w:pPr>
        <w:pStyle w:val="Brdtext"/>
      </w:pPr>
      <w:r>
        <w:t>På uppdrag av regeringen pågår arbete för</w:t>
      </w:r>
      <w:r w:rsidR="00984A4E" w:rsidRPr="00B12D7D">
        <w:t xml:space="preserve"> att förbättra samverkan mellan elevhälsan, hälso- och sjukvården och socialtjänsten</w:t>
      </w:r>
      <w:r w:rsidR="00984A4E">
        <w:t xml:space="preserve"> (</w:t>
      </w:r>
      <w:r w:rsidR="00984A4E" w:rsidRPr="000F4C8A">
        <w:t>U2017/01236/GV</w:t>
      </w:r>
      <w:r w:rsidR="00984A4E">
        <w:t>)</w:t>
      </w:r>
      <w:r w:rsidR="00F960FC">
        <w:t xml:space="preserve">. </w:t>
      </w:r>
      <w:r w:rsidR="00DC2F8F">
        <w:t xml:space="preserve">Inom ramen för 34-punktsprogrammet har arbetet </w:t>
      </w:r>
      <w:r w:rsidR="00DC2F8F" w:rsidRPr="00107AE0">
        <w:t>utvidga</w:t>
      </w:r>
      <w:r w:rsidR="00DC2F8F">
        <w:t>ts</w:t>
      </w:r>
      <w:r w:rsidR="00DC2F8F" w:rsidRPr="00107AE0">
        <w:t xml:space="preserve"> till att </w:t>
      </w:r>
      <w:r w:rsidR="00DC2F8F">
        <w:t xml:space="preserve">även </w:t>
      </w:r>
      <w:r w:rsidR="00DC2F8F" w:rsidRPr="00107AE0">
        <w:t>omfatta särskilda insatser mot riskgrupper bland barn och unga i socialt utsatta områden</w:t>
      </w:r>
      <w:r w:rsidR="00DC2F8F">
        <w:t xml:space="preserve">. </w:t>
      </w:r>
      <w:r w:rsidR="00DC2F8F" w:rsidRPr="00DC2F8F">
        <w:t>Samverkan mellan skola, socialtjänst och polis är ett viktigt område, till exempel så kallade sociala insatsgrupper.</w:t>
      </w:r>
      <w:r w:rsidR="00DC2F8F">
        <w:t xml:space="preserve"> </w:t>
      </w:r>
    </w:p>
    <w:p w14:paraId="091FD4D9" w14:textId="50AE5DD9" w:rsidR="00CF560A" w:rsidRDefault="00CF560A" w:rsidP="006A12F1">
      <w:pPr>
        <w:pStyle w:val="Brdtext"/>
      </w:pPr>
      <w:r>
        <w:t xml:space="preserve">Stockholm den </w:t>
      </w:r>
      <w:sdt>
        <w:sdtPr>
          <w:id w:val="-1225218591"/>
          <w:placeholder>
            <w:docPart w:val="684A4F1A7A0942AAA78D8068F5EA2739"/>
          </w:placeholder>
          <w:dataBinding w:prefixMappings="xmlns:ns0='http://lp/documentinfo/RK' " w:xpath="/ns0:DocumentInfo[1]/ns0:BaseInfo[1]/ns0:HeaderDate[1]" w:storeItemID="{9593A8C9-745B-426D-8211-D2B88ABE2372}"/>
          <w:date w:fullDate="2020-09-30T00:00:00Z">
            <w:dateFormat w:val="d MMMM yyyy"/>
            <w:lid w:val="sv-SE"/>
            <w:storeMappedDataAs w:val="dateTime"/>
            <w:calendar w:val="gregorian"/>
          </w:date>
        </w:sdtPr>
        <w:sdtEndPr/>
        <w:sdtContent>
          <w:r w:rsidR="00324BAF">
            <w:t>30 september 2020</w:t>
          </w:r>
        </w:sdtContent>
      </w:sdt>
    </w:p>
    <w:p w14:paraId="2535503E" w14:textId="77777777" w:rsidR="00CF560A" w:rsidRDefault="00CF560A" w:rsidP="004E7A8F">
      <w:pPr>
        <w:pStyle w:val="Brdtextutanavstnd"/>
      </w:pPr>
    </w:p>
    <w:p w14:paraId="095411F9" w14:textId="77777777" w:rsidR="00CF560A" w:rsidRDefault="00CF560A" w:rsidP="004E7A8F">
      <w:pPr>
        <w:pStyle w:val="Brdtextutanavstnd"/>
      </w:pPr>
    </w:p>
    <w:p w14:paraId="794240D0" w14:textId="77777777" w:rsidR="00CF560A" w:rsidRDefault="00CF560A" w:rsidP="004E7A8F">
      <w:pPr>
        <w:pStyle w:val="Brdtextutanavstnd"/>
      </w:pPr>
    </w:p>
    <w:p w14:paraId="688E1C7F" w14:textId="6B7BFAAF" w:rsidR="00CF560A" w:rsidRPr="00DB48AB" w:rsidRDefault="00CF560A" w:rsidP="00DB48AB">
      <w:pPr>
        <w:pStyle w:val="Brdtext"/>
      </w:pPr>
      <w:r>
        <w:t>Anna Ekström</w:t>
      </w:r>
    </w:p>
    <w:sectPr w:rsidR="00CF560A"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B11EF4" w14:textId="77777777" w:rsidR="00CF560A" w:rsidRDefault="00CF560A" w:rsidP="00A87A54">
      <w:pPr>
        <w:spacing w:after="0" w:line="240" w:lineRule="auto"/>
      </w:pPr>
      <w:r>
        <w:separator/>
      </w:r>
    </w:p>
  </w:endnote>
  <w:endnote w:type="continuationSeparator" w:id="0">
    <w:p w14:paraId="1F11525F" w14:textId="77777777" w:rsidR="00CF560A" w:rsidRDefault="00CF560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5273E25" w14:textId="77777777" w:rsidTr="006A26EC">
      <w:trPr>
        <w:trHeight w:val="227"/>
        <w:jc w:val="right"/>
      </w:trPr>
      <w:tc>
        <w:tcPr>
          <w:tcW w:w="708" w:type="dxa"/>
          <w:vAlign w:val="bottom"/>
        </w:tcPr>
        <w:p w14:paraId="50FA80AD"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2CFD587" w14:textId="77777777" w:rsidTr="006A26EC">
      <w:trPr>
        <w:trHeight w:val="850"/>
        <w:jc w:val="right"/>
      </w:trPr>
      <w:tc>
        <w:tcPr>
          <w:tcW w:w="708" w:type="dxa"/>
          <w:vAlign w:val="bottom"/>
        </w:tcPr>
        <w:p w14:paraId="3D87EE5A" w14:textId="77777777" w:rsidR="005606BC" w:rsidRPr="00347E11" w:rsidRDefault="005606BC" w:rsidP="005606BC">
          <w:pPr>
            <w:pStyle w:val="Sidfot"/>
            <w:spacing w:line="276" w:lineRule="auto"/>
            <w:jc w:val="right"/>
          </w:pPr>
        </w:p>
      </w:tc>
    </w:tr>
  </w:tbl>
  <w:p w14:paraId="1A3F65ED"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EE6027A" w14:textId="77777777" w:rsidTr="001F4302">
      <w:trPr>
        <w:trHeight w:val="510"/>
      </w:trPr>
      <w:tc>
        <w:tcPr>
          <w:tcW w:w="8525" w:type="dxa"/>
          <w:gridSpan w:val="2"/>
          <w:vAlign w:val="bottom"/>
        </w:tcPr>
        <w:p w14:paraId="101E2109" w14:textId="77777777" w:rsidR="00347E11" w:rsidRPr="00347E11" w:rsidRDefault="00347E11" w:rsidP="00347E11">
          <w:pPr>
            <w:pStyle w:val="Sidfot"/>
            <w:rPr>
              <w:sz w:val="8"/>
            </w:rPr>
          </w:pPr>
        </w:p>
      </w:tc>
    </w:tr>
    <w:tr w:rsidR="00093408" w:rsidRPr="00EE3C0F" w14:paraId="74CE2088" w14:textId="77777777" w:rsidTr="00C26068">
      <w:trPr>
        <w:trHeight w:val="227"/>
      </w:trPr>
      <w:tc>
        <w:tcPr>
          <w:tcW w:w="4074" w:type="dxa"/>
        </w:tcPr>
        <w:p w14:paraId="08F9E29B" w14:textId="77777777" w:rsidR="00347E11" w:rsidRPr="00F53AEA" w:rsidRDefault="00347E11" w:rsidP="00C26068">
          <w:pPr>
            <w:pStyle w:val="Sidfot"/>
            <w:spacing w:line="276" w:lineRule="auto"/>
          </w:pPr>
        </w:p>
      </w:tc>
      <w:tc>
        <w:tcPr>
          <w:tcW w:w="4451" w:type="dxa"/>
        </w:tcPr>
        <w:p w14:paraId="75771784" w14:textId="77777777" w:rsidR="00093408" w:rsidRPr="00F53AEA" w:rsidRDefault="00093408" w:rsidP="00F53AEA">
          <w:pPr>
            <w:pStyle w:val="Sidfot"/>
            <w:spacing w:line="276" w:lineRule="auto"/>
          </w:pPr>
        </w:p>
      </w:tc>
    </w:tr>
  </w:tbl>
  <w:p w14:paraId="22C2EBB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43EC13" w14:textId="77777777" w:rsidR="00CF560A" w:rsidRDefault="00CF560A" w:rsidP="00A87A54">
      <w:pPr>
        <w:spacing w:after="0" w:line="240" w:lineRule="auto"/>
      </w:pPr>
      <w:r>
        <w:separator/>
      </w:r>
    </w:p>
  </w:footnote>
  <w:footnote w:type="continuationSeparator" w:id="0">
    <w:p w14:paraId="50F3CD92" w14:textId="77777777" w:rsidR="00CF560A" w:rsidRDefault="00CF560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6"/>
      <w:gridCol w:w="5478"/>
      <w:gridCol w:w="3170"/>
      <w:gridCol w:w="1134"/>
    </w:tblGrid>
    <w:tr w:rsidR="00CF560A" w14:paraId="09346450" w14:textId="77777777" w:rsidTr="00C93EBA">
      <w:trPr>
        <w:trHeight w:val="227"/>
      </w:trPr>
      <w:tc>
        <w:tcPr>
          <w:tcW w:w="5534" w:type="dxa"/>
          <w:gridSpan w:val="2"/>
        </w:tcPr>
        <w:p w14:paraId="68B7DA9B" w14:textId="77777777" w:rsidR="00CF560A" w:rsidRPr="007D73AB" w:rsidRDefault="00CF560A">
          <w:pPr>
            <w:pStyle w:val="Sidhuvud"/>
          </w:pPr>
        </w:p>
      </w:tc>
      <w:tc>
        <w:tcPr>
          <w:tcW w:w="3170" w:type="dxa"/>
          <w:vAlign w:val="bottom"/>
        </w:tcPr>
        <w:p w14:paraId="704A5DD3" w14:textId="77777777" w:rsidR="00CF560A" w:rsidRPr="007D73AB" w:rsidRDefault="00CF560A" w:rsidP="00340DE0">
          <w:pPr>
            <w:pStyle w:val="Sidhuvud"/>
          </w:pPr>
        </w:p>
      </w:tc>
      <w:tc>
        <w:tcPr>
          <w:tcW w:w="1134" w:type="dxa"/>
        </w:tcPr>
        <w:p w14:paraId="6FFE489B" w14:textId="77777777" w:rsidR="00CF560A" w:rsidRDefault="00CF560A" w:rsidP="005A703A">
          <w:pPr>
            <w:pStyle w:val="Sidhuvud"/>
          </w:pPr>
        </w:p>
      </w:tc>
    </w:tr>
    <w:tr w:rsidR="00CF560A" w14:paraId="7E4391E7" w14:textId="77777777" w:rsidTr="00C93EBA">
      <w:trPr>
        <w:trHeight w:val="1928"/>
      </w:trPr>
      <w:tc>
        <w:tcPr>
          <w:tcW w:w="5534" w:type="dxa"/>
          <w:gridSpan w:val="2"/>
        </w:tcPr>
        <w:p w14:paraId="39F90A3C" w14:textId="77777777" w:rsidR="00CF560A" w:rsidRPr="00340DE0" w:rsidRDefault="00CF560A" w:rsidP="00340DE0">
          <w:pPr>
            <w:pStyle w:val="Sidhuvud"/>
          </w:pPr>
          <w:r>
            <w:rPr>
              <w:noProof/>
            </w:rPr>
            <w:drawing>
              <wp:inline distT="0" distB="0" distL="0" distR="0" wp14:anchorId="7BCAC767" wp14:editId="2D50B29B">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20A69FA" w14:textId="77777777" w:rsidR="00CF560A" w:rsidRPr="00710A6C" w:rsidRDefault="00CF560A" w:rsidP="00EE3C0F">
          <w:pPr>
            <w:pStyle w:val="Sidhuvud"/>
            <w:rPr>
              <w:b/>
            </w:rPr>
          </w:pPr>
        </w:p>
        <w:p w14:paraId="04906EEB" w14:textId="77777777" w:rsidR="00CF560A" w:rsidRDefault="00CF560A" w:rsidP="00EE3C0F">
          <w:pPr>
            <w:pStyle w:val="Sidhuvud"/>
          </w:pPr>
        </w:p>
        <w:p w14:paraId="33FBF1B5" w14:textId="77777777" w:rsidR="00CF560A" w:rsidRDefault="00CF560A" w:rsidP="00EE3C0F">
          <w:pPr>
            <w:pStyle w:val="Sidhuvud"/>
          </w:pPr>
        </w:p>
        <w:p w14:paraId="63747967" w14:textId="77777777" w:rsidR="00CF560A" w:rsidRDefault="00CF560A" w:rsidP="00EE3C0F">
          <w:pPr>
            <w:pStyle w:val="Sidhuvud"/>
          </w:pPr>
        </w:p>
        <w:sdt>
          <w:sdtPr>
            <w:alias w:val="Dnr"/>
            <w:tag w:val="ccRKShow_Dnr"/>
            <w:id w:val="-829283628"/>
            <w:placeholder>
              <w:docPart w:val="D3196C13D683432EAA5EE753EC0FD3DF"/>
            </w:placeholder>
            <w:dataBinding w:prefixMappings="xmlns:ns0='http://lp/documentinfo/RK' " w:xpath="/ns0:DocumentInfo[1]/ns0:BaseInfo[1]/ns0:Dnr[1]" w:storeItemID="{9593A8C9-745B-426D-8211-D2B88ABE2372}"/>
            <w:text/>
          </w:sdtPr>
          <w:sdtEndPr/>
          <w:sdtContent>
            <w:p w14:paraId="06625DA8" w14:textId="47FE4BB3" w:rsidR="00CF560A" w:rsidRDefault="003D375F" w:rsidP="00EE3C0F">
              <w:pPr>
                <w:pStyle w:val="Sidhuvud"/>
              </w:pPr>
              <w:r>
                <w:t>U2020/</w:t>
              </w:r>
              <w:r w:rsidR="005612CF">
                <w:t>0</w:t>
              </w:r>
              <w:r>
                <w:t>4824</w:t>
              </w:r>
            </w:p>
          </w:sdtContent>
        </w:sdt>
        <w:sdt>
          <w:sdtPr>
            <w:alias w:val="DocNumber"/>
            <w:tag w:val="DocNumber"/>
            <w:id w:val="1726028884"/>
            <w:placeholder>
              <w:docPart w:val="3F05430404684145806587A5A4CF07A8"/>
            </w:placeholder>
            <w:showingPlcHdr/>
            <w:dataBinding w:prefixMappings="xmlns:ns0='http://lp/documentinfo/RK' " w:xpath="/ns0:DocumentInfo[1]/ns0:BaseInfo[1]/ns0:DocNumber[1]" w:storeItemID="{9593A8C9-745B-426D-8211-D2B88ABE2372}"/>
            <w:text/>
          </w:sdtPr>
          <w:sdtEndPr/>
          <w:sdtContent>
            <w:p w14:paraId="06AFA577" w14:textId="77777777" w:rsidR="00CF560A" w:rsidRDefault="00CF560A" w:rsidP="00EE3C0F">
              <w:pPr>
                <w:pStyle w:val="Sidhuvud"/>
              </w:pPr>
              <w:r>
                <w:rPr>
                  <w:rStyle w:val="Platshllartext"/>
                </w:rPr>
                <w:t xml:space="preserve"> </w:t>
              </w:r>
            </w:p>
          </w:sdtContent>
        </w:sdt>
        <w:p w14:paraId="1B6B78E2" w14:textId="77777777" w:rsidR="00CF560A" w:rsidRDefault="00CF560A" w:rsidP="00EE3C0F">
          <w:pPr>
            <w:pStyle w:val="Sidhuvud"/>
          </w:pPr>
        </w:p>
      </w:tc>
      <w:tc>
        <w:tcPr>
          <w:tcW w:w="1134" w:type="dxa"/>
        </w:tcPr>
        <w:p w14:paraId="050947DA" w14:textId="77777777" w:rsidR="00CF560A" w:rsidRDefault="00CF560A" w:rsidP="0094502D">
          <w:pPr>
            <w:pStyle w:val="Sidhuvud"/>
          </w:pPr>
        </w:p>
        <w:p w14:paraId="50163030" w14:textId="77777777" w:rsidR="00CF560A" w:rsidRPr="0094502D" w:rsidRDefault="00CF560A" w:rsidP="00EC71A6">
          <w:pPr>
            <w:pStyle w:val="Sidhuvud"/>
          </w:pPr>
        </w:p>
      </w:tc>
    </w:tr>
    <w:tr w:rsidR="00CF560A" w14:paraId="6223A190" w14:textId="77777777" w:rsidTr="005612CF">
      <w:trPr>
        <w:gridBefore w:val="1"/>
        <w:wBefore w:w="56" w:type="dxa"/>
        <w:trHeight w:val="2268"/>
      </w:trPr>
      <w:tc>
        <w:tcPr>
          <w:tcW w:w="5478" w:type="dxa"/>
          <w:tcMar>
            <w:right w:w="1134" w:type="dxa"/>
          </w:tcMar>
        </w:tcPr>
        <w:sdt>
          <w:sdtPr>
            <w:rPr>
              <w:b/>
              <w:bCs/>
            </w:rPr>
            <w:alias w:val="SenderText"/>
            <w:tag w:val="ccRKShow_SenderText"/>
            <w:id w:val="1374046025"/>
            <w:placeholder>
              <w:docPart w:val="5E308348B0D246AD8D680F9D1409035D"/>
            </w:placeholder>
          </w:sdtPr>
          <w:sdtEndPr/>
          <w:sdtContent>
            <w:p w14:paraId="632D5212" w14:textId="77777777" w:rsidR="005612CF" w:rsidRPr="005612CF" w:rsidRDefault="005612CF" w:rsidP="0003071A">
              <w:pPr>
                <w:pStyle w:val="Sidhuvud"/>
                <w:rPr>
                  <w:b/>
                  <w:bCs/>
                </w:rPr>
              </w:pPr>
              <w:r w:rsidRPr="005612CF">
                <w:rPr>
                  <w:b/>
                  <w:bCs/>
                </w:rPr>
                <w:t>Utbildningsdepartementet</w:t>
              </w:r>
            </w:p>
            <w:p w14:paraId="0D0080F9" w14:textId="5CB26D28" w:rsidR="0003071A" w:rsidRPr="0003071A" w:rsidRDefault="005612CF" w:rsidP="0003071A">
              <w:pPr>
                <w:pStyle w:val="Sidhuvud"/>
                <w:rPr>
                  <w:b/>
                  <w:bCs/>
                </w:rPr>
              </w:pPr>
              <w:r w:rsidRPr="005612CF">
                <w:rPr>
                  <w:bCs/>
                </w:rPr>
                <w:t>Utbildningsministern</w:t>
              </w:r>
            </w:p>
          </w:sdtContent>
        </w:sdt>
        <w:p w14:paraId="67608069" w14:textId="20800118" w:rsidR="0003071A" w:rsidRDefault="0003071A" w:rsidP="0003071A">
          <w:pPr>
            <w:pStyle w:val="Sidhuvud"/>
          </w:pPr>
        </w:p>
        <w:p w14:paraId="01413D6A" w14:textId="0DF74E3E" w:rsidR="00E425C8" w:rsidRPr="00340DE0" w:rsidRDefault="0003071A" w:rsidP="00324BAF">
          <w:pPr>
            <w:pStyle w:val="Sidhuvud"/>
          </w:pPr>
          <w:r>
            <w:t xml:space="preserve"> </w:t>
          </w:r>
        </w:p>
      </w:tc>
      <w:sdt>
        <w:sdtPr>
          <w:alias w:val="Recipient"/>
          <w:tag w:val="ccRKShow_Recipient"/>
          <w:id w:val="-28344517"/>
          <w:placeholder>
            <w:docPart w:val="650C459D2DA744419ED3CA6769711866"/>
          </w:placeholder>
          <w:dataBinding w:prefixMappings="xmlns:ns0='http://lp/documentinfo/RK' " w:xpath="/ns0:DocumentInfo[1]/ns0:BaseInfo[1]/ns0:Recipient[1]" w:storeItemID="{9593A8C9-745B-426D-8211-D2B88ABE2372}"/>
          <w:text w:multiLine="1"/>
        </w:sdtPr>
        <w:sdtEndPr/>
        <w:sdtContent>
          <w:tc>
            <w:tcPr>
              <w:tcW w:w="3170" w:type="dxa"/>
            </w:tcPr>
            <w:p w14:paraId="3EDDAD9A" w14:textId="54651135" w:rsidR="00CF560A" w:rsidRDefault="005612CF" w:rsidP="00547B89">
              <w:pPr>
                <w:pStyle w:val="Sidhuvud"/>
              </w:pPr>
              <w:r>
                <w:t>Till riksdagen</w:t>
              </w:r>
            </w:p>
          </w:tc>
        </w:sdtContent>
      </w:sdt>
      <w:tc>
        <w:tcPr>
          <w:tcW w:w="1134" w:type="dxa"/>
        </w:tcPr>
        <w:p w14:paraId="5959B939" w14:textId="77777777" w:rsidR="00CF560A" w:rsidRDefault="00CF560A" w:rsidP="003E6020">
          <w:pPr>
            <w:pStyle w:val="Sidhuvud"/>
          </w:pPr>
        </w:p>
      </w:tc>
    </w:tr>
  </w:tbl>
  <w:p w14:paraId="0BF9F3B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60A"/>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071A"/>
    <w:rsid w:val="00033666"/>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423"/>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2B96"/>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45BA5"/>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3A9B"/>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0A7B"/>
    <w:rsid w:val="002116FE"/>
    <w:rsid w:val="00211B4E"/>
    <w:rsid w:val="00213204"/>
    <w:rsid w:val="00213258"/>
    <w:rsid w:val="002161F5"/>
    <w:rsid w:val="0021657C"/>
    <w:rsid w:val="0022187E"/>
    <w:rsid w:val="00222258"/>
    <w:rsid w:val="00223AD6"/>
    <w:rsid w:val="0022666A"/>
    <w:rsid w:val="00227545"/>
    <w:rsid w:val="00227E43"/>
    <w:rsid w:val="002315F5"/>
    <w:rsid w:val="00232EC3"/>
    <w:rsid w:val="00233D52"/>
    <w:rsid w:val="00237147"/>
    <w:rsid w:val="00242AD1"/>
    <w:rsid w:val="0024412C"/>
    <w:rsid w:val="0024537C"/>
    <w:rsid w:val="0025169E"/>
    <w:rsid w:val="00260D2D"/>
    <w:rsid w:val="00261975"/>
    <w:rsid w:val="00264503"/>
    <w:rsid w:val="0027140C"/>
    <w:rsid w:val="00271D00"/>
    <w:rsid w:val="00272961"/>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090C"/>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4BAF"/>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475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375F"/>
    <w:rsid w:val="003D4246"/>
    <w:rsid w:val="003D4CA1"/>
    <w:rsid w:val="003D4D9F"/>
    <w:rsid w:val="003D6C46"/>
    <w:rsid w:val="003D7B03"/>
    <w:rsid w:val="003E30BD"/>
    <w:rsid w:val="003E314C"/>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218"/>
    <w:rsid w:val="00446BAE"/>
    <w:rsid w:val="004508BA"/>
    <w:rsid w:val="00453389"/>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458F"/>
    <w:rsid w:val="00485601"/>
    <w:rsid w:val="004865B8"/>
    <w:rsid w:val="00486C0D"/>
    <w:rsid w:val="004911D9"/>
    <w:rsid w:val="00491796"/>
    <w:rsid w:val="00493416"/>
    <w:rsid w:val="00494A23"/>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12CF"/>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833E6"/>
    <w:rsid w:val="007900CC"/>
    <w:rsid w:val="007929CE"/>
    <w:rsid w:val="0079641B"/>
    <w:rsid w:val="00797A90"/>
    <w:rsid w:val="007A1856"/>
    <w:rsid w:val="007A1887"/>
    <w:rsid w:val="007A629C"/>
    <w:rsid w:val="007A6348"/>
    <w:rsid w:val="007A66C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256A8"/>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0FF2"/>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5509"/>
    <w:rsid w:val="00956EA9"/>
    <w:rsid w:val="00966E40"/>
    <w:rsid w:val="00971BC4"/>
    <w:rsid w:val="00973084"/>
    <w:rsid w:val="00973CBD"/>
    <w:rsid w:val="00974520"/>
    <w:rsid w:val="00974B59"/>
    <w:rsid w:val="00975341"/>
    <w:rsid w:val="0097653D"/>
    <w:rsid w:val="009813E7"/>
    <w:rsid w:val="00984A4E"/>
    <w:rsid w:val="00984EA2"/>
    <w:rsid w:val="00986CC3"/>
    <w:rsid w:val="0099068E"/>
    <w:rsid w:val="009920AA"/>
    <w:rsid w:val="00992943"/>
    <w:rsid w:val="009931B3"/>
    <w:rsid w:val="00996279"/>
    <w:rsid w:val="009965F7"/>
    <w:rsid w:val="009A0866"/>
    <w:rsid w:val="009A4D0A"/>
    <w:rsid w:val="009A759C"/>
    <w:rsid w:val="009B10C2"/>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506"/>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D7338"/>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A58"/>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D5885"/>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6FCD"/>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56024"/>
    <w:rsid w:val="00C63EC4"/>
    <w:rsid w:val="00C64CD9"/>
    <w:rsid w:val="00C66256"/>
    <w:rsid w:val="00C670F8"/>
    <w:rsid w:val="00C6780B"/>
    <w:rsid w:val="00C73A90"/>
    <w:rsid w:val="00C76D49"/>
    <w:rsid w:val="00C80AD4"/>
    <w:rsid w:val="00C80B5E"/>
    <w:rsid w:val="00C82055"/>
    <w:rsid w:val="00C8630A"/>
    <w:rsid w:val="00C9061B"/>
    <w:rsid w:val="00C93EBA"/>
    <w:rsid w:val="00CA0BD8"/>
    <w:rsid w:val="00CA169B"/>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560A"/>
    <w:rsid w:val="00CF5DF7"/>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1D5C"/>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2F8F"/>
    <w:rsid w:val="00DC3E45"/>
    <w:rsid w:val="00DC4598"/>
    <w:rsid w:val="00DC7F6E"/>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25C8"/>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DF3"/>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193A"/>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0FC"/>
    <w:rsid w:val="00F96B28"/>
    <w:rsid w:val="00FA1564"/>
    <w:rsid w:val="00FA41B4"/>
    <w:rsid w:val="00FA5DDD"/>
    <w:rsid w:val="00FA6255"/>
    <w:rsid w:val="00FA7644"/>
    <w:rsid w:val="00FB0647"/>
    <w:rsid w:val="00FB1FA3"/>
    <w:rsid w:val="00FB323C"/>
    <w:rsid w:val="00FB43A8"/>
    <w:rsid w:val="00FB4D12"/>
    <w:rsid w:val="00FB5279"/>
    <w:rsid w:val="00FC069A"/>
    <w:rsid w:val="00FC08A9"/>
    <w:rsid w:val="00FC0BA0"/>
    <w:rsid w:val="00FC7600"/>
    <w:rsid w:val="00FD01EB"/>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BE0A546"/>
  <w15:docId w15:val="{C8A19CAC-9BA4-457B-812C-02EDCC536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779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3196C13D683432EAA5EE753EC0FD3DF"/>
        <w:category>
          <w:name w:val="Allmänt"/>
          <w:gallery w:val="placeholder"/>
        </w:category>
        <w:types>
          <w:type w:val="bbPlcHdr"/>
        </w:types>
        <w:behaviors>
          <w:behavior w:val="content"/>
        </w:behaviors>
        <w:guid w:val="{17E893F6-AA95-4821-870C-049DC58B627C}"/>
      </w:docPartPr>
      <w:docPartBody>
        <w:p w:rsidR="009D0222" w:rsidRDefault="002D7C63" w:rsidP="002D7C63">
          <w:pPr>
            <w:pStyle w:val="D3196C13D683432EAA5EE753EC0FD3DF"/>
          </w:pPr>
          <w:r>
            <w:rPr>
              <w:rStyle w:val="Platshllartext"/>
            </w:rPr>
            <w:t xml:space="preserve"> </w:t>
          </w:r>
        </w:p>
      </w:docPartBody>
    </w:docPart>
    <w:docPart>
      <w:docPartPr>
        <w:name w:val="3F05430404684145806587A5A4CF07A8"/>
        <w:category>
          <w:name w:val="Allmänt"/>
          <w:gallery w:val="placeholder"/>
        </w:category>
        <w:types>
          <w:type w:val="bbPlcHdr"/>
        </w:types>
        <w:behaviors>
          <w:behavior w:val="content"/>
        </w:behaviors>
        <w:guid w:val="{EDA6D83F-F6B5-498A-9794-0E0D82769E79}"/>
      </w:docPartPr>
      <w:docPartBody>
        <w:p w:rsidR="009D0222" w:rsidRDefault="002D7C63" w:rsidP="002D7C63">
          <w:pPr>
            <w:pStyle w:val="3F05430404684145806587A5A4CF07A81"/>
          </w:pPr>
          <w:r>
            <w:rPr>
              <w:rStyle w:val="Platshllartext"/>
            </w:rPr>
            <w:t xml:space="preserve"> </w:t>
          </w:r>
        </w:p>
      </w:docPartBody>
    </w:docPart>
    <w:docPart>
      <w:docPartPr>
        <w:name w:val="5E308348B0D246AD8D680F9D1409035D"/>
        <w:category>
          <w:name w:val="Allmänt"/>
          <w:gallery w:val="placeholder"/>
        </w:category>
        <w:types>
          <w:type w:val="bbPlcHdr"/>
        </w:types>
        <w:behaviors>
          <w:behavior w:val="content"/>
        </w:behaviors>
        <w:guid w:val="{5FB7E42E-00EB-4197-959F-D959FF056591}"/>
      </w:docPartPr>
      <w:docPartBody>
        <w:p w:rsidR="009D0222" w:rsidRDefault="002D7C63" w:rsidP="002D7C63">
          <w:pPr>
            <w:pStyle w:val="5E308348B0D246AD8D680F9D1409035D1"/>
          </w:pPr>
          <w:r>
            <w:rPr>
              <w:rStyle w:val="Platshllartext"/>
            </w:rPr>
            <w:t xml:space="preserve"> </w:t>
          </w:r>
        </w:p>
      </w:docPartBody>
    </w:docPart>
    <w:docPart>
      <w:docPartPr>
        <w:name w:val="650C459D2DA744419ED3CA6769711866"/>
        <w:category>
          <w:name w:val="Allmänt"/>
          <w:gallery w:val="placeholder"/>
        </w:category>
        <w:types>
          <w:type w:val="bbPlcHdr"/>
        </w:types>
        <w:behaviors>
          <w:behavior w:val="content"/>
        </w:behaviors>
        <w:guid w:val="{77D4BB56-6C60-48B6-8F84-27F4DDD8298A}"/>
      </w:docPartPr>
      <w:docPartBody>
        <w:p w:rsidR="009D0222" w:rsidRDefault="002D7C63" w:rsidP="002D7C63">
          <w:pPr>
            <w:pStyle w:val="650C459D2DA744419ED3CA6769711866"/>
          </w:pPr>
          <w:r>
            <w:rPr>
              <w:rStyle w:val="Platshllartext"/>
            </w:rPr>
            <w:t xml:space="preserve"> </w:t>
          </w:r>
        </w:p>
      </w:docPartBody>
    </w:docPart>
    <w:docPart>
      <w:docPartPr>
        <w:name w:val="684A4F1A7A0942AAA78D8068F5EA2739"/>
        <w:category>
          <w:name w:val="Allmänt"/>
          <w:gallery w:val="placeholder"/>
        </w:category>
        <w:types>
          <w:type w:val="bbPlcHdr"/>
        </w:types>
        <w:behaviors>
          <w:behavior w:val="content"/>
        </w:behaviors>
        <w:guid w:val="{435C022D-CC90-4AC0-A42A-6842DB2D5798}"/>
      </w:docPartPr>
      <w:docPartBody>
        <w:p w:rsidR="009D0222" w:rsidRDefault="002D7C63" w:rsidP="002D7C63">
          <w:pPr>
            <w:pStyle w:val="684A4F1A7A0942AAA78D8068F5EA2739"/>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3"/>
    <w:rsid w:val="002D7C63"/>
    <w:rsid w:val="009D02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8539EA2BA0B4DD2817F98DEE3AFA553">
    <w:name w:val="68539EA2BA0B4DD2817F98DEE3AFA553"/>
    <w:rsid w:val="002D7C63"/>
  </w:style>
  <w:style w:type="character" w:styleId="Platshllartext">
    <w:name w:val="Placeholder Text"/>
    <w:basedOn w:val="Standardstycketeckensnitt"/>
    <w:uiPriority w:val="99"/>
    <w:semiHidden/>
    <w:rsid w:val="002D7C63"/>
    <w:rPr>
      <w:noProof w:val="0"/>
      <w:color w:val="808080"/>
    </w:rPr>
  </w:style>
  <w:style w:type="paragraph" w:customStyle="1" w:styleId="B15EC7D979854565AACFE7D527D622C5">
    <w:name w:val="B15EC7D979854565AACFE7D527D622C5"/>
    <w:rsid w:val="002D7C63"/>
  </w:style>
  <w:style w:type="paragraph" w:customStyle="1" w:styleId="173CE2E410B741B581CC91D4F62B4450">
    <w:name w:val="173CE2E410B741B581CC91D4F62B4450"/>
    <w:rsid w:val="002D7C63"/>
  </w:style>
  <w:style w:type="paragraph" w:customStyle="1" w:styleId="AA6A8C0902124F8EA9728859D9C78E36">
    <w:name w:val="AA6A8C0902124F8EA9728859D9C78E36"/>
    <w:rsid w:val="002D7C63"/>
  </w:style>
  <w:style w:type="paragraph" w:customStyle="1" w:styleId="D3196C13D683432EAA5EE753EC0FD3DF">
    <w:name w:val="D3196C13D683432EAA5EE753EC0FD3DF"/>
    <w:rsid w:val="002D7C63"/>
  </w:style>
  <w:style w:type="paragraph" w:customStyle="1" w:styleId="3F05430404684145806587A5A4CF07A8">
    <w:name w:val="3F05430404684145806587A5A4CF07A8"/>
    <w:rsid w:val="002D7C63"/>
  </w:style>
  <w:style w:type="paragraph" w:customStyle="1" w:styleId="4D59D0A941984E3E9033577ECD4648F7">
    <w:name w:val="4D59D0A941984E3E9033577ECD4648F7"/>
    <w:rsid w:val="002D7C63"/>
  </w:style>
  <w:style w:type="paragraph" w:customStyle="1" w:styleId="DD03278C474348828335C8A71B1C50EC">
    <w:name w:val="DD03278C474348828335C8A71B1C50EC"/>
    <w:rsid w:val="002D7C63"/>
  </w:style>
  <w:style w:type="paragraph" w:customStyle="1" w:styleId="B0643FEBB1C046BAB891BA66DFA69EF4">
    <w:name w:val="B0643FEBB1C046BAB891BA66DFA69EF4"/>
    <w:rsid w:val="002D7C63"/>
  </w:style>
  <w:style w:type="paragraph" w:customStyle="1" w:styleId="5E308348B0D246AD8D680F9D1409035D">
    <w:name w:val="5E308348B0D246AD8D680F9D1409035D"/>
    <w:rsid w:val="002D7C63"/>
  </w:style>
  <w:style w:type="paragraph" w:customStyle="1" w:styleId="650C459D2DA744419ED3CA6769711866">
    <w:name w:val="650C459D2DA744419ED3CA6769711866"/>
    <w:rsid w:val="002D7C63"/>
  </w:style>
  <w:style w:type="paragraph" w:customStyle="1" w:styleId="3F05430404684145806587A5A4CF07A81">
    <w:name w:val="3F05430404684145806587A5A4CF07A81"/>
    <w:rsid w:val="002D7C6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E308348B0D246AD8D680F9D1409035D1">
    <w:name w:val="5E308348B0D246AD8D680F9D1409035D1"/>
    <w:rsid w:val="002D7C6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9BA57E347F34B06BA76687A400BE6ED">
    <w:name w:val="59BA57E347F34B06BA76687A400BE6ED"/>
    <w:rsid w:val="002D7C63"/>
  </w:style>
  <w:style w:type="paragraph" w:customStyle="1" w:styleId="08CE1B24F3914422B2E492D65149150E">
    <w:name w:val="08CE1B24F3914422B2E492D65149150E"/>
    <w:rsid w:val="002D7C63"/>
  </w:style>
  <w:style w:type="paragraph" w:customStyle="1" w:styleId="A38341B8E8FA4AFDBFCC990742BAB4F7">
    <w:name w:val="A38341B8E8FA4AFDBFCC990742BAB4F7"/>
    <w:rsid w:val="002D7C63"/>
  </w:style>
  <w:style w:type="paragraph" w:customStyle="1" w:styleId="CA02AC684C31454F82DBEE21A44F06B0">
    <w:name w:val="CA02AC684C31454F82DBEE21A44F06B0"/>
    <w:rsid w:val="002D7C63"/>
  </w:style>
  <w:style w:type="paragraph" w:customStyle="1" w:styleId="D62DE0F91978425CB29D6F933EBFCDE4">
    <w:name w:val="D62DE0F91978425CB29D6F933EBFCDE4"/>
    <w:rsid w:val="002D7C63"/>
  </w:style>
  <w:style w:type="paragraph" w:customStyle="1" w:styleId="684A4F1A7A0942AAA78D8068F5EA2739">
    <w:name w:val="684A4F1A7A0942AAA78D8068F5EA2739"/>
    <w:rsid w:val="002D7C63"/>
  </w:style>
  <w:style w:type="paragraph" w:customStyle="1" w:styleId="EEF8C26C00234113A855AA17F46CA1A7">
    <w:name w:val="EEF8C26C00234113A855AA17F46CA1A7"/>
    <w:rsid w:val="002D7C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2020-09-30T00:00:00</HeaderDate>
    <Office/>
    <Dnr>U2020/04824</Dnr>
    <ParagrafNr/>
    <DocumentTitle/>
    <VisitingAddress/>
    <Extra1/>
    <Extra2/>
    <Extra3>Alexandra Anstrell</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2020-09-30T00:00:00</HeaderDate>
    <Office/>
    <Dnr>U2020/04824</Dnr>
    <ParagrafNr/>
    <DocumentTitle/>
    <VisitingAddress/>
    <Extra1/>
    <Extra2/>
    <Extra3>Alexandra Anstrell</Extra3>
    <Number/>
    <Recipient>Till riksdagen</Recipient>
    <SenderText/>
    <DocNumber/>
    <Doclanguage>1053</Doclanguage>
    <Appendix/>
    <LogotypeName>RK_LOGO_SV_BW.emf</LogotypeName>
  </BaseInfo>
</DocumentInfo>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fa938103-d052-4a08-8a54-c1067341e7bb</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B2BD7-EB17-48EE-AE7D-3038A51E377F}"/>
</file>

<file path=customXml/itemProps2.xml><?xml version="1.0" encoding="utf-8"?>
<ds:datastoreItem xmlns:ds="http://schemas.openxmlformats.org/officeDocument/2006/customXml" ds:itemID="{9593A8C9-745B-426D-8211-D2B88ABE2372}"/>
</file>

<file path=customXml/itemProps3.xml><?xml version="1.0" encoding="utf-8"?>
<ds:datastoreItem xmlns:ds="http://schemas.openxmlformats.org/officeDocument/2006/customXml" ds:itemID="{935E343C-8963-43C5-9E8F-D75C3C350264}"/>
</file>

<file path=customXml/itemProps4.xml><?xml version="1.0" encoding="utf-8"?>
<ds:datastoreItem xmlns:ds="http://schemas.openxmlformats.org/officeDocument/2006/customXml" ds:itemID="{F7BA0144-1DB8-4B5B-ADFE-BB3924E59106}">
  <ds:schemaRefs>
    <ds:schemaRef ds:uri="http://schemas.microsoft.com/sharepoint/events"/>
  </ds:schemaRefs>
</ds:datastoreItem>
</file>

<file path=customXml/itemProps5.xml><?xml version="1.0" encoding="utf-8"?>
<ds:datastoreItem xmlns:ds="http://schemas.openxmlformats.org/officeDocument/2006/customXml" ds:itemID="{9C639C92-985F-49BB-A309-DE07CF661159}">
  <ds:schemaRefs>
    <ds:schemaRef ds:uri="http://schemas.microsoft.com/office/2006/metadata/customXsn"/>
  </ds:schemaRefs>
</ds:datastoreItem>
</file>

<file path=customXml/itemProps6.xml><?xml version="1.0" encoding="utf-8"?>
<ds:datastoreItem xmlns:ds="http://schemas.openxmlformats.org/officeDocument/2006/customXml" ds:itemID="{9593A8C9-745B-426D-8211-D2B88ABE2372}">
  <ds:schemaRefs>
    <ds:schemaRef ds:uri="http://lp/documentinfo/RK"/>
  </ds:schemaRefs>
</ds:datastoreItem>
</file>

<file path=customXml/itemProps7.xml><?xml version="1.0" encoding="utf-8"?>
<ds:datastoreItem xmlns:ds="http://schemas.openxmlformats.org/officeDocument/2006/customXml" ds:itemID="{79DE81FC-60D4-4036-AD7B-B28764C7394A}"/>
</file>

<file path=customXml/itemProps8.xml><?xml version="1.0" encoding="utf-8"?>
<ds:datastoreItem xmlns:ds="http://schemas.openxmlformats.org/officeDocument/2006/customXml" ds:itemID="{775AEEDE-B508-4893-9B8F-1E6DFE6C05FD}"/>
</file>

<file path=docProps/app.xml><?xml version="1.0" encoding="utf-8"?>
<Properties xmlns="http://schemas.openxmlformats.org/officeDocument/2006/extended-properties" xmlns:vt="http://schemas.openxmlformats.org/officeDocument/2006/docPropsVTypes">
  <Template>RK Basmall</Template>
  <TotalTime>0</TotalTime>
  <Pages>2</Pages>
  <Words>585</Words>
  <Characters>3104</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78 Öronmärkta resursförstärkningar till skolan.docx</dc:title>
  <dc:subject/>
  <dc:creator>Åsa Källén</dc:creator>
  <cp:keywords/>
  <dc:description/>
  <cp:lastModifiedBy>Malin Ekhamre</cp:lastModifiedBy>
  <cp:revision>2</cp:revision>
  <dcterms:created xsi:type="dcterms:W3CDTF">2020-09-30T07:06:00Z</dcterms:created>
  <dcterms:modified xsi:type="dcterms:W3CDTF">2020-09-30T07:06:00Z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709a5ec7-4ba4-486e-aab0-936cc740eb04</vt:lpwstr>
  </property>
</Properties>
</file>