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D1E28" w14:textId="507BA187" w:rsidR="003705D7" w:rsidRDefault="003705D7" w:rsidP="00DA0661">
      <w:pPr>
        <w:pStyle w:val="Rubrik"/>
      </w:pPr>
      <w:bookmarkStart w:id="0" w:name="Start"/>
      <w:bookmarkEnd w:id="0"/>
      <w:r>
        <w:t>Svar på fråga 20</w:t>
      </w:r>
      <w:r w:rsidR="009158B4">
        <w:t>20</w:t>
      </w:r>
      <w:r>
        <w:t>/</w:t>
      </w:r>
      <w:r w:rsidR="009158B4">
        <w:t>21</w:t>
      </w:r>
      <w:r>
        <w:t>:</w:t>
      </w:r>
      <w:r w:rsidR="009158B4">
        <w:t>317</w:t>
      </w:r>
      <w:r>
        <w:t xml:space="preserve"> av </w:t>
      </w:r>
      <w:r w:rsidR="009158B4">
        <w:t xml:space="preserve">Alexandra Anstrell (M) </w:t>
      </w:r>
      <w:r>
        <w:br/>
      </w:r>
      <w:r w:rsidR="009158B4">
        <w:t>Regler för svensk försvarsindustri</w:t>
      </w:r>
    </w:p>
    <w:p w14:paraId="6AFDA510" w14:textId="725C8983" w:rsidR="00A1418E" w:rsidRDefault="009158B4" w:rsidP="00016FF3">
      <w:pPr>
        <w:pStyle w:val="Brdtext"/>
      </w:pPr>
      <w:r w:rsidRPr="00A6372A">
        <w:t>Alexandra Anstrell har frågat</w:t>
      </w:r>
      <w:r w:rsidR="00F26664" w:rsidRPr="00A6372A">
        <w:t xml:space="preserve"> mig om </w:t>
      </w:r>
      <w:r w:rsidRPr="00A6372A">
        <w:t xml:space="preserve">jag har för avsikt att vidta några åtgärder för att åstadkomma ett liknande undantag från ITAR </w:t>
      </w:r>
      <w:r w:rsidR="006F272F">
        <w:t xml:space="preserve">som exempelvis Frankrike och Storbritannien </w:t>
      </w:r>
      <w:r w:rsidR="00D22A35" w:rsidRPr="00A6372A">
        <w:t xml:space="preserve">har. </w:t>
      </w:r>
    </w:p>
    <w:p w14:paraId="20D26E21" w14:textId="2DA955DC" w:rsidR="009158B4" w:rsidRPr="00A6372A" w:rsidRDefault="00D22A35" w:rsidP="00016FF3">
      <w:pPr>
        <w:pStyle w:val="Brdtext"/>
      </w:pPr>
      <w:r w:rsidRPr="00A6372A">
        <w:t xml:space="preserve">ITAR är </w:t>
      </w:r>
      <w:r w:rsidR="009158B4" w:rsidRPr="00A6372A">
        <w:t>regler uppställda av USA för att reglera export och import av varor relaterade till militärt bruk.</w:t>
      </w:r>
      <w:r w:rsidR="00DB0028" w:rsidRPr="00A6372A">
        <w:t xml:space="preserve"> </w:t>
      </w:r>
      <w:r w:rsidR="00964B4F">
        <w:t>Frågan ställs med hänvisning till att</w:t>
      </w:r>
      <w:r w:rsidR="00DB0028" w:rsidRPr="00A6372A">
        <w:t xml:space="preserve"> </w:t>
      </w:r>
      <w:r w:rsidR="00964B4F">
        <w:t xml:space="preserve">det enligt </w:t>
      </w:r>
      <w:r w:rsidR="009158B4" w:rsidRPr="00A6372A">
        <w:t xml:space="preserve">Alexandra Anstrell </w:t>
      </w:r>
      <w:r w:rsidR="006F272F">
        <w:t>f</w:t>
      </w:r>
      <w:r w:rsidR="00964B4F">
        <w:t>inns s</w:t>
      </w:r>
      <w:r w:rsidR="009158B4" w:rsidRPr="00A6372A">
        <w:t xml:space="preserve">venska företag i försvarsindustrin som </w:t>
      </w:r>
      <w:r w:rsidRPr="00A6372A">
        <w:t xml:space="preserve">påverkas av </w:t>
      </w:r>
      <w:r w:rsidR="009158B4" w:rsidRPr="00A6372A">
        <w:t xml:space="preserve">ITAR </w:t>
      </w:r>
      <w:r w:rsidR="00964B4F">
        <w:t xml:space="preserve">och </w:t>
      </w:r>
      <w:r w:rsidR="009158B4" w:rsidRPr="00A6372A">
        <w:t>har svårigheter genom att de hamnar i kläm mellan svensk lagstif</w:t>
      </w:r>
      <w:r w:rsidR="00307569">
        <w:t>t</w:t>
      </w:r>
      <w:r w:rsidR="009158B4" w:rsidRPr="00A6372A">
        <w:t>ning och ITAR gällande personalförsörjning</w:t>
      </w:r>
      <w:r w:rsidR="00964B4F">
        <w:t xml:space="preserve"> och att d</w:t>
      </w:r>
      <w:r w:rsidR="009158B4" w:rsidRPr="00A6372A">
        <w:t>e</w:t>
      </w:r>
      <w:r w:rsidR="00964B4F">
        <w:t>t</w:t>
      </w:r>
      <w:r w:rsidR="009158B4" w:rsidRPr="00A6372A">
        <w:t xml:space="preserve"> beror på att exempelvis personer som har rätt komp</w:t>
      </w:r>
      <w:r w:rsidR="00546DE5" w:rsidRPr="00A6372A">
        <w:t>e</w:t>
      </w:r>
      <w:r w:rsidR="009158B4" w:rsidRPr="00A6372A">
        <w:t xml:space="preserve">tens och är svenska medborgare men födda </w:t>
      </w:r>
      <w:r w:rsidRPr="00A6372A">
        <w:t xml:space="preserve">i länder som påverkas av ITAR </w:t>
      </w:r>
      <w:r w:rsidR="009158B4" w:rsidRPr="00A6372A">
        <w:t xml:space="preserve">inte får anställas. </w:t>
      </w:r>
    </w:p>
    <w:p w14:paraId="046898F3" w14:textId="3EC02D78" w:rsidR="00A6372A" w:rsidRPr="00A6372A" w:rsidRDefault="003050DA" w:rsidP="00016FF3">
      <w:pPr>
        <w:pStyle w:val="Brdtext"/>
      </w:pPr>
      <w:r>
        <w:t xml:space="preserve">Frågan kommer att beredas av Försvarsdepartementet </w:t>
      </w:r>
      <w:r w:rsidR="001B7FEA" w:rsidRPr="001B7FEA">
        <w:t>inom ramen för de mellanstatliga överenskommelser som föreligger</w:t>
      </w:r>
      <w:r w:rsidR="00240006">
        <w:t xml:space="preserve"> inom området</w:t>
      </w:r>
      <w:r w:rsidR="001B7FEA" w:rsidRPr="001B7FEA">
        <w:t>.</w:t>
      </w:r>
      <w:r w:rsidR="003E1474">
        <w:t xml:space="preserve"> </w:t>
      </w:r>
      <w:r w:rsidR="00A6372A" w:rsidRPr="00A6372A">
        <w:t>Försvarsmaterielsamarbetet med USA är viktig</w:t>
      </w:r>
      <w:r w:rsidR="00517611">
        <w:t>t</w:t>
      </w:r>
      <w:r w:rsidR="00A6372A" w:rsidRPr="00A6372A">
        <w:t xml:space="preserve"> </w:t>
      </w:r>
      <w:r w:rsidR="00517611">
        <w:t xml:space="preserve">för </w:t>
      </w:r>
      <w:r w:rsidR="00A6372A" w:rsidRPr="00A6372A">
        <w:t>svensk försvarsförmåga. Såväl Regeringskansliet som försvarsmyndigheter</w:t>
      </w:r>
      <w:r w:rsidR="00517611">
        <w:t>na</w:t>
      </w:r>
      <w:r w:rsidR="00A6372A" w:rsidRPr="00A6372A">
        <w:t xml:space="preserve"> arbetar aktivt med USA</w:t>
      </w:r>
      <w:r w:rsidR="0021557A">
        <w:t>:</w:t>
      </w:r>
      <w:r w:rsidR="00A6372A" w:rsidRPr="00A6372A">
        <w:t xml:space="preserve">s försvarsministerium </w:t>
      </w:r>
      <w:r w:rsidR="00A6372A">
        <w:t>respektive</w:t>
      </w:r>
      <w:r w:rsidR="00A6372A" w:rsidRPr="00A6372A">
        <w:t xml:space="preserve"> försvarsmyndigheter inom ramen för gällande samförståndsavtal på försvarsområdet. </w:t>
      </w:r>
      <w:r w:rsidR="00517611">
        <w:t xml:space="preserve">Arbetet </w:t>
      </w:r>
      <w:r w:rsidR="00A6372A">
        <w:t xml:space="preserve">har </w:t>
      </w:r>
      <w:r w:rsidR="00A6372A" w:rsidRPr="00A6372A">
        <w:t xml:space="preserve">intensifierats under senare år med anledning av en tendens till ökad protektionism och förväntad utökning av amerikanska extraterritoriella regler mot bakgrund av </w:t>
      </w:r>
      <w:r w:rsidR="00F25449">
        <w:t xml:space="preserve">den </w:t>
      </w:r>
      <w:r w:rsidR="00517611">
        <w:t xml:space="preserve">pågående </w:t>
      </w:r>
      <w:r w:rsidR="00181F52">
        <w:t>internationella konkurrensen</w:t>
      </w:r>
      <w:r w:rsidR="00A6372A" w:rsidRPr="00A6372A">
        <w:t xml:space="preserve"> avseende teknologi </w:t>
      </w:r>
      <w:r w:rsidR="00517611">
        <w:t>och innovation</w:t>
      </w:r>
      <w:r w:rsidR="00A6372A" w:rsidRPr="00A6372A">
        <w:t xml:space="preserve">. </w:t>
      </w:r>
    </w:p>
    <w:p w14:paraId="5578BCB3" w14:textId="48036DFB" w:rsidR="003705D7" w:rsidRDefault="003705D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2BA7B5406BA49ECA5718B8B3B8D4C0B"/>
          </w:placeholder>
          <w:dataBinding w:prefixMappings="xmlns:ns0='http://lp/documentinfo/RK' " w:xpath="/ns0:DocumentInfo[1]/ns0:BaseInfo[1]/ns0:HeaderDate[1]" w:storeItemID="{E3021D8A-7F8D-4504-B19D-7E08AACCD1BB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6DE5">
            <w:t>11 november</w:t>
          </w:r>
          <w:r w:rsidR="00712052">
            <w:t xml:space="preserve"> 2020</w:t>
          </w:r>
        </w:sdtContent>
      </w:sdt>
    </w:p>
    <w:p w14:paraId="39241E31" w14:textId="77777777" w:rsidR="009767E7" w:rsidRDefault="009767E7" w:rsidP="00DB48AB">
      <w:pPr>
        <w:pStyle w:val="Brdtext"/>
      </w:pPr>
    </w:p>
    <w:p w14:paraId="237BB602" w14:textId="5E3883C6" w:rsidR="003705D7" w:rsidRDefault="003705D7" w:rsidP="00DB48AB">
      <w:pPr>
        <w:pStyle w:val="Brdtext"/>
      </w:pPr>
      <w:bookmarkStart w:id="1" w:name="_GoBack"/>
      <w:bookmarkEnd w:id="1"/>
      <w:r>
        <w:t>Peter Hultqvist</w:t>
      </w:r>
    </w:p>
    <w:sectPr w:rsidR="003705D7" w:rsidSect="009767E7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713A0" w14:textId="77777777" w:rsidR="00AE1B81" w:rsidRDefault="00AE1B81" w:rsidP="00A87A54">
      <w:pPr>
        <w:spacing w:after="0" w:line="240" w:lineRule="auto"/>
      </w:pPr>
      <w:r>
        <w:separator/>
      </w:r>
    </w:p>
  </w:endnote>
  <w:endnote w:type="continuationSeparator" w:id="0">
    <w:p w14:paraId="0145A57C" w14:textId="77777777" w:rsidR="00AE1B81" w:rsidRDefault="00AE1B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CCFE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3AE0C0" w14:textId="5B1CE4B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379F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379F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D7BE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5397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BD6F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6471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15C6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7DE698" w14:textId="77777777" w:rsidTr="00C26068">
      <w:trPr>
        <w:trHeight w:val="227"/>
      </w:trPr>
      <w:tc>
        <w:tcPr>
          <w:tcW w:w="4074" w:type="dxa"/>
        </w:tcPr>
        <w:p w14:paraId="09708C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D5FD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042F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84515" w14:textId="77777777" w:rsidR="00AE1B81" w:rsidRDefault="00AE1B81" w:rsidP="00A87A54">
      <w:pPr>
        <w:spacing w:after="0" w:line="240" w:lineRule="auto"/>
      </w:pPr>
      <w:r>
        <w:separator/>
      </w:r>
    </w:p>
  </w:footnote>
  <w:footnote w:type="continuationSeparator" w:id="0">
    <w:p w14:paraId="246819A5" w14:textId="77777777" w:rsidR="00AE1B81" w:rsidRDefault="00AE1B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05D7" w14:paraId="2E0F7505" w14:textId="77777777" w:rsidTr="00C93EBA">
      <w:trPr>
        <w:trHeight w:val="227"/>
      </w:trPr>
      <w:tc>
        <w:tcPr>
          <w:tcW w:w="5534" w:type="dxa"/>
        </w:tcPr>
        <w:p w14:paraId="45AE54FF" w14:textId="77777777" w:rsidR="003705D7" w:rsidRPr="007D73AB" w:rsidRDefault="003705D7">
          <w:pPr>
            <w:pStyle w:val="Sidhuvud"/>
          </w:pPr>
        </w:p>
      </w:tc>
      <w:tc>
        <w:tcPr>
          <w:tcW w:w="3170" w:type="dxa"/>
          <w:vAlign w:val="bottom"/>
        </w:tcPr>
        <w:p w14:paraId="4BFF8C02" w14:textId="77777777" w:rsidR="003705D7" w:rsidRPr="007D73AB" w:rsidRDefault="003705D7" w:rsidP="00340DE0">
          <w:pPr>
            <w:pStyle w:val="Sidhuvud"/>
          </w:pPr>
        </w:p>
      </w:tc>
      <w:tc>
        <w:tcPr>
          <w:tcW w:w="1134" w:type="dxa"/>
        </w:tcPr>
        <w:p w14:paraId="25AB0C9C" w14:textId="77777777" w:rsidR="003705D7" w:rsidRDefault="003705D7" w:rsidP="005A703A">
          <w:pPr>
            <w:pStyle w:val="Sidhuvud"/>
          </w:pPr>
        </w:p>
      </w:tc>
    </w:tr>
    <w:tr w:rsidR="003705D7" w14:paraId="47255CE6" w14:textId="77777777" w:rsidTr="00C93EBA">
      <w:trPr>
        <w:trHeight w:val="1928"/>
      </w:trPr>
      <w:tc>
        <w:tcPr>
          <w:tcW w:w="5534" w:type="dxa"/>
        </w:tcPr>
        <w:p w14:paraId="22090B13" w14:textId="77777777" w:rsidR="003705D7" w:rsidRPr="00340DE0" w:rsidRDefault="003705D7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0BAEDD8" wp14:editId="4E437D11">
                <wp:extent cx="1743633" cy="505162"/>
                <wp:effectExtent l="0" t="0" r="0" b="9525"/>
                <wp:docPr id="6" name="Bildobjekt 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FA8B9A" w14:textId="77777777" w:rsidR="003705D7" w:rsidRPr="00710A6C" w:rsidRDefault="003705D7" w:rsidP="00EE3C0F">
          <w:pPr>
            <w:pStyle w:val="Sidhuvud"/>
            <w:rPr>
              <w:b/>
            </w:rPr>
          </w:pPr>
        </w:p>
        <w:p w14:paraId="59CA7985" w14:textId="77777777" w:rsidR="003705D7" w:rsidRDefault="003705D7" w:rsidP="00EE3C0F">
          <w:pPr>
            <w:pStyle w:val="Sidhuvud"/>
          </w:pPr>
        </w:p>
        <w:p w14:paraId="47A4D6B5" w14:textId="77777777" w:rsidR="003705D7" w:rsidRDefault="003705D7" w:rsidP="00EE3C0F">
          <w:pPr>
            <w:pStyle w:val="Sidhuvud"/>
          </w:pPr>
        </w:p>
        <w:p w14:paraId="19CDAD1B" w14:textId="77777777" w:rsidR="003705D7" w:rsidRDefault="003705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3BEE6190E94D8AB9D1B2C1B292CEE7"/>
            </w:placeholder>
            <w:dataBinding w:prefixMappings="xmlns:ns0='http://lp/documentinfo/RK' " w:xpath="/ns0:DocumentInfo[1]/ns0:BaseInfo[1]/ns0:Dnr[1]" w:storeItemID="{E3021D8A-7F8D-4504-B19D-7E08AACCD1BB}"/>
            <w:text/>
          </w:sdtPr>
          <w:sdtEndPr/>
          <w:sdtContent>
            <w:p w14:paraId="0276A600" w14:textId="76BC42E1" w:rsidR="003705D7" w:rsidRDefault="00721CE6" w:rsidP="00EE3C0F">
              <w:pPr>
                <w:pStyle w:val="Sidhuvud"/>
              </w:pPr>
              <w:r>
                <w:t>Fö20</w:t>
              </w:r>
              <w:r w:rsidR="00140F83">
                <w:t>20</w:t>
              </w:r>
              <w:r>
                <w:t>/</w:t>
              </w:r>
              <w:r w:rsidR="00307569">
                <w:t>01077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2F7B70349F4BB59F14BFB57F0933DA"/>
            </w:placeholder>
            <w:showingPlcHdr/>
            <w:dataBinding w:prefixMappings="xmlns:ns0='http://lp/documentinfo/RK' " w:xpath="/ns0:DocumentInfo[1]/ns0:BaseInfo[1]/ns0:DocNumber[1]" w:storeItemID="{E3021D8A-7F8D-4504-B19D-7E08AACCD1BB}"/>
            <w:text/>
          </w:sdtPr>
          <w:sdtEndPr/>
          <w:sdtContent>
            <w:p w14:paraId="1CCB0287" w14:textId="77777777" w:rsidR="003705D7" w:rsidRDefault="003705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2CB52F" w14:textId="77777777" w:rsidR="003705D7" w:rsidRDefault="003705D7" w:rsidP="00EE3C0F">
          <w:pPr>
            <w:pStyle w:val="Sidhuvud"/>
          </w:pPr>
        </w:p>
      </w:tc>
      <w:tc>
        <w:tcPr>
          <w:tcW w:w="1134" w:type="dxa"/>
        </w:tcPr>
        <w:p w14:paraId="552FA922" w14:textId="77777777" w:rsidR="003705D7" w:rsidRDefault="003705D7" w:rsidP="0094502D">
          <w:pPr>
            <w:pStyle w:val="Sidhuvud"/>
          </w:pPr>
        </w:p>
        <w:p w14:paraId="20786E1F" w14:textId="77777777" w:rsidR="003705D7" w:rsidRPr="0094502D" w:rsidRDefault="003705D7" w:rsidP="00EC71A6">
          <w:pPr>
            <w:pStyle w:val="Sidhuvud"/>
          </w:pPr>
        </w:p>
      </w:tc>
    </w:tr>
    <w:tr w:rsidR="003705D7" w14:paraId="116550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2F75938C924B73A06E5BF5D2D248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DA2A05" w14:textId="77777777" w:rsidR="00E303F1" w:rsidRPr="00E303F1" w:rsidRDefault="00E303F1" w:rsidP="00340DE0">
              <w:pPr>
                <w:pStyle w:val="Sidhuvud"/>
                <w:rPr>
                  <w:b/>
                </w:rPr>
              </w:pPr>
              <w:r w:rsidRPr="00E303F1">
                <w:rPr>
                  <w:b/>
                </w:rPr>
                <w:t>Försvarsdepartementet</w:t>
              </w:r>
            </w:p>
            <w:p w14:paraId="7E1BC4AC" w14:textId="77777777" w:rsidR="00DB0028" w:rsidRDefault="00E303F1" w:rsidP="0047240A">
              <w:pPr>
                <w:pStyle w:val="Sidhuvud"/>
              </w:pPr>
              <w:r w:rsidRPr="00E303F1">
                <w:t>Försvarsministern</w:t>
              </w:r>
            </w:p>
            <w:p w14:paraId="75BB0ACB" w14:textId="77777777" w:rsidR="00DB0028" w:rsidRDefault="00DB0028" w:rsidP="0047240A">
              <w:pPr>
                <w:pStyle w:val="Sidhuvud"/>
              </w:pPr>
            </w:p>
            <w:p w14:paraId="56EE0D70" w14:textId="2E4E26DD" w:rsidR="003705D7" w:rsidRPr="00340DE0" w:rsidRDefault="003705D7" w:rsidP="0030756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E7B0AC453D41E89AB59F2D34D413BA"/>
          </w:placeholder>
          <w:dataBinding w:prefixMappings="xmlns:ns0='http://lp/documentinfo/RK' " w:xpath="/ns0:DocumentInfo[1]/ns0:BaseInfo[1]/ns0:Recipient[1]" w:storeItemID="{E3021D8A-7F8D-4504-B19D-7E08AACCD1BB}"/>
          <w:text w:multiLine="1"/>
        </w:sdtPr>
        <w:sdtEndPr/>
        <w:sdtContent>
          <w:tc>
            <w:tcPr>
              <w:tcW w:w="3170" w:type="dxa"/>
            </w:tcPr>
            <w:p w14:paraId="0586601A" w14:textId="25961205" w:rsidR="003705D7" w:rsidRDefault="00E303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2173D4" w14:textId="77777777" w:rsidR="003705D7" w:rsidRDefault="003705D7" w:rsidP="003E6020">
          <w:pPr>
            <w:pStyle w:val="Sidhuvud"/>
          </w:pPr>
        </w:p>
      </w:tc>
    </w:tr>
  </w:tbl>
  <w:p w14:paraId="76C299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D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FF3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77A"/>
    <w:rsid w:val="00053CAA"/>
    <w:rsid w:val="00054973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F4F"/>
    <w:rsid w:val="00076667"/>
    <w:rsid w:val="00080631"/>
    <w:rsid w:val="00082374"/>
    <w:rsid w:val="000862E0"/>
    <w:rsid w:val="000873C3"/>
    <w:rsid w:val="00092304"/>
    <w:rsid w:val="00093408"/>
    <w:rsid w:val="00093BBF"/>
    <w:rsid w:val="0009435C"/>
    <w:rsid w:val="00095373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A94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131"/>
    <w:rsid w:val="00134837"/>
    <w:rsid w:val="00135111"/>
    <w:rsid w:val="00140F83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F52"/>
    <w:rsid w:val="001857B5"/>
    <w:rsid w:val="00187E1F"/>
    <w:rsid w:val="0019051C"/>
    <w:rsid w:val="0019127B"/>
    <w:rsid w:val="00192350"/>
    <w:rsid w:val="00192E34"/>
    <w:rsid w:val="0019308B"/>
    <w:rsid w:val="00193BFD"/>
    <w:rsid w:val="001941B9"/>
    <w:rsid w:val="00196C02"/>
    <w:rsid w:val="00197A8A"/>
    <w:rsid w:val="001A1B33"/>
    <w:rsid w:val="001A2A61"/>
    <w:rsid w:val="001B4824"/>
    <w:rsid w:val="001B7FEA"/>
    <w:rsid w:val="001C1C7D"/>
    <w:rsid w:val="001C4980"/>
    <w:rsid w:val="001C5DC9"/>
    <w:rsid w:val="001C6B85"/>
    <w:rsid w:val="001C71A9"/>
    <w:rsid w:val="001D12FC"/>
    <w:rsid w:val="001D512F"/>
    <w:rsid w:val="001E0BD5"/>
    <w:rsid w:val="001E1209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29A"/>
    <w:rsid w:val="001F6BBE"/>
    <w:rsid w:val="00201498"/>
    <w:rsid w:val="00204079"/>
    <w:rsid w:val="002076A2"/>
    <w:rsid w:val="002102FD"/>
    <w:rsid w:val="002116FE"/>
    <w:rsid w:val="00211B4E"/>
    <w:rsid w:val="00213204"/>
    <w:rsid w:val="00213258"/>
    <w:rsid w:val="0021557A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006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D64"/>
    <w:rsid w:val="002B6849"/>
    <w:rsid w:val="002C1D37"/>
    <w:rsid w:val="002C2A30"/>
    <w:rsid w:val="002C4348"/>
    <w:rsid w:val="002C476F"/>
    <w:rsid w:val="002C5B48"/>
    <w:rsid w:val="002C7EE9"/>
    <w:rsid w:val="002D014F"/>
    <w:rsid w:val="002D2647"/>
    <w:rsid w:val="002D4298"/>
    <w:rsid w:val="002D4829"/>
    <w:rsid w:val="002D6541"/>
    <w:rsid w:val="002D7FB5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A"/>
    <w:rsid w:val="003050DB"/>
    <w:rsid w:val="00307569"/>
    <w:rsid w:val="00310561"/>
    <w:rsid w:val="00311D8C"/>
    <w:rsid w:val="0031273D"/>
    <w:rsid w:val="003128E2"/>
    <w:rsid w:val="00314866"/>
    <w:rsid w:val="003153D9"/>
    <w:rsid w:val="00321621"/>
    <w:rsid w:val="00323EF7"/>
    <w:rsid w:val="003240E1"/>
    <w:rsid w:val="003260BF"/>
    <w:rsid w:val="00326C03"/>
    <w:rsid w:val="00327474"/>
    <w:rsid w:val="003277B5"/>
    <w:rsid w:val="003342B4"/>
    <w:rsid w:val="00340DE0"/>
    <w:rsid w:val="00341E1D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11F"/>
    <w:rsid w:val="00365461"/>
    <w:rsid w:val="00370311"/>
    <w:rsid w:val="003705D7"/>
    <w:rsid w:val="0037641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45B"/>
    <w:rsid w:val="003A2E73"/>
    <w:rsid w:val="003A3071"/>
    <w:rsid w:val="003A3A54"/>
    <w:rsid w:val="003A43EE"/>
    <w:rsid w:val="003A5969"/>
    <w:rsid w:val="003A5C58"/>
    <w:rsid w:val="003B049E"/>
    <w:rsid w:val="003B0C81"/>
    <w:rsid w:val="003B77C8"/>
    <w:rsid w:val="003B7E88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1474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F9E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358"/>
    <w:rsid w:val="0043500C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40A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7CF"/>
    <w:rsid w:val="00487CFC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C33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7611"/>
    <w:rsid w:val="00520A46"/>
    <w:rsid w:val="00521192"/>
    <w:rsid w:val="0052127C"/>
    <w:rsid w:val="00526AEB"/>
    <w:rsid w:val="005302E0"/>
    <w:rsid w:val="0053613A"/>
    <w:rsid w:val="005373FE"/>
    <w:rsid w:val="00544738"/>
    <w:rsid w:val="005456E4"/>
    <w:rsid w:val="00546DE5"/>
    <w:rsid w:val="00547B89"/>
    <w:rsid w:val="005503E0"/>
    <w:rsid w:val="00551027"/>
    <w:rsid w:val="005568AF"/>
    <w:rsid w:val="00556AF5"/>
    <w:rsid w:val="005606BC"/>
    <w:rsid w:val="00563E73"/>
    <w:rsid w:val="0056426C"/>
    <w:rsid w:val="00565792"/>
    <w:rsid w:val="00567799"/>
    <w:rsid w:val="00567F52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217"/>
    <w:rsid w:val="005D4890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C21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CE4"/>
    <w:rsid w:val="00647FD7"/>
    <w:rsid w:val="00650080"/>
    <w:rsid w:val="00651F17"/>
    <w:rsid w:val="0065382D"/>
    <w:rsid w:val="00654B4D"/>
    <w:rsid w:val="0065559D"/>
    <w:rsid w:val="0065567B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72F"/>
    <w:rsid w:val="007030DC"/>
    <w:rsid w:val="00710A6C"/>
    <w:rsid w:val="00710D98"/>
    <w:rsid w:val="00711CE9"/>
    <w:rsid w:val="00712052"/>
    <w:rsid w:val="00712266"/>
    <w:rsid w:val="00712593"/>
    <w:rsid w:val="00712D82"/>
    <w:rsid w:val="00713635"/>
    <w:rsid w:val="00716E22"/>
    <w:rsid w:val="007171AB"/>
    <w:rsid w:val="007213D0"/>
    <w:rsid w:val="007219C0"/>
    <w:rsid w:val="00721CE6"/>
    <w:rsid w:val="00724D81"/>
    <w:rsid w:val="00732599"/>
    <w:rsid w:val="00732E13"/>
    <w:rsid w:val="007379F9"/>
    <w:rsid w:val="00743E09"/>
    <w:rsid w:val="00744FCC"/>
    <w:rsid w:val="00747B9C"/>
    <w:rsid w:val="00750C93"/>
    <w:rsid w:val="00754E24"/>
    <w:rsid w:val="00757B3B"/>
    <w:rsid w:val="007618C5"/>
    <w:rsid w:val="007618D0"/>
    <w:rsid w:val="00764FA6"/>
    <w:rsid w:val="00765294"/>
    <w:rsid w:val="00773075"/>
    <w:rsid w:val="00773F36"/>
    <w:rsid w:val="00775BF6"/>
    <w:rsid w:val="007760D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282"/>
    <w:rsid w:val="007C2905"/>
    <w:rsid w:val="007C44FF"/>
    <w:rsid w:val="007C6456"/>
    <w:rsid w:val="007C7BDB"/>
    <w:rsid w:val="007D065F"/>
    <w:rsid w:val="007D2FF5"/>
    <w:rsid w:val="007D4BCF"/>
    <w:rsid w:val="007D73AB"/>
    <w:rsid w:val="007D790E"/>
    <w:rsid w:val="007E2712"/>
    <w:rsid w:val="007E4A9C"/>
    <w:rsid w:val="007E5516"/>
    <w:rsid w:val="007E7EE2"/>
    <w:rsid w:val="007F0459"/>
    <w:rsid w:val="007F06CA"/>
    <w:rsid w:val="007F61D0"/>
    <w:rsid w:val="0080228F"/>
    <w:rsid w:val="00804C1B"/>
    <w:rsid w:val="0080595A"/>
    <w:rsid w:val="0080608A"/>
    <w:rsid w:val="008150A6"/>
    <w:rsid w:val="00816BE4"/>
    <w:rsid w:val="00817098"/>
    <w:rsid w:val="00817187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59D"/>
    <w:rsid w:val="008860CC"/>
    <w:rsid w:val="00886EEE"/>
    <w:rsid w:val="00887F86"/>
    <w:rsid w:val="00890876"/>
    <w:rsid w:val="00891929"/>
    <w:rsid w:val="00892403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390"/>
    <w:rsid w:val="008D0A21"/>
    <w:rsid w:val="008D19C3"/>
    <w:rsid w:val="008D2D6B"/>
    <w:rsid w:val="008D3090"/>
    <w:rsid w:val="008D4306"/>
    <w:rsid w:val="008D4508"/>
    <w:rsid w:val="008D4DC4"/>
    <w:rsid w:val="008D7CAF"/>
    <w:rsid w:val="008E02EE"/>
    <w:rsid w:val="008E3776"/>
    <w:rsid w:val="008E446F"/>
    <w:rsid w:val="008E65A8"/>
    <w:rsid w:val="008E77D6"/>
    <w:rsid w:val="009036E7"/>
    <w:rsid w:val="0090605F"/>
    <w:rsid w:val="0091053B"/>
    <w:rsid w:val="00911BFB"/>
    <w:rsid w:val="00912158"/>
    <w:rsid w:val="00912945"/>
    <w:rsid w:val="009144EE"/>
    <w:rsid w:val="009158B4"/>
    <w:rsid w:val="00915D4C"/>
    <w:rsid w:val="00924F34"/>
    <w:rsid w:val="009279B2"/>
    <w:rsid w:val="0093337D"/>
    <w:rsid w:val="00935814"/>
    <w:rsid w:val="00935C5C"/>
    <w:rsid w:val="0094502D"/>
    <w:rsid w:val="00946561"/>
    <w:rsid w:val="00946B39"/>
    <w:rsid w:val="00947013"/>
    <w:rsid w:val="0095062C"/>
    <w:rsid w:val="00964B4F"/>
    <w:rsid w:val="00966E40"/>
    <w:rsid w:val="00973084"/>
    <w:rsid w:val="00973CBD"/>
    <w:rsid w:val="00974520"/>
    <w:rsid w:val="00974B59"/>
    <w:rsid w:val="00975341"/>
    <w:rsid w:val="0097653D"/>
    <w:rsid w:val="009767E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5FF7"/>
    <w:rsid w:val="009D6B1B"/>
    <w:rsid w:val="009E107B"/>
    <w:rsid w:val="009E18D6"/>
    <w:rsid w:val="009E53C8"/>
    <w:rsid w:val="009E6159"/>
    <w:rsid w:val="009E7B92"/>
    <w:rsid w:val="009F19C0"/>
    <w:rsid w:val="009F505F"/>
    <w:rsid w:val="009F763A"/>
    <w:rsid w:val="00A00AE4"/>
    <w:rsid w:val="00A00D24"/>
    <w:rsid w:val="00A0129C"/>
    <w:rsid w:val="00A01F5C"/>
    <w:rsid w:val="00A12A69"/>
    <w:rsid w:val="00A1418E"/>
    <w:rsid w:val="00A2019A"/>
    <w:rsid w:val="00A23493"/>
    <w:rsid w:val="00A2398A"/>
    <w:rsid w:val="00A24156"/>
    <w:rsid w:val="00A2416A"/>
    <w:rsid w:val="00A30E06"/>
    <w:rsid w:val="00A3270B"/>
    <w:rsid w:val="00A333A9"/>
    <w:rsid w:val="00A341ED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72A"/>
    <w:rsid w:val="00A65996"/>
    <w:rsid w:val="00A67276"/>
    <w:rsid w:val="00A67588"/>
    <w:rsid w:val="00A67840"/>
    <w:rsid w:val="00A7164F"/>
    <w:rsid w:val="00A71A9E"/>
    <w:rsid w:val="00A72DDC"/>
    <w:rsid w:val="00A7382D"/>
    <w:rsid w:val="00A743AC"/>
    <w:rsid w:val="00A7515F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B81"/>
    <w:rsid w:val="00AE77EB"/>
    <w:rsid w:val="00AE7BD8"/>
    <w:rsid w:val="00AE7D02"/>
    <w:rsid w:val="00AF0BB7"/>
    <w:rsid w:val="00AF0BDE"/>
    <w:rsid w:val="00AF0EDE"/>
    <w:rsid w:val="00AF4853"/>
    <w:rsid w:val="00AF53B9"/>
    <w:rsid w:val="00AF75D6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9A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7D9"/>
    <w:rsid w:val="00B640A8"/>
    <w:rsid w:val="00B64962"/>
    <w:rsid w:val="00B66AC0"/>
    <w:rsid w:val="00B67505"/>
    <w:rsid w:val="00B71634"/>
    <w:rsid w:val="00B73091"/>
    <w:rsid w:val="00B75139"/>
    <w:rsid w:val="00B80840"/>
    <w:rsid w:val="00B815FC"/>
    <w:rsid w:val="00B81623"/>
    <w:rsid w:val="00B82A05"/>
    <w:rsid w:val="00B840F8"/>
    <w:rsid w:val="00B84409"/>
    <w:rsid w:val="00B84E2D"/>
    <w:rsid w:val="00B8746A"/>
    <w:rsid w:val="00B92254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55E"/>
    <w:rsid w:val="00BE3E56"/>
    <w:rsid w:val="00BE4BF7"/>
    <w:rsid w:val="00BE62F6"/>
    <w:rsid w:val="00BE638E"/>
    <w:rsid w:val="00BE7AFC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5E19"/>
    <w:rsid w:val="00C16508"/>
    <w:rsid w:val="00C16F5A"/>
    <w:rsid w:val="00C17789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CC1"/>
    <w:rsid w:val="00C3398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DA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1EA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D34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A35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E78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7A6"/>
    <w:rsid w:val="00D76B01"/>
    <w:rsid w:val="00D804A2"/>
    <w:rsid w:val="00D84704"/>
    <w:rsid w:val="00D84BF9"/>
    <w:rsid w:val="00D85DBC"/>
    <w:rsid w:val="00D921FD"/>
    <w:rsid w:val="00D9308C"/>
    <w:rsid w:val="00D93714"/>
    <w:rsid w:val="00D94034"/>
    <w:rsid w:val="00D95424"/>
    <w:rsid w:val="00D95F47"/>
    <w:rsid w:val="00D96717"/>
    <w:rsid w:val="00DA4084"/>
    <w:rsid w:val="00DA56ED"/>
    <w:rsid w:val="00DA5A54"/>
    <w:rsid w:val="00DA5C0D"/>
    <w:rsid w:val="00DB002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110"/>
    <w:rsid w:val="00DE6FE8"/>
    <w:rsid w:val="00DE73D2"/>
    <w:rsid w:val="00DF540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3F1"/>
    <w:rsid w:val="00E32C2B"/>
    <w:rsid w:val="00E33493"/>
    <w:rsid w:val="00E37922"/>
    <w:rsid w:val="00E406DF"/>
    <w:rsid w:val="00E40FD0"/>
    <w:rsid w:val="00E415D3"/>
    <w:rsid w:val="00E469E4"/>
    <w:rsid w:val="00E475C3"/>
    <w:rsid w:val="00E509B0"/>
    <w:rsid w:val="00E50B11"/>
    <w:rsid w:val="00E54246"/>
    <w:rsid w:val="00E55D8E"/>
    <w:rsid w:val="00E64247"/>
    <w:rsid w:val="00E6641E"/>
    <w:rsid w:val="00E66F18"/>
    <w:rsid w:val="00E70856"/>
    <w:rsid w:val="00E727DE"/>
    <w:rsid w:val="00E748C8"/>
    <w:rsid w:val="00E74A30"/>
    <w:rsid w:val="00E76083"/>
    <w:rsid w:val="00E77778"/>
    <w:rsid w:val="00E77B7E"/>
    <w:rsid w:val="00E77BA8"/>
    <w:rsid w:val="00E816C3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A51"/>
    <w:rsid w:val="00EE3C0F"/>
    <w:rsid w:val="00EE5EB8"/>
    <w:rsid w:val="00EE6810"/>
    <w:rsid w:val="00EF0FAE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449"/>
    <w:rsid w:val="00F2564A"/>
    <w:rsid w:val="00F25761"/>
    <w:rsid w:val="00F259D7"/>
    <w:rsid w:val="00F26664"/>
    <w:rsid w:val="00F305EF"/>
    <w:rsid w:val="00F32D05"/>
    <w:rsid w:val="00F35263"/>
    <w:rsid w:val="00F35E34"/>
    <w:rsid w:val="00F37F7C"/>
    <w:rsid w:val="00F403BF"/>
    <w:rsid w:val="00F4342F"/>
    <w:rsid w:val="00F45227"/>
    <w:rsid w:val="00F50284"/>
    <w:rsid w:val="00F5045C"/>
    <w:rsid w:val="00F520C7"/>
    <w:rsid w:val="00F5382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630"/>
    <w:rsid w:val="00F73A60"/>
    <w:rsid w:val="00F8015D"/>
    <w:rsid w:val="00F8138E"/>
    <w:rsid w:val="00F829C7"/>
    <w:rsid w:val="00F834AA"/>
    <w:rsid w:val="00F848D6"/>
    <w:rsid w:val="00F859AE"/>
    <w:rsid w:val="00F922B2"/>
    <w:rsid w:val="00F9295C"/>
    <w:rsid w:val="00F943C8"/>
    <w:rsid w:val="00F94BCC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771"/>
    <w:rsid w:val="00FC7600"/>
    <w:rsid w:val="00FC7F17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E42A9A"/>
  <w15:docId w15:val="{7E86B933-5A7E-48C4-8E5C-CC8D2D12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3BEE6190E94D8AB9D1B2C1B292C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A209B-EC9B-4255-B00C-55C7AC9EBCD1}"/>
      </w:docPartPr>
      <w:docPartBody>
        <w:p w:rsidR="00DD5CD0" w:rsidRDefault="008B74D5" w:rsidP="008B74D5">
          <w:pPr>
            <w:pStyle w:val="203BEE6190E94D8AB9D1B2C1B292CE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2F7B70349F4BB59F14BFB57F093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F732C-C5CE-48D2-9007-02E4EB70A746}"/>
      </w:docPartPr>
      <w:docPartBody>
        <w:p w:rsidR="00DD5CD0" w:rsidRDefault="008B74D5" w:rsidP="008B74D5">
          <w:pPr>
            <w:pStyle w:val="A92F7B70349F4BB59F14BFB57F093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F75938C924B73A06E5BF5D2D24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98F46-95BD-44FA-8C39-D52FA5754CF9}"/>
      </w:docPartPr>
      <w:docPartBody>
        <w:p w:rsidR="00DD5CD0" w:rsidRDefault="008B74D5" w:rsidP="008B74D5">
          <w:pPr>
            <w:pStyle w:val="3A2F75938C924B73A06E5BF5D2D248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7B0AC453D41E89AB59F2D34D41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44051-C2E2-47E7-A5B5-E9E340DB6793}"/>
      </w:docPartPr>
      <w:docPartBody>
        <w:p w:rsidR="00DD5CD0" w:rsidRDefault="008B74D5" w:rsidP="008B74D5">
          <w:pPr>
            <w:pStyle w:val="9BE7B0AC453D41E89AB59F2D34D413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BA7B5406BA49ECA5718B8B3B8D4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7DE4D-3A09-4550-A253-5C82F4B6C082}"/>
      </w:docPartPr>
      <w:docPartBody>
        <w:p w:rsidR="00DD5CD0" w:rsidRDefault="008B74D5" w:rsidP="008B74D5">
          <w:pPr>
            <w:pStyle w:val="32BA7B5406BA49ECA5718B8B3B8D4C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D5"/>
    <w:rsid w:val="001F3780"/>
    <w:rsid w:val="002D23CF"/>
    <w:rsid w:val="008B74D5"/>
    <w:rsid w:val="00DD5CD0"/>
    <w:rsid w:val="00E9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F76C5900754CD4BB7624690A245C93">
    <w:name w:val="95F76C5900754CD4BB7624690A245C93"/>
    <w:rsid w:val="008B74D5"/>
  </w:style>
  <w:style w:type="character" w:styleId="Platshllartext">
    <w:name w:val="Placeholder Text"/>
    <w:basedOn w:val="Standardstycketeckensnitt"/>
    <w:uiPriority w:val="99"/>
    <w:semiHidden/>
    <w:rsid w:val="008B74D5"/>
    <w:rPr>
      <w:noProof w:val="0"/>
      <w:color w:val="808080"/>
    </w:rPr>
  </w:style>
  <w:style w:type="paragraph" w:customStyle="1" w:styleId="62027E169C9D4CC2BC4D3762F23BEEF0">
    <w:name w:val="62027E169C9D4CC2BC4D3762F23BEEF0"/>
    <w:rsid w:val="008B74D5"/>
  </w:style>
  <w:style w:type="paragraph" w:customStyle="1" w:styleId="5FB084A031344D9CAB72B1C915DAFB75">
    <w:name w:val="5FB084A031344D9CAB72B1C915DAFB75"/>
    <w:rsid w:val="008B74D5"/>
  </w:style>
  <w:style w:type="paragraph" w:customStyle="1" w:styleId="4399EDB297F84D9AB53933E85F579793">
    <w:name w:val="4399EDB297F84D9AB53933E85F579793"/>
    <w:rsid w:val="008B74D5"/>
  </w:style>
  <w:style w:type="paragraph" w:customStyle="1" w:styleId="203BEE6190E94D8AB9D1B2C1B292CEE7">
    <w:name w:val="203BEE6190E94D8AB9D1B2C1B292CEE7"/>
    <w:rsid w:val="008B74D5"/>
  </w:style>
  <w:style w:type="paragraph" w:customStyle="1" w:styleId="A92F7B70349F4BB59F14BFB57F0933DA">
    <w:name w:val="A92F7B70349F4BB59F14BFB57F0933DA"/>
    <w:rsid w:val="008B74D5"/>
  </w:style>
  <w:style w:type="paragraph" w:customStyle="1" w:styleId="ED981AFB3FAF4395AE116C2010A883E6">
    <w:name w:val="ED981AFB3FAF4395AE116C2010A883E6"/>
    <w:rsid w:val="008B74D5"/>
  </w:style>
  <w:style w:type="paragraph" w:customStyle="1" w:styleId="1C8200FFD2564E04BF137474A0F7B055">
    <w:name w:val="1C8200FFD2564E04BF137474A0F7B055"/>
    <w:rsid w:val="008B74D5"/>
  </w:style>
  <w:style w:type="paragraph" w:customStyle="1" w:styleId="71B7E89A668D4A14B5CE881BC5FFB360">
    <w:name w:val="71B7E89A668D4A14B5CE881BC5FFB360"/>
    <w:rsid w:val="008B74D5"/>
  </w:style>
  <w:style w:type="paragraph" w:customStyle="1" w:styleId="3A2F75938C924B73A06E5BF5D2D2488E">
    <w:name w:val="3A2F75938C924B73A06E5BF5D2D2488E"/>
    <w:rsid w:val="008B74D5"/>
  </w:style>
  <w:style w:type="paragraph" w:customStyle="1" w:styleId="9BE7B0AC453D41E89AB59F2D34D413BA">
    <w:name w:val="9BE7B0AC453D41E89AB59F2D34D413BA"/>
    <w:rsid w:val="008B74D5"/>
  </w:style>
  <w:style w:type="paragraph" w:customStyle="1" w:styleId="74AC1AD58B644116B0394354435CC821">
    <w:name w:val="74AC1AD58B644116B0394354435CC821"/>
    <w:rsid w:val="008B74D5"/>
  </w:style>
  <w:style w:type="paragraph" w:customStyle="1" w:styleId="A292E54351164702BE67E1430095324D">
    <w:name w:val="A292E54351164702BE67E1430095324D"/>
    <w:rsid w:val="008B74D5"/>
  </w:style>
  <w:style w:type="paragraph" w:customStyle="1" w:styleId="DA01FF461AA54C18A65BD2F6B9E00C61">
    <w:name w:val="DA01FF461AA54C18A65BD2F6B9E00C61"/>
    <w:rsid w:val="008B74D5"/>
  </w:style>
  <w:style w:type="paragraph" w:customStyle="1" w:styleId="AC1C07B8721B457185985736DD630015">
    <w:name w:val="AC1C07B8721B457185985736DD630015"/>
    <w:rsid w:val="008B74D5"/>
  </w:style>
  <w:style w:type="paragraph" w:customStyle="1" w:styleId="0658B8BE9D6C4ABBA85083D8BC852F5C">
    <w:name w:val="0658B8BE9D6C4ABBA85083D8BC852F5C"/>
    <w:rsid w:val="008B74D5"/>
  </w:style>
  <w:style w:type="paragraph" w:customStyle="1" w:styleId="32BA7B5406BA49ECA5718B8B3B8D4C0B">
    <w:name w:val="32BA7B5406BA49ECA5718B8B3B8D4C0B"/>
    <w:rsid w:val="008B74D5"/>
  </w:style>
  <w:style w:type="paragraph" w:customStyle="1" w:styleId="33F6178E433242788712C6279F1C2A71">
    <w:name w:val="33F6178E433242788712C6279F1C2A71"/>
    <w:rsid w:val="008B7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88723267-2d4d-4fd3-9973-88a4b5015453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9F4315CFCE9F44C87999DB748C8B65A" ma:contentTypeVersion="26" ma:contentTypeDescription="Skapa nytt dokument med möjlighet att välja RK-mall" ma:contentTypeScope="" ma:versionID="8c44295dc446cddfc7a1746d4c73a29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c49597d4-39cf-4681-9f0e-b3a984a244b3" targetNamespace="http://schemas.microsoft.com/office/2006/metadata/properties" ma:root="true" ma:fieldsID="732747ad83a6a34c1df3c4fa0e57a712" ns2:_="" ns4:_="" ns5:_="" ns6:_="">
    <xsd:import namespace="4e9c2f0c-7bf8-49af-8356-cbf363fc78a7"/>
    <xsd:import namespace="cc625d36-bb37-4650-91b9-0c96159295ba"/>
    <xsd:import namespace="9c9941df-7074-4a92-bf99-225d24d78d61"/>
    <xsd:import namespace="c49597d4-39cf-4681-9f0e-b3a984a244b3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59c6113e-98f9-4ecb-b3c4-10b9d23dd295}" ma:internalName="TaxCatchAllLabel" ma:readOnly="true" ma:showField="CatchAllDataLabel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9c6113e-98f9-4ecb-b3c4-10b9d23dd295}" ma:internalName="TaxCatchAll" ma:showField="CatchAllData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2020-11-11T00:00:00</HeaderDate>
    <Office/>
    <Dnr>Fö2020/01077</Dnr>
    <ParagrafNr/>
    <DocumentTitle/>
    <VisitingAddress/>
    <Extra1/>
    <Extra2/>
    <Extra3>Hanna Gunnarsson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2DD1-718B-43AE-B5A7-0C3C135818E5}"/>
</file>

<file path=customXml/itemProps2.xml><?xml version="1.0" encoding="utf-8"?>
<ds:datastoreItem xmlns:ds="http://schemas.openxmlformats.org/officeDocument/2006/customXml" ds:itemID="{9469578F-411F-49B0-B5B7-0C5E4833802B}"/>
</file>

<file path=customXml/itemProps3.xml><?xml version="1.0" encoding="utf-8"?>
<ds:datastoreItem xmlns:ds="http://schemas.openxmlformats.org/officeDocument/2006/customXml" ds:itemID="{024F9ED7-4FFD-4ADA-9828-176E0AA63AD1}"/>
</file>

<file path=customXml/itemProps4.xml><?xml version="1.0" encoding="utf-8"?>
<ds:datastoreItem xmlns:ds="http://schemas.openxmlformats.org/officeDocument/2006/customXml" ds:itemID="{11809596-71C7-433C-9F4A-1CBFE95DC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c49597d4-39cf-4681-9f0e-b3a984a24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746DFB-39D7-4422-BB62-E62D02F9476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469578F-411F-49B0-B5B7-0C5E4833802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3021D8A-7F8D-4504-B19D-7E08AACCD1BB}"/>
</file>

<file path=customXml/itemProps8.xml><?xml version="1.0" encoding="utf-8"?>
<ds:datastoreItem xmlns:ds="http://schemas.openxmlformats.org/officeDocument/2006/customXml" ds:itemID="{4DC5C508-EA4C-4E85-8C11-7057B75B12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21 317 av Alexandra Anstrell (M) Regler för svensk försvarsindustri.docx</dc:title>
  <dc:subject/>
  <dc:creator>Robert Ihrfors</dc:creator>
  <cp:keywords/>
  <dc:description/>
  <cp:lastModifiedBy>Per Anderson</cp:lastModifiedBy>
  <cp:revision>4</cp:revision>
  <cp:lastPrinted>2020-11-11T07:45:00Z</cp:lastPrinted>
  <dcterms:created xsi:type="dcterms:W3CDTF">2020-11-10T14:09:00Z</dcterms:created>
  <dcterms:modified xsi:type="dcterms:W3CDTF">2020-11-11T07:45:00Z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0418f3f2-10a0-4935-8964-aa22be3ecdd9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