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09449" w14:textId="50A6BC58" w:rsidR="003802F1" w:rsidRPr="00085BCB" w:rsidRDefault="003802F1" w:rsidP="003802F1">
      <w:pPr>
        <w:pStyle w:val="Rubrik"/>
      </w:pPr>
      <w:r w:rsidRPr="00085BCB">
        <w:t xml:space="preserve">Svar på </w:t>
      </w:r>
      <w:r w:rsidR="0032083F">
        <w:t>skriftlig fråga</w:t>
      </w:r>
      <w:r w:rsidR="0032083F" w:rsidRPr="00085BCB">
        <w:t xml:space="preserve"> </w:t>
      </w:r>
      <w:r w:rsidRPr="003802F1">
        <w:t>2020</w:t>
      </w:r>
      <w:r w:rsidR="00224E65">
        <w:t>/21</w:t>
      </w:r>
      <w:r w:rsidRPr="003802F1">
        <w:t>:</w:t>
      </w:r>
      <w:r w:rsidR="00224E65">
        <w:t>9</w:t>
      </w:r>
      <w:r w:rsidRPr="003802F1">
        <w:t xml:space="preserve">5 </w:t>
      </w:r>
      <w:r w:rsidRPr="00085BCB">
        <w:t xml:space="preserve">av </w:t>
      </w:r>
      <w:r w:rsidR="00224E65">
        <w:t xml:space="preserve">Betty Malmberg </w:t>
      </w:r>
      <w:r w:rsidRPr="00085BCB">
        <w:t>(M)</w:t>
      </w:r>
      <w:r>
        <w:t xml:space="preserve"> </w:t>
      </w:r>
      <w:r w:rsidR="00224E65">
        <w:t>Återvätning av torvmarker</w:t>
      </w:r>
    </w:p>
    <w:p w14:paraId="375E23A5" w14:textId="1556085C" w:rsidR="002622E9" w:rsidRDefault="00CD5910" w:rsidP="00C927B3">
      <w:pPr>
        <w:pStyle w:val="Brdtext"/>
      </w:pPr>
      <w:r>
        <w:t xml:space="preserve">Betty Malmberg </w:t>
      </w:r>
      <w:r w:rsidR="003802F1" w:rsidRPr="006D4ACF">
        <w:t>har frågat</w:t>
      </w:r>
      <w:r w:rsidR="002622E9">
        <w:t xml:space="preserve"> mig </w:t>
      </w:r>
      <w:r w:rsidR="00C927B3">
        <w:t xml:space="preserve">om jag anser att den föreslagna metodiken </w:t>
      </w:r>
      <w:r w:rsidR="00C927B3" w:rsidRPr="00C927B3">
        <w:t>för återvätning</w:t>
      </w:r>
      <w:r w:rsidR="00C927B3">
        <w:t xml:space="preserve"> av torvmarker kan anses vara evidensbaserad och kostnadseffektiv</w:t>
      </w:r>
      <w:r w:rsidR="008C7191">
        <w:t>.</w:t>
      </w:r>
    </w:p>
    <w:p w14:paraId="2E46ABBA" w14:textId="27946578" w:rsidR="009C6E57" w:rsidRDefault="00392B0E" w:rsidP="00CD5910">
      <w:pPr>
        <w:pStyle w:val="Brdtext"/>
      </w:pPr>
      <w:r w:rsidRPr="00E23DD6">
        <w:t>Utsläpp från dikade torvmarker, som tidigare var våtmarker</w:t>
      </w:r>
      <w:r w:rsidR="004A1702">
        <w:t xml:space="preserve"> beräknas stå</w:t>
      </w:r>
      <w:r w:rsidRPr="00E23DD6">
        <w:t xml:space="preserve"> för 11 miljoner ton koldioxidekvivalenter, d</w:t>
      </w:r>
      <w:r>
        <w:t>et vill säga</w:t>
      </w:r>
      <w:r w:rsidRPr="00E23DD6">
        <w:t xml:space="preserve"> mer än Sveriges personbilstrafik. Genom att återväta dikade torvmarker till naturligt fungerande våtmarker kan avgången av växthusgaser från dessa marker minska relativt snabbt.</w:t>
      </w:r>
      <w:r>
        <w:t xml:space="preserve"> </w:t>
      </w:r>
      <w:r w:rsidR="009C6E57">
        <w:t>Regeringen delar klimatpolitiska vägvalsutredningens bedömning att återvätning är en åtgärd som är samhällsekonomisk</w:t>
      </w:r>
      <w:r w:rsidR="00F649AF">
        <w:t>t</w:t>
      </w:r>
      <w:r w:rsidR="009C6E57">
        <w:t xml:space="preserve"> lönsam</w:t>
      </w:r>
      <w:r w:rsidR="00E9669F">
        <w:t>,</w:t>
      </w:r>
      <w:r w:rsidR="009C6E57">
        <w:t xml:space="preserve"> </w:t>
      </w:r>
      <w:r w:rsidR="00A076B9">
        <w:t>som kan</w:t>
      </w:r>
      <w:r w:rsidR="009C6E57">
        <w:t xml:space="preserve"> </w:t>
      </w:r>
      <w:r w:rsidR="009C6E57" w:rsidRPr="009C6E57">
        <w:t>minska utsläpp av växthusgaser</w:t>
      </w:r>
      <w:r w:rsidR="009C6E57">
        <w:t xml:space="preserve">, </w:t>
      </w:r>
      <w:r w:rsidR="00566681">
        <w:t xml:space="preserve">mätt i koldioxidekvivalenter, </w:t>
      </w:r>
      <w:r w:rsidR="009C6E57">
        <w:t>samtidigt som de</w:t>
      </w:r>
      <w:r w:rsidR="00E23DD6">
        <w:t>n</w:t>
      </w:r>
      <w:r w:rsidR="009C6E57">
        <w:t xml:space="preserve"> </w:t>
      </w:r>
      <w:r w:rsidR="00A076B9">
        <w:t xml:space="preserve">kan </w:t>
      </w:r>
      <w:r w:rsidR="009C6E57">
        <w:t xml:space="preserve">bidra till många </w:t>
      </w:r>
      <w:r w:rsidR="009C6E57" w:rsidRPr="009C6E57">
        <w:t xml:space="preserve">positiva effekter </w:t>
      </w:r>
      <w:r w:rsidR="00E23DD6">
        <w:t>för</w:t>
      </w:r>
      <w:r w:rsidR="009C6E57" w:rsidRPr="009C6E57">
        <w:t xml:space="preserve"> biologisk mångfald</w:t>
      </w:r>
      <w:r w:rsidR="00A076B9">
        <w:t>,</w:t>
      </w:r>
      <w:r w:rsidR="009C6E57" w:rsidRPr="009C6E57">
        <w:t xml:space="preserve"> balanser</w:t>
      </w:r>
      <w:r w:rsidR="00A076B9">
        <w:t>ing av</w:t>
      </w:r>
      <w:r w:rsidR="009C6E57" w:rsidRPr="009C6E57">
        <w:t xml:space="preserve"> vattenflöden, öka tillskottet till grundvattnet samt minska övergödningen</w:t>
      </w:r>
      <w:r w:rsidR="009C6E57">
        <w:t xml:space="preserve">. </w:t>
      </w:r>
      <w:r w:rsidR="009C6E57" w:rsidRPr="009C6E57">
        <w:t>Jordbruksverket, Naturvårdsverket, Sida, Skogsstyrelsen och Sveriges geologiska undersökning</w:t>
      </w:r>
      <w:r w:rsidR="009C6E57">
        <w:t xml:space="preserve"> delar denna uppfattning och har bland annat lagt förslag på återvätningsinsatser i den fördjupade utvärderingen av miljömålen 2019.</w:t>
      </w:r>
    </w:p>
    <w:p w14:paraId="05854A7C" w14:textId="0AC26786" w:rsidR="00C97986" w:rsidRPr="00C97986" w:rsidRDefault="00CD5910" w:rsidP="00C97986">
      <w:pPr>
        <w:pStyle w:val="Brdtext"/>
      </w:pPr>
      <w:r>
        <w:t xml:space="preserve">Det </w:t>
      </w:r>
      <w:r w:rsidR="009C6E57" w:rsidRPr="009C6E57">
        <w:t xml:space="preserve">finns en spridning i </w:t>
      </w:r>
      <w:r w:rsidR="000C2A08">
        <w:t>hur stor effekten blir på olika</w:t>
      </w:r>
      <w:r w:rsidR="009C6E57" w:rsidRPr="009C6E57">
        <w:t xml:space="preserve"> marker</w:t>
      </w:r>
      <w:r w:rsidR="00D743AB">
        <w:t xml:space="preserve"> och med olika typer av praktiska åtgärder</w:t>
      </w:r>
      <w:r w:rsidR="009C6E57">
        <w:t xml:space="preserve">. </w:t>
      </w:r>
      <w:r w:rsidR="004A1702">
        <w:t xml:space="preserve">Vi ska därför titta på </w:t>
      </w:r>
      <w:r w:rsidR="002E5400">
        <w:t>möjligheterna</w:t>
      </w:r>
      <w:r w:rsidR="004A1702">
        <w:t xml:space="preserve"> att ta tillvara </w:t>
      </w:r>
      <w:r w:rsidR="002E5400">
        <w:t xml:space="preserve">på </w:t>
      </w:r>
      <w:r w:rsidR="00392B0E">
        <w:t>e</w:t>
      </w:r>
      <w:r w:rsidR="009C6E57">
        <w:t>rfarenheter från tidigare stöd och undersökningar</w:t>
      </w:r>
      <w:r w:rsidR="00D743AB" w:rsidRPr="00D743AB">
        <w:t xml:space="preserve"> och följa forskningen på området</w:t>
      </w:r>
      <w:r w:rsidR="009C6E57">
        <w:t xml:space="preserve">. </w:t>
      </w:r>
      <w:r w:rsidR="004A1702">
        <w:t>R</w:t>
      </w:r>
      <w:r w:rsidR="009C6E57">
        <w:t>egeringen</w:t>
      </w:r>
      <w:r w:rsidR="004A1702">
        <w:t xml:space="preserve"> har också</w:t>
      </w:r>
      <w:r w:rsidR="009C6E57">
        <w:t xml:space="preserve"> tillsammans med denna satsning</w:t>
      </w:r>
      <w:r>
        <w:t xml:space="preserve"> aviserat att 3 </w:t>
      </w:r>
      <w:r w:rsidRPr="00CD5910">
        <w:t xml:space="preserve">miljoner kronor tillförs och fördelas lika mellan </w:t>
      </w:r>
      <w:r w:rsidR="00E23DD6">
        <w:t>J</w:t>
      </w:r>
      <w:r w:rsidRPr="00CD5910">
        <w:t>ordbruksverk</w:t>
      </w:r>
      <w:r w:rsidR="00E23DD6">
        <w:t>et</w:t>
      </w:r>
      <w:r w:rsidRPr="00CD5910">
        <w:t xml:space="preserve"> och Skogsstyrelsen för att, i samråd med bl</w:t>
      </w:r>
      <w:r w:rsidR="00E23DD6">
        <w:t>and annat</w:t>
      </w:r>
      <w:r w:rsidRPr="00CD5910">
        <w:t xml:space="preserve"> Naturvårdsverket och länsstyrelserna, utforma kriterier och utveckla metoder för att bedöma vilka </w:t>
      </w:r>
      <w:r w:rsidRPr="00CD5910">
        <w:lastRenderedPageBreak/>
        <w:t>marker som är lämpliga för åtgärder som åstadkommer negativa utsläpp av växthusgaser.</w:t>
      </w:r>
      <w:bookmarkStart w:id="0" w:name="_GoBack"/>
      <w:bookmarkEnd w:id="0"/>
    </w:p>
    <w:p w14:paraId="65871877" w14:textId="77777777" w:rsidR="00C97986" w:rsidRPr="006273E4" w:rsidRDefault="00C97986" w:rsidP="00C97986">
      <w:pPr>
        <w:pStyle w:val="Brdtext"/>
      </w:pPr>
      <w:r w:rsidRPr="001A37E6">
        <w:rPr>
          <w:color w:val="000000"/>
        </w:rPr>
        <w:t xml:space="preserve">Stockholm den </w:t>
      </w:r>
      <w:r>
        <w:rPr>
          <w:color w:val="000000"/>
        </w:rPr>
        <w:t>30</w:t>
      </w:r>
      <w:r w:rsidRPr="001A37E6">
        <w:rPr>
          <w:color w:val="000000"/>
        </w:rPr>
        <w:t xml:space="preserve"> </w:t>
      </w:r>
      <w:r>
        <w:rPr>
          <w:color w:val="000000"/>
        </w:rPr>
        <w:t>september 2020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 w:rsidRPr="001A37E6">
        <w:rPr>
          <w:color w:val="000000"/>
        </w:rPr>
        <w:t>Isabella Lövin</w:t>
      </w:r>
    </w:p>
    <w:p w14:paraId="690525BA" w14:textId="77777777" w:rsidR="00C97986" w:rsidRDefault="00C97986" w:rsidP="00C927B3">
      <w:pPr>
        <w:pStyle w:val="Brdtext"/>
      </w:pPr>
    </w:p>
    <w:sectPr w:rsidR="00C97986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36EA6" w14:textId="77777777" w:rsidR="006F2680" w:rsidRDefault="006F2680" w:rsidP="00A87A54">
      <w:pPr>
        <w:spacing w:after="0" w:line="240" w:lineRule="auto"/>
      </w:pPr>
      <w:r>
        <w:separator/>
      </w:r>
    </w:p>
  </w:endnote>
  <w:endnote w:type="continuationSeparator" w:id="0">
    <w:p w14:paraId="564000A0" w14:textId="77777777" w:rsidR="006F2680" w:rsidRDefault="006F2680" w:rsidP="00A87A54">
      <w:pPr>
        <w:spacing w:after="0" w:line="240" w:lineRule="auto"/>
      </w:pPr>
      <w:r>
        <w:continuationSeparator/>
      </w:r>
    </w:p>
  </w:endnote>
  <w:endnote w:type="continuationNotice" w:id="1">
    <w:p w14:paraId="6A747640" w14:textId="77777777" w:rsidR="006F2680" w:rsidRDefault="006F2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B4004D" w:rsidRPr="00347E11" w14:paraId="57280061" w14:textId="77777777" w:rsidTr="004E066C">
      <w:trPr>
        <w:trHeight w:val="227"/>
        <w:jc w:val="right"/>
      </w:trPr>
      <w:tc>
        <w:tcPr>
          <w:tcW w:w="708" w:type="dxa"/>
          <w:vAlign w:val="bottom"/>
        </w:tcPr>
        <w:p w14:paraId="0DC1996F" w14:textId="77777777" w:rsidR="00B4004D" w:rsidRPr="00B62610" w:rsidRDefault="00B4004D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4004D" w:rsidRPr="00347E11" w14:paraId="7BAF6157" w14:textId="77777777" w:rsidTr="004E066C">
      <w:trPr>
        <w:trHeight w:val="850"/>
        <w:jc w:val="right"/>
      </w:trPr>
      <w:tc>
        <w:tcPr>
          <w:tcW w:w="708" w:type="dxa"/>
          <w:vAlign w:val="bottom"/>
        </w:tcPr>
        <w:p w14:paraId="34A366E6" w14:textId="77777777" w:rsidR="00B4004D" w:rsidRPr="00347E11" w:rsidRDefault="00B4004D" w:rsidP="005606BC">
          <w:pPr>
            <w:pStyle w:val="Sidfot"/>
            <w:spacing w:line="276" w:lineRule="auto"/>
            <w:jc w:val="right"/>
          </w:pPr>
        </w:p>
      </w:tc>
    </w:tr>
  </w:tbl>
  <w:p w14:paraId="12363401" w14:textId="77777777" w:rsidR="00B4004D" w:rsidRPr="005606BC" w:rsidRDefault="00B4004D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4004D" w:rsidRPr="00347E11" w14:paraId="4A0CB9E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DD6872E" w14:textId="77777777" w:rsidR="00B4004D" w:rsidRPr="00347E11" w:rsidRDefault="00B4004D" w:rsidP="00347E11">
          <w:pPr>
            <w:pStyle w:val="Sidfot"/>
            <w:rPr>
              <w:sz w:val="8"/>
            </w:rPr>
          </w:pPr>
        </w:p>
      </w:tc>
    </w:tr>
    <w:tr w:rsidR="00B4004D" w:rsidRPr="00EE3C0F" w14:paraId="4FCCD8FA" w14:textId="77777777" w:rsidTr="00C26068">
      <w:trPr>
        <w:trHeight w:val="227"/>
      </w:trPr>
      <w:tc>
        <w:tcPr>
          <w:tcW w:w="4074" w:type="dxa"/>
        </w:tcPr>
        <w:p w14:paraId="654432EC" w14:textId="77777777" w:rsidR="00B4004D" w:rsidRPr="00F53AEA" w:rsidRDefault="00B4004D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627270" w14:textId="77777777" w:rsidR="00B4004D" w:rsidRPr="00F53AEA" w:rsidRDefault="00B4004D" w:rsidP="00F53AEA">
          <w:pPr>
            <w:pStyle w:val="Sidfot"/>
            <w:spacing w:line="276" w:lineRule="auto"/>
          </w:pPr>
        </w:p>
      </w:tc>
    </w:tr>
  </w:tbl>
  <w:p w14:paraId="00ACC1B2" w14:textId="77777777" w:rsidR="00B4004D" w:rsidRPr="00EE3C0F" w:rsidRDefault="00B4004D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BFFF3" w14:textId="77777777" w:rsidR="006F2680" w:rsidRDefault="006F2680" w:rsidP="00A87A54">
      <w:pPr>
        <w:spacing w:after="0" w:line="240" w:lineRule="auto"/>
      </w:pPr>
      <w:r>
        <w:separator/>
      </w:r>
    </w:p>
  </w:footnote>
  <w:footnote w:type="continuationSeparator" w:id="0">
    <w:p w14:paraId="48A51E7D" w14:textId="77777777" w:rsidR="006F2680" w:rsidRDefault="006F2680" w:rsidP="00A87A54">
      <w:pPr>
        <w:spacing w:after="0" w:line="240" w:lineRule="auto"/>
      </w:pPr>
      <w:r>
        <w:continuationSeparator/>
      </w:r>
    </w:p>
  </w:footnote>
  <w:footnote w:type="continuationNotice" w:id="1">
    <w:p w14:paraId="786C9870" w14:textId="77777777" w:rsidR="006F2680" w:rsidRDefault="006F2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4004D" w14:paraId="490CCD12" w14:textId="77777777" w:rsidTr="00C93EBA">
      <w:trPr>
        <w:trHeight w:val="227"/>
      </w:trPr>
      <w:tc>
        <w:tcPr>
          <w:tcW w:w="5534" w:type="dxa"/>
        </w:tcPr>
        <w:p w14:paraId="752025D8" w14:textId="77777777" w:rsidR="00B4004D" w:rsidRPr="007D73AB" w:rsidRDefault="00B4004D">
          <w:pPr>
            <w:pStyle w:val="Sidhuvud"/>
          </w:pPr>
        </w:p>
      </w:tc>
      <w:tc>
        <w:tcPr>
          <w:tcW w:w="3170" w:type="dxa"/>
          <w:vAlign w:val="bottom"/>
        </w:tcPr>
        <w:p w14:paraId="6D58B2BF" w14:textId="77777777" w:rsidR="00B4004D" w:rsidRPr="007D73AB" w:rsidRDefault="00B4004D" w:rsidP="00340DE0">
          <w:pPr>
            <w:pStyle w:val="Sidhuvud"/>
          </w:pPr>
        </w:p>
      </w:tc>
      <w:tc>
        <w:tcPr>
          <w:tcW w:w="1134" w:type="dxa"/>
        </w:tcPr>
        <w:p w14:paraId="7ECE3D26" w14:textId="77777777" w:rsidR="00B4004D" w:rsidRDefault="00B4004D" w:rsidP="004E066C">
          <w:pPr>
            <w:pStyle w:val="Sidhuvud"/>
          </w:pPr>
        </w:p>
      </w:tc>
    </w:tr>
    <w:tr w:rsidR="00B4004D" w14:paraId="6A04290C" w14:textId="77777777" w:rsidTr="00C93EBA">
      <w:trPr>
        <w:trHeight w:val="1928"/>
      </w:trPr>
      <w:tc>
        <w:tcPr>
          <w:tcW w:w="5534" w:type="dxa"/>
        </w:tcPr>
        <w:p w14:paraId="0B240588" w14:textId="77777777" w:rsidR="00B4004D" w:rsidRPr="00340DE0" w:rsidRDefault="00B400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57C6CF7" wp14:editId="316D0604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FF4EBA6" w14:textId="77777777" w:rsidR="00B4004D" w:rsidRPr="00710A6C" w:rsidRDefault="00B4004D" w:rsidP="00EE3C0F">
          <w:pPr>
            <w:pStyle w:val="Sidhuvud"/>
            <w:rPr>
              <w:b/>
            </w:rPr>
          </w:pPr>
        </w:p>
        <w:p w14:paraId="720136D0" w14:textId="77777777" w:rsidR="00B4004D" w:rsidRDefault="00B4004D" w:rsidP="00EE3C0F">
          <w:pPr>
            <w:pStyle w:val="Sidhuvud"/>
          </w:pPr>
        </w:p>
        <w:p w14:paraId="33A0BEFA" w14:textId="77777777" w:rsidR="00B4004D" w:rsidRDefault="00B4004D" w:rsidP="00EE3C0F">
          <w:pPr>
            <w:pStyle w:val="Sidhuvud"/>
          </w:pPr>
        </w:p>
        <w:p w14:paraId="38CB4893" w14:textId="77777777" w:rsidR="00B4004D" w:rsidRDefault="00B4004D" w:rsidP="00EE3C0F">
          <w:pPr>
            <w:pStyle w:val="Sidhuvud"/>
          </w:pPr>
        </w:p>
        <w:p w14:paraId="69ABFB61" w14:textId="65CF1186" w:rsidR="00B4004D" w:rsidRDefault="00C97986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8D7D2255CE8F47A880AF79FDCC5000B5"/>
              </w:placeholder>
              <w:showingPlcHdr/>
              <w:dataBinding w:prefixMappings="xmlns:ns0='http://lp/documentinfo/RK' " w:xpath="/ns0:DocumentInfo[1]/ns0:BaseInfo[1]/ns0:Dnr[1]" w:storeItemID="{E1065F2D-9799-47E5-B6A2-665EF9371FF5}"/>
              <w:text/>
            </w:sdtPr>
            <w:sdtEndPr/>
            <w:sdtContent>
              <w:r w:rsidR="00B4004D">
                <w:rPr>
                  <w:rStyle w:val="Platshllartext"/>
                </w:rPr>
                <w:t xml:space="preserve"> </w:t>
              </w:r>
            </w:sdtContent>
          </w:sdt>
          <w:r w:rsidR="00B4004D" w:rsidRPr="00BF56A1">
            <w:t>M2020/</w:t>
          </w:r>
          <w:sdt>
            <w:sdtPr>
              <w:alias w:val="DocNumber"/>
              <w:tag w:val="DocNumber"/>
              <w:id w:val="1726028884"/>
              <w:placeholder>
                <w:docPart w:val="4E71A2C153F94295B0D001FC41217EF0"/>
              </w:placeholder>
              <w:showingPlcHdr/>
              <w:dataBinding w:prefixMappings="xmlns:ns0='http://lp/documentinfo/RK' " w:xpath="/ns0:DocumentInfo[1]/ns0:BaseInfo[1]/ns0:DocNumber[1]" w:storeItemID="{E1065F2D-9799-47E5-B6A2-665EF9371FF5}"/>
              <w:text/>
            </w:sdtPr>
            <w:sdtEndPr/>
            <w:sdtContent>
              <w:r w:rsidR="00B4004D">
                <w:rPr>
                  <w:rStyle w:val="Platshllartext"/>
                </w:rPr>
                <w:t xml:space="preserve"> </w:t>
              </w:r>
            </w:sdtContent>
          </w:sdt>
        </w:p>
        <w:p w14:paraId="05D79920" w14:textId="77777777" w:rsidR="00B4004D" w:rsidRDefault="00B4004D" w:rsidP="00EE3C0F">
          <w:pPr>
            <w:pStyle w:val="Sidhuvud"/>
          </w:pPr>
        </w:p>
      </w:tc>
      <w:tc>
        <w:tcPr>
          <w:tcW w:w="1134" w:type="dxa"/>
        </w:tcPr>
        <w:p w14:paraId="3B1A0EC8" w14:textId="77777777" w:rsidR="00B4004D" w:rsidRDefault="00B4004D" w:rsidP="0094502D">
          <w:pPr>
            <w:pStyle w:val="Sidhuvud"/>
          </w:pPr>
        </w:p>
        <w:p w14:paraId="71B5E44C" w14:textId="77777777" w:rsidR="00B4004D" w:rsidRPr="0094502D" w:rsidRDefault="00B4004D" w:rsidP="00EC71A6">
          <w:pPr>
            <w:pStyle w:val="Sidhuvud"/>
          </w:pPr>
        </w:p>
      </w:tc>
    </w:tr>
    <w:tr w:rsidR="00B4004D" w14:paraId="0C7A22F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8B47AF2EB0E41D78891477FC8F83171"/>
          </w:placeholder>
        </w:sdtPr>
        <w:sdtEndPr/>
        <w:sdtContent>
          <w:sdt>
            <w:sdtPr>
              <w:alias w:val="SenderText"/>
              <w:tag w:val="ccRKShow_SenderText"/>
              <w:id w:val="1913815879"/>
              <w:placeholder>
                <w:docPart w:val="38CC1C27269048D9BDC787DFAFE6F5A2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CA7B1DD" w14:textId="77777777" w:rsidR="00B4004D" w:rsidRPr="007A176B" w:rsidRDefault="00B4004D" w:rsidP="003802F1">
                  <w:pPr>
                    <w:pStyle w:val="Sidhuvud"/>
                    <w:rPr>
                      <w:b/>
                    </w:rPr>
                  </w:pPr>
                  <w:r w:rsidRPr="007A176B">
                    <w:rPr>
                      <w:b/>
                    </w:rPr>
                    <w:t>Miljödepartementet</w:t>
                  </w:r>
                </w:p>
                <w:p w14:paraId="085F3279" w14:textId="77777777" w:rsidR="00B4004D" w:rsidRDefault="00B4004D" w:rsidP="003802F1">
                  <w:pPr>
                    <w:pStyle w:val="Sidhuvud"/>
                  </w:pPr>
                  <w:r>
                    <w:t>Miljö- och klimatministern samt vice statsministern</w:t>
                  </w:r>
                </w:p>
                <w:p w14:paraId="471FEE80" w14:textId="77777777" w:rsidR="00B4004D" w:rsidRPr="00340DE0" w:rsidRDefault="00B4004D" w:rsidP="003802F1">
                  <w:pPr>
                    <w:pStyle w:val="Sidhuvud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E5D4147E1F56447E82CF107D4AD4FE97"/>
          </w:placeholder>
          <w:dataBinding w:prefixMappings="xmlns:ns0='http://lp/documentinfo/RK' " w:xpath="/ns0:DocumentInfo[1]/ns0:BaseInfo[1]/ns0:Recipient[1]" w:storeItemID="{E1065F2D-9799-47E5-B6A2-665EF9371FF5}"/>
          <w:text w:multiLine="1"/>
        </w:sdtPr>
        <w:sdtEndPr/>
        <w:sdtContent>
          <w:tc>
            <w:tcPr>
              <w:tcW w:w="3170" w:type="dxa"/>
            </w:tcPr>
            <w:p w14:paraId="2F0D743A" w14:textId="77777777" w:rsidR="00B4004D" w:rsidRDefault="00B400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3092BD" w14:textId="77777777" w:rsidR="00B4004D" w:rsidRDefault="00B4004D" w:rsidP="003E6020">
          <w:pPr>
            <w:pStyle w:val="Sidhuvud"/>
          </w:pPr>
        </w:p>
      </w:tc>
    </w:tr>
  </w:tbl>
  <w:p w14:paraId="449B5FED" w14:textId="77777777" w:rsidR="00B4004D" w:rsidRDefault="00B4004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0352A16"/>
    <w:multiLevelType w:val="multilevel"/>
    <w:tmpl w:val="70FE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503F4C"/>
    <w:multiLevelType w:val="multilevel"/>
    <w:tmpl w:val="1A20A4CA"/>
    <w:numStyleLink w:val="RKPunktlista"/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0F3E7BE8"/>
    <w:multiLevelType w:val="hybridMultilevel"/>
    <w:tmpl w:val="66F05CFE"/>
    <w:lvl w:ilvl="0" w:tplc="BBD804C6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1B5490"/>
    <w:multiLevelType w:val="multilevel"/>
    <w:tmpl w:val="1B563932"/>
    <w:numStyleLink w:val="RKNumreradlista"/>
  </w:abstractNum>
  <w:abstractNum w:abstractNumId="17" w15:restartNumberingAfterBreak="0">
    <w:nsid w:val="1F88532F"/>
    <w:multiLevelType w:val="multilevel"/>
    <w:tmpl w:val="1B563932"/>
    <w:numStyleLink w:val="RKNumreradlista"/>
  </w:abstractNum>
  <w:abstractNum w:abstractNumId="18" w15:restartNumberingAfterBreak="0">
    <w:nsid w:val="2AB05199"/>
    <w:multiLevelType w:val="multilevel"/>
    <w:tmpl w:val="186C6512"/>
    <w:numStyleLink w:val="Strecklistan"/>
  </w:abstractNum>
  <w:abstractNum w:abstractNumId="19" w15:restartNumberingAfterBreak="0">
    <w:nsid w:val="2BE361F1"/>
    <w:multiLevelType w:val="multilevel"/>
    <w:tmpl w:val="1B563932"/>
    <w:numStyleLink w:val="RKNumreradlista"/>
  </w:abstractNum>
  <w:abstractNum w:abstractNumId="20" w15:restartNumberingAfterBreak="0">
    <w:nsid w:val="2C9B0453"/>
    <w:multiLevelType w:val="multilevel"/>
    <w:tmpl w:val="1A20A4CA"/>
    <w:numStyleLink w:val="RKPunktlista"/>
  </w:abstractNum>
  <w:abstractNum w:abstractNumId="21" w15:restartNumberingAfterBreak="0">
    <w:nsid w:val="2ECF6BA1"/>
    <w:multiLevelType w:val="multilevel"/>
    <w:tmpl w:val="1B563932"/>
    <w:numStyleLink w:val="RKNumreradlista"/>
  </w:abstractNum>
  <w:abstractNum w:abstractNumId="22" w15:restartNumberingAfterBreak="0">
    <w:nsid w:val="2F604539"/>
    <w:multiLevelType w:val="multilevel"/>
    <w:tmpl w:val="1B563932"/>
    <w:numStyleLink w:val="RKNumreradlista"/>
  </w:abstractNum>
  <w:abstractNum w:abstractNumId="23" w15:restartNumberingAfterBreak="0">
    <w:nsid w:val="348522EF"/>
    <w:multiLevelType w:val="multilevel"/>
    <w:tmpl w:val="1B563932"/>
    <w:numStyleLink w:val="RKNumreradlista"/>
  </w:abstractNum>
  <w:abstractNum w:abstractNumId="24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5E9843DD"/>
    <w:multiLevelType w:val="multilevel"/>
    <w:tmpl w:val="852E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1AC437A"/>
    <w:multiLevelType w:val="multilevel"/>
    <w:tmpl w:val="E2FEA49E"/>
    <w:numStyleLink w:val="RKNumreraderubriker"/>
  </w:abstractNum>
  <w:abstractNum w:abstractNumId="36" w15:restartNumberingAfterBreak="0">
    <w:nsid w:val="64780D1B"/>
    <w:multiLevelType w:val="multilevel"/>
    <w:tmpl w:val="1B563932"/>
    <w:numStyleLink w:val="RKNumreradlista"/>
  </w:abstractNum>
  <w:abstractNum w:abstractNumId="37" w15:restartNumberingAfterBreak="0">
    <w:nsid w:val="664239C2"/>
    <w:multiLevelType w:val="multilevel"/>
    <w:tmpl w:val="1A20A4CA"/>
    <w:numStyleLink w:val="RKPunktlista"/>
  </w:abstractNum>
  <w:abstractNum w:abstractNumId="38" w15:restartNumberingAfterBreak="0">
    <w:nsid w:val="6AA87A6A"/>
    <w:multiLevelType w:val="multilevel"/>
    <w:tmpl w:val="186C6512"/>
    <w:numStyleLink w:val="Strecklistan"/>
  </w:abstractNum>
  <w:abstractNum w:abstractNumId="39" w15:restartNumberingAfterBreak="0">
    <w:nsid w:val="6B8E694A"/>
    <w:multiLevelType w:val="hybridMultilevel"/>
    <w:tmpl w:val="A36AB8F4"/>
    <w:lvl w:ilvl="0" w:tplc="F44A3A7A">
      <w:start w:val="7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8C68B4"/>
    <w:multiLevelType w:val="multilevel"/>
    <w:tmpl w:val="1B563932"/>
    <w:numStyleLink w:val="RKNumreradlista"/>
  </w:abstractNum>
  <w:abstractNum w:abstractNumId="41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466A28"/>
    <w:multiLevelType w:val="multilevel"/>
    <w:tmpl w:val="1A20A4CA"/>
    <w:numStyleLink w:val="RKPunktlista"/>
  </w:abstractNum>
  <w:abstractNum w:abstractNumId="43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5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4"/>
  </w:num>
  <w:num w:numId="8">
    <w:abstractNumId w:val="22"/>
  </w:num>
  <w:num w:numId="9">
    <w:abstractNumId w:val="13"/>
  </w:num>
  <w:num w:numId="10">
    <w:abstractNumId w:val="19"/>
  </w:num>
  <w:num w:numId="11">
    <w:abstractNumId w:val="23"/>
  </w:num>
  <w:num w:numId="12">
    <w:abstractNumId w:val="41"/>
  </w:num>
  <w:num w:numId="13">
    <w:abstractNumId w:val="32"/>
  </w:num>
  <w:num w:numId="14">
    <w:abstractNumId w:val="15"/>
  </w:num>
  <w:num w:numId="15">
    <w:abstractNumId w:val="12"/>
  </w:num>
  <w:num w:numId="16">
    <w:abstractNumId w:val="37"/>
  </w:num>
  <w:num w:numId="17">
    <w:abstractNumId w:val="33"/>
  </w:num>
  <w:num w:numId="18">
    <w:abstractNumId w:val="11"/>
  </w:num>
  <w:num w:numId="19">
    <w:abstractNumId w:val="2"/>
  </w:num>
  <w:num w:numId="20">
    <w:abstractNumId w:val="6"/>
  </w:num>
  <w:num w:numId="21">
    <w:abstractNumId w:val="21"/>
  </w:num>
  <w:num w:numId="22">
    <w:abstractNumId w:val="16"/>
  </w:num>
  <w:num w:numId="23">
    <w:abstractNumId w:val="29"/>
  </w:num>
  <w:num w:numId="24">
    <w:abstractNumId w:val="30"/>
  </w:num>
  <w:num w:numId="25">
    <w:abstractNumId w:val="42"/>
  </w:num>
  <w:num w:numId="26">
    <w:abstractNumId w:val="25"/>
  </w:num>
  <w:num w:numId="27">
    <w:abstractNumId w:val="38"/>
  </w:num>
  <w:num w:numId="28">
    <w:abstractNumId w:val="20"/>
  </w:num>
  <w:num w:numId="29">
    <w:abstractNumId w:val="18"/>
  </w:num>
  <w:num w:numId="30">
    <w:abstractNumId w:val="40"/>
  </w:num>
  <w:num w:numId="31">
    <w:abstractNumId w:val="17"/>
  </w:num>
  <w:num w:numId="32">
    <w:abstractNumId w:val="31"/>
  </w:num>
  <w:num w:numId="33">
    <w:abstractNumId w:val="36"/>
  </w:num>
  <w:num w:numId="34">
    <w:abstractNumId w:val="43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9"/>
  </w:num>
  <w:num w:numId="45">
    <w:abstractNumId w:val="34"/>
  </w:num>
  <w:num w:numId="46">
    <w:abstractNumId w:val="34"/>
  </w:num>
  <w:num w:numId="47">
    <w:abstractNumId w:val="1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A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9C9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A08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9F4"/>
    <w:rsid w:val="001A1B33"/>
    <w:rsid w:val="001A2A61"/>
    <w:rsid w:val="001B4824"/>
    <w:rsid w:val="001C1C7D"/>
    <w:rsid w:val="001C4566"/>
    <w:rsid w:val="001C48F2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634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E65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1FD4"/>
    <w:rsid w:val="00260D2D"/>
    <w:rsid w:val="00261975"/>
    <w:rsid w:val="002622E9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A7B4E"/>
    <w:rsid w:val="002B00E5"/>
    <w:rsid w:val="002B6849"/>
    <w:rsid w:val="002C1D37"/>
    <w:rsid w:val="002C2A30"/>
    <w:rsid w:val="002C3C8E"/>
    <w:rsid w:val="002C4348"/>
    <w:rsid w:val="002C476F"/>
    <w:rsid w:val="002C5B48"/>
    <w:rsid w:val="002D014F"/>
    <w:rsid w:val="002D2647"/>
    <w:rsid w:val="002D4298"/>
    <w:rsid w:val="002D4829"/>
    <w:rsid w:val="002D6541"/>
    <w:rsid w:val="002D6823"/>
    <w:rsid w:val="002E150B"/>
    <w:rsid w:val="002E2C89"/>
    <w:rsid w:val="002E3609"/>
    <w:rsid w:val="002E4D3F"/>
    <w:rsid w:val="002E5400"/>
    <w:rsid w:val="002E5668"/>
    <w:rsid w:val="002E61A5"/>
    <w:rsid w:val="002F3675"/>
    <w:rsid w:val="002F59E0"/>
    <w:rsid w:val="002F66A6"/>
    <w:rsid w:val="002F7B0B"/>
    <w:rsid w:val="00300342"/>
    <w:rsid w:val="003050DB"/>
    <w:rsid w:val="00310561"/>
    <w:rsid w:val="00311D8C"/>
    <w:rsid w:val="0031273D"/>
    <w:rsid w:val="003128E2"/>
    <w:rsid w:val="003153D9"/>
    <w:rsid w:val="0032083F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51"/>
    <w:rsid w:val="00350696"/>
    <w:rsid w:val="00350C92"/>
    <w:rsid w:val="00352281"/>
    <w:rsid w:val="00352E60"/>
    <w:rsid w:val="003540D1"/>
    <w:rsid w:val="003542C5"/>
    <w:rsid w:val="00360397"/>
    <w:rsid w:val="00365461"/>
    <w:rsid w:val="00370311"/>
    <w:rsid w:val="003802F1"/>
    <w:rsid w:val="00380663"/>
    <w:rsid w:val="003853E3"/>
    <w:rsid w:val="0038587E"/>
    <w:rsid w:val="003925BF"/>
    <w:rsid w:val="00392B0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6DE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4FB0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CD2"/>
    <w:rsid w:val="004A1702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6FE1"/>
    <w:rsid w:val="00527FA1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6681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62BD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3E1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0C23"/>
    <w:rsid w:val="006C28EE"/>
    <w:rsid w:val="006C4FF1"/>
    <w:rsid w:val="006D2998"/>
    <w:rsid w:val="006D3188"/>
    <w:rsid w:val="006D5159"/>
    <w:rsid w:val="006D6779"/>
    <w:rsid w:val="006E08FC"/>
    <w:rsid w:val="006F2588"/>
    <w:rsid w:val="006F268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3EF"/>
    <w:rsid w:val="00744FCC"/>
    <w:rsid w:val="00747B9C"/>
    <w:rsid w:val="00750C93"/>
    <w:rsid w:val="00754E24"/>
    <w:rsid w:val="00757B3B"/>
    <w:rsid w:val="00757DC3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1ACB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2DC"/>
    <w:rsid w:val="007E2712"/>
    <w:rsid w:val="007E4A9C"/>
    <w:rsid w:val="007E5516"/>
    <w:rsid w:val="007E7EE2"/>
    <w:rsid w:val="007F06CA"/>
    <w:rsid w:val="007F0DD0"/>
    <w:rsid w:val="007F61D0"/>
    <w:rsid w:val="007F6794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B1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191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18C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86F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C6E57"/>
    <w:rsid w:val="009D10E5"/>
    <w:rsid w:val="009D1F89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3A4"/>
    <w:rsid w:val="00A00AE4"/>
    <w:rsid w:val="00A00D24"/>
    <w:rsid w:val="00A0129C"/>
    <w:rsid w:val="00A01F5C"/>
    <w:rsid w:val="00A076B9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DC5"/>
    <w:rsid w:val="00AD0E75"/>
    <w:rsid w:val="00AD2C28"/>
    <w:rsid w:val="00AD394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223C"/>
    <w:rsid w:val="00B3528F"/>
    <w:rsid w:val="00B357AB"/>
    <w:rsid w:val="00B4004D"/>
    <w:rsid w:val="00B41704"/>
    <w:rsid w:val="00B41F72"/>
    <w:rsid w:val="00B44E90"/>
    <w:rsid w:val="00B45324"/>
    <w:rsid w:val="00B47018"/>
    <w:rsid w:val="00B47956"/>
    <w:rsid w:val="00B517E1"/>
    <w:rsid w:val="00B51A7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429"/>
    <w:rsid w:val="00B815FC"/>
    <w:rsid w:val="00B81623"/>
    <w:rsid w:val="00B82A05"/>
    <w:rsid w:val="00B84409"/>
    <w:rsid w:val="00B84E2D"/>
    <w:rsid w:val="00B8746A"/>
    <w:rsid w:val="00B9277F"/>
    <w:rsid w:val="00B927C9"/>
    <w:rsid w:val="00B960E8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A1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27B3"/>
    <w:rsid w:val="00C93EBA"/>
    <w:rsid w:val="00C97986"/>
    <w:rsid w:val="00CA0BD8"/>
    <w:rsid w:val="00CA2FD7"/>
    <w:rsid w:val="00CA69E3"/>
    <w:rsid w:val="00CA6B28"/>
    <w:rsid w:val="00CA72BB"/>
    <w:rsid w:val="00CA7FF5"/>
    <w:rsid w:val="00CB0719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5910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3AB"/>
    <w:rsid w:val="00D74B7C"/>
    <w:rsid w:val="00D76068"/>
    <w:rsid w:val="00D768D1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3DD6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797"/>
    <w:rsid w:val="00E659AF"/>
    <w:rsid w:val="00E6641E"/>
    <w:rsid w:val="00E66F18"/>
    <w:rsid w:val="00E70856"/>
    <w:rsid w:val="00E727DE"/>
    <w:rsid w:val="00E748E1"/>
    <w:rsid w:val="00E74A30"/>
    <w:rsid w:val="00E77778"/>
    <w:rsid w:val="00E77B7E"/>
    <w:rsid w:val="00E77BA8"/>
    <w:rsid w:val="00E82DF1"/>
    <w:rsid w:val="00E90CAA"/>
    <w:rsid w:val="00E93339"/>
    <w:rsid w:val="00E96532"/>
    <w:rsid w:val="00E9669F"/>
    <w:rsid w:val="00E973A0"/>
    <w:rsid w:val="00EA1688"/>
    <w:rsid w:val="00EA1AFC"/>
    <w:rsid w:val="00EA2317"/>
    <w:rsid w:val="00EA3A7D"/>
    <w:rsid w:val="00EA4C83"/>
    <w:rsid w:val="00EB7469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557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9AF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85E6D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59FF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9150B00"/>
  <w15:docId w15:val="{1F2BD340-9F69-4F47-8927-1151AFD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7D2255CE8F47A880AF79FDCC500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D10AD-1217-4D8F-A21B-61F42C698C41}"/>
      </w:docPartPr>
      <w:docPartBody>
        <w:p w:rsidR="00737C7F" w:rsidRDefault="00737C7F" w:rsidP="00737C7F">
          <w:pPr>
            <w:pStyle w:val="8D7D2255CE8F47A880AF79FDCC5000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E71A2C153F94295B0D001FC41217E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6E10F3-36AB-4229-A990-8348CEEBC609}"/>
      </w:docPartPr>
      <w:docPartBody>
        <w:p w:rsidR="00737C7F" w:rsidRDefault="00737C7F" w:rsidP="00737C7F">
          <w:pPr>
            <w:pStyle w:val="4E71A2C153F94295B0D001FC41217E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8B47AF2EB0E41D78891477FC8F83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C6BEA-FA28-43BE-BD1F-E570AF726327}"/>
      </w:docPartPr>
      <w:docPartBody>
        <w:p w:rsidR="00737C7F" w:rsidRDefault="00737C7F" w:rsidP="00737C7F">
          <w:pPr>
            <w:pStyle w:val="B8B47AF2EB0E41D78891477FC8F8317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D4147E1F56447E82CF107D4AD4F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66F22-FEED-42C3-A8FC-2011C9076EFA}"/>
      </w:docPartPr>
      <w:docPartBody>
        <w:p w:rsidR="00737C7F" w:rsidRDefault="00737C7F" w:rsidP="00737C7F">
          <w:pPr>
            <w:pStyle w:val="E5D4147E1F56447E82CF107D4AD4FE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CC1C27269048D9BDC787DFAFE6F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D1B15F-A7F3-479D-8091-80DBB986E491}"/>
      </w:docPartPr>
      <w:docPartBody>
        <w:p w:rsidR="00737C7F" w:rsidRDefault="00737C7F" w:rsidP="00737C7F">
          <w:pPr>
            <w:pStyle w:val="38CC1C27269048D9BDC787DFAFE6F5A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7F"/>
    <w:rsid w:val="00713730"/>
    <w:rsid w:val="00737C7F"/>
    <w:rsid w:val="00CB0C0A"/>
    <w:rsid w:val="00E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12A65642F5C41ECAB2539CBADD11492">
    <w:name w:val="D12A65642F5C41ECAB2539CBADD11492"/>
    <w:rsid w:val="00737C7F"/>
  </w:style>
  <w:style w:type="character" w:styleId="Platshllartext">
    <w:name w:val="Placeholder Text"/>
    <w:basedOn w:val="Standardstycketeckensnitt"/>
    <w:uiPriority w:val="99"/>
    <w:semiHidden/>
    <w:rsid w:val="00737C7F"/>
    <w:rPr>
      <w:noProof w:val="0"/>
      <w:color w:val="808080"/>
    </w:rPr>
  </w:style>
  <w:style w:type="paragraph" w:customStyle="1" w:styleId="D9ECFF531B1C4FFF95C57A1CD583A19B">
    <w:name w:val="D9ECFF531B1C4FFF95C57A1CD583A19B"/>
    <w:rsid w:val="00737C7F"/>
  </w:style>
  <w:style w:type="paragraph" w:customStyle="1" w:styleId="4B01A22AD355434EB7B2A117ED13A30F">
    <w:name w:val="4B01A22AD355434EB7B2A117ED13A30F"/>
    <w:rsid w:val="00737C7F"/>
  </w:style>
  <w:style w:type="paragraph" w:customStyle="1" w:styleId="1C9683EB037A49DF950550BFFF6B09E1">
    <w:name w:val="1C9683EB037A49DF950550BFFF6B09E1"/>
    <w:rsid w:val="00737C7F"/>
  </w:style>
  <w:style w:type="paragraph" w:customStyle="1" w:styleId="8D7D2255CE8F47A880AF79FDCC5000B5">
    <w:name w:val="8D7D2255CE8F47A880AF79FDCC5000B5"/>
    <w:rsid w:val="00737C7F"/>
  </w:style>
  <w:style w:type="paragraph" w:customStyle="1" w:styleId="4E71A2C153F94295B0D001FC41217EF0">
    <w:name w:val="4E71A2C153F94295B0D001FC41217EF0"/>
    <w:rsid w:val="00737C7F"/>
  </w:style>
  <w:style w:type="paragraph" w:customStyle="1" w:styleId="6FD302C3CF5A491B898FB2259E7028B4">
    <w:name w:val="6FD302C3CF5A491B898FB2259E7028B4"/>
    <w:rsid w:val="00737C7F"/>
  </w:style>
  <w:style w:type="paragraph" w:customStyle="1" w:styleId="BB07EB63BB18441C9752F25A12981173">
    <w:name w:val="BB07EB63BB18441C9752F25A12981173"/>
    <w:rsid w:val="00737C7F"/>
  </w:style>
  <w:style w:type="paragraph" w:customStyle="1" w:styleId="FCC940015FD54A5EA05634C0483B24FA">
    <w:name w:val="FCC940015FD54A5EA05634C0483B24FA"/>
    <w:rsid w:val="00737C7F"/>
  </w:style>
  <w:style w:type="paragraph" w:customStyle="1" w:styleId="B8B47AF2EB0E41D78891477FC8F83171">
    <w:name w:val="B8B47AF2EB0E41D78891477FC8F83171"/>
    <w:rsid w:val="00737C7F"/>
  </w:style>
  <w:style w:type="paragraph" w:customStyle="1" w:styleId="E5D4147E1F56447E82CF107D4AD4FE97">
    <w:name w:val="E5D4147E1F56447E82CF107D4AD4FE97"/>
    <w:rsid w:val="00737C7F"/>
  </w:style>
  <w:style w:type="paragraph" w:customStyle="1" w:styleId="4E71A2C153F94295B0D001FC41217EF01">
    <w:name w:val="4E71A2C153F94295B0D001FC41217EF01"/>
    <w:rsid w:val="00737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B47AF2EB0E41D78891477FC8F831711">
    <w:name w:val="B8B47AF2EB0E41D78891477FC8F831711"/>
    <w:rsid w:val="00737C7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A8DA8AF41F541F9B5F43BADF9DAF296">
    <w:name w:val="FA8DA8AF41F541F9B5F43BADF9DAF296"/>
    <w:rsid w:val="00737C7F"/>
  </w:style>
  <w:style w:type="paragraph" w:customStyle="1" w:styleId="38CC1C27269048D9BDC787DFAFE6F5A2">
    <w:name w:val="38CC1C27269048D9BDC787DFAFE6F5A2"/>
    <w:rsid w:val="00737C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2020-09-04</HeaderDate>
    <Office/>
    <Dnr/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7bf570d5-4777-4ea2-bbfb-4bca92a41c79</RD_Svarsid>
  </documentManagement>
</p:properties>
</file>

<file path=customXml/itemProps1.xml><?xml version="1.0" encoding="utf-8"?>
<ds:datastoreItem xmlns:ds="http://schemas.openxmlformats.org/officeDocument/2006/customXml" ds:itemID="{710D65CF-F344-4144-A6E3-6EF208C07062}"/>
</file>

<file path=customXml/itemProps2.xml><?xml version="1.0" encoding="utf-8"?>
<ds:datastoreItem xmlns:ds="http://schemas.openxmlformats.org/officeDocument/2006/customXml" ds:itemID="{E1065F2D-9799-47E5-B6A2-665EF9371FF5}"/>
</file>

<file path=customXml/itemProps3.xml><?xml version="1.0" encoding="utf-8"?>
<ds:datastoreItem xmlns:ds="http://schemas.openxmlformats.org/officeDocument/2006/customXml" ds:itemID="{E05A04BD-3941-4E84-A314-3629AFF1A5E2}"/>
</file>

<file path=customXml/itemProps4.xml><?xml version="1.0" encoding="utf-8"?>
<ds:datastoreItem xmlns:ds="http://schemas.openxmlformats.org/officeDocument/2006/customXml" ds:itemID="{514F47CC-FBDC-40B3-97F4-83C51B0F6A4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10D65CF-F344-4144-A6E3-6EF208C0706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7925FE-03FD-4600-9872-9972D12E3EB7}"/>
</file>

<file path=customXml/itemProps7.xml><?xml version="1.0" encoding="utf-8"?>
<ds:datastoreItem xmlns:ds="http://schemas.openxmlformats.org/officeDocument/2006/customXml" ds:itemID="{6ED7233C-2BE3-4E5D-88EC-4A9A9AA9F5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 Återvätning av torvmarker.docx</dc:title>
  <dc:subject/>
  <dc:creator>Julien Morel</dc:creator>
  <cp:keywords/>
  <dc:description/>
  <cp:lastModifiedBy>Jesper Wistrand</cp:lastModifiedBy>
  <cp:revision>4</cp:revision>
  <dcterms:created xsi:type="dcterms:W3CDTF">2020-09-30T07:24:00Z</dcterms:created>
  <dcterms:modified xsi:type="dcterms:W3CDTF">2020-09-30T10:23:00Z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