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100BF" w14:textId="115BFAC2" w:rsidR="007F4ACC" w:rsidRDefault="007F4ACC" w:rsidP="00DA0661">
      <w:pPr>
        <w:pStyle w:val="Rubrik"/>
      </w:pPr>
      <w:bookmarkStart w:id="0" w:name="Start"/>
      <w:bookmarkEnd w:id="0"/>
      <w:r>
        <w:t>Svar på fråga 2020/21:1654 av Johan Hultberg (M)</w:t>
      </w:r>
      <w:r>
        <w:br/>
        <w:t>Möjligheten för utländsk hälso- och sjukvårdspersonal att arbeta i Sverige</w:t>
      </w:r>
    </w:p>
    <w:p w14:paraId="19364039" w14:textId="252EAC13" w:rsidR="007F4ACC" w:rsidRDefault="007F4ACC" w:rsidP="007F4ACC">
      <w:pPr>
        <w:pStyle w:val="Brdtext"/>
      </w:pPr>
      <w:r>
        <w:t>Johan Hultberg har frågat mig vilka initiativ jag är beredd att ta för att säkerställa en lösning på problem med att kommande nya bestämmelser för SITHS e-legitimation innebär att det inte längre kommer att vara möjligt att få ett fullvärdigt SITHS-kort utan ett svenskt personnummer.</w:t>
      </w:r>
    </w:p>
    <w:p w14:paraId="156AE87B" w14:textId="44EECFD4" w:rsidR="007F4ACC" w:rsidRDefault="007F4ACC" w:rsidP="007F4ACC">
      <w:pPr>
        <w:pStyle w:val="Brdtext"/>
      </w:pPr>
      <w:r>
        <w:t xml:space="preserve">SITHS är en tjänst för </w:t>
      </w:r>
      <w:r w:rsidR="00644579">
        <w:t xml:space="preserve">säker </w:t>
      </w:r>
      <w:r>
        <w:t xml:space="preserve">elektronisk identifiering som tillhandahålls av </w:t>
      </w:r>
      <w:proofErr w:type="spellStart"/>
      <w:r w:rsidRPr="007F4ACC">
        <w:t>Inera</w:t>
      </w:r>
      <w:proofErr w:type="spellEnd"/>
      <w:r w:rsidR="00CB68A8">
        <w:t>, ett aktiebolag som ägs av SKR Företag samt Sveriges regioner och kommuner</w:t>
      </w:r>
      <w:r w:rsidRPr="007F4ACC">
        <w:t>.</w:t>
      </w:r>
      <w:r>
        <w:t xml:space="preserve"> </w:t>
      </w:r>
    </w:p>
    <w:p w14:paraId="2AE1B4A6" w14:textId="18480FAE" w:rsidR="00AD6643" w:rsidRDefault="00D35164" w:rsidP="007F4ACC">
      <w:pPr>
        <w:pStyle w:val="Brdtext"/>
      </w:pPr>
      <w:r>
        <w:t>Detta är således inte en fråga för r</w:t>
      </w:r>
      <w:r w:rsidR="00AD6643">
        <w:t>egeringen</w:t>
      </w:r>
      <w:r>
        <w:t>.</w:t>
      </w:r>
    </w:p>
    <w:p w14:paraId="1A6AA5D3" w14:textId="77777777" w:rsidR="00AD6643" w:rsidRDefault="00AD6643" w:rsidP="007F4ACC">
      <w:pPr>
        <w:pStyle w:val="Brdtext"/>
      </w:pPr>
    </w:p>
    <w:p w14:paraId="514A7D5C" w14:textId="425F28C6" w:rsidR="007F4ACC" w:rsidRDefault="007F4AC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C7C803DC7684CC684926C3A774EAB4B"/>
          </w:placeholder>
          <w:dataBinding w:prefixMappings="xmlns:ns0='http://lp/documentinfo/RK' " w:xpath="/ns0:DocumentInfo[1]/ns0:BaseInfo[1]/ns0:HeaderDate[1]" w:storeItemID="{ED5CE46C-0845-440C-8D36-7D02F3FE5E0A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31B8042B" w14:textId="77777777" w:rsidR="007F4ACC" w:rsidRDefault="007F4ACC" w:rsidP="004E7A8F">
      <w:pPr>
        <w:pStyle w:val="Brdtextutanavstnd"/>
      </w:pPr>
    </w:p>
    <w:p w14:paraId="7B84C5FA" w14:textId="77777777" w:rsidR="007F4ACC" w:rsidRDefault="007F4ACC" w:rsidP="004E7A8F">
      <w:pPr>
        <w:pStyle w:val="Brdtextutanavstnd"/>
      </w:pPr>
    </w:p>
    <w:p w14:paraId="2FABF84A" w14:textId="77777777" w:rsidR="007F4ACC" w:rsidRDefault="007F4ACC" w:rsidP="004E7A8F">
      <w:pPr>
        <w:pStyle w:val="Brdtextutanavstnd"/>
      </w:pPr>
    </w:p>
    <w:p w14:paraId="7360FB15" w14:textId="353FCF17" w:rsidR="007F4ACC" w:rsidRDefault="007F4ACC" w:rsidP="00422A41">
      <w:pPr>
        <w:pStyle w:val="Brdtext"/>
      </w:pPr>
      <w:r>
        <w:t>Lena Hallengren</w:t>
      </w:r>
    </w:p>
    <w:p w14:paraId="76966C1C" w14:textId="740632D7" w:rsidR="007F4ACC" w:rsidRPr="00DB48AB" w:rsidRDefault="007F4ACC" w:rsidP="00DB48AB">
      <w:pPr>
        <w:pStyle w:val="Brdtext"/>
      </w:pPr>
    </w:p>
    <w:sectPr w:rsidR="007F4AC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8F763" w14:textId="77777777" w:rsidR="00F74FF7" w:rsidRDefault="00F74FF7" w:rsidP="00A87A54">
      <w:pPr>
        <w:spacing w:after="0" w:line="240" w:lineRule="auto"/>
      </w:pPr>
      <w:r>
        <w:separator/>
      </w:r>
    </w:p>
  </w:endnote>
  <w:endnote w:type="continuationSeparator" w:id="0">
    <w:p w14:paraId="1F7809FE" w14:textId="77777777" w:rsidR="00F74FF7" w:rsidRDefault="00F74FF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C68D5" w14:textId="77777777" w:rsidR="00C45445" w:rsidRDefault="00C454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5164A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D37C3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9582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8E711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AFFE1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9AB7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59AEF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F219B6" w14:textId="77777777" w:rsidTr="00C26068">
      <w:trPr>
        <w:trHeight w:val="227"/>
      </w:trPr>
      <w:tc>
        <w:tcPr>
          <w:tcW w:w="4074" w:type="dxa"/>
        </w:tcPr>
        <w:p w14:paraId="53879E5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D2FAF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D148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864FF" w14:textId="77777777" w:rsidR="00F74FF7" w:rsidRDefault="00F74FF7" w:rsidP="00A87A54">
      <w:pPr>
        <w:spacing w:after="0" w:line="240" w:lineRule="auto"/>
      </w:pPr>
      <w:r>
        <w:separator/>
      </w:r>
    </w:p>
  </w:footnote>
  <w:footnote w:type="continuationSeparator" w:id="0">
    <w:p w14:paraId="3767B35E" w14:textId="77777777" w:rsidR="00F74FF7" w:rsidRDefault="00F74FF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12CF2" w14:textId="77777777" w:rsidR="00C45445" w:rsidRDefault="00C454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60FF2" w14:textId="77777777" w:rsidR="00C45445" w:rsidRDefault="00C4544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F4ACC" w14:paraId="6D785C81" w14:textId="77777777" w:rsidTr="00C93EBA">
      <w:trPr>
        <w:trHeight w:val="227"/>
      </w:trPr>
      <w:tc>
        <w:tcPr>
          <w:tcW w:w="5534" w:type="dxa"/>
        </w:tcPr>
        <w:p w14:paraId="2F0C687E" w14:textId="77777777" w:rsidR="007F4ACC" w:rsidRPr="007D73AB" w:rsidRDefault="007F4ACC">
          <w:pPr>
            <w:pStyle w:val="Sidhuvud"/>
          </w:pPr>
        </w:p>
      </w:tc>
      <w:tc>
        <w:tcPr>
          <w:tcW w:w="3170" w:type="dxa"/>
          <w:vAlign w:val="bottom"/>
        </w:tcPr>
        <w:p w14:paraId="0A116D70" w14:textId="77777777" w:rsidR="007F4ACC" w:rsidRPr="007D73AB" w:rsidRDefault="007F4ACC" w:rsidP="00340DE0">
          <w:pPr>
            <w:pStyle w:val="Sidhuvud"/>
          </w:pPr>
        </w:p>
      </w:tc>
      <w:tc>
        <w:tcPr>
          <w:tcW w:w="1134" w:type="dxa"/>
        </w:tcPr>
        <w:p w14:paraId="59A015FC" w14:textId="77777777" w:rsidR="007F4ACC" w:rsidRDefault="007F4ACC" w:rsidP="005A703A">
          <w:pPr>
            <w:pStyle w:val="Sidhuvud"/>
          </w:pPr>
        </w:p>
      </w:tc>
    </w:tr>
    <w:tr w:rsidR="007F4ACC" w14:paraId="615B3233" w14:textId="77777777" w:rsidTr="00C93EBA">
      <w:trPr>
        <w:trHeight w:val="1928"/>
      </w:trPr>
      <w:tc>
        <w:tcPr>
          <w:tcW w:w="5534" w:type="dxa"/>
        </w:tcPr>
        <w:p w14:paraId="3D81B9A6" w14:textId="77777777" w:rsidR="007F4ACC" w:rsidRPr="00340DE0" w:rsidRDefault="007F4AC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5684A1" wp14:editId="002AEC7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BBE7A7" w14:textId="77777777" w:rsidR="007F4ACC" w:rsidRPr="00710A6C" w:rsidRDefault="007F4ACC" w:rsidP="00EE3C0F">
          <w:pPr>
            <w:pStyle w:val="Sidhuvud"/>
            <w:rPr>
              <w:b/>
            </w:rPr>
          </w:pPr>
        </w:p>
        <w:p w14:paraId="27B2BD0C" w14:textId="77777777" w:rsidR="007F4ACC" w:rsidRDefault="007F4ACC" w:rsidP="00EE3C0F">
          <w:pPr>
            <w:pStyle w:val="Sidhuvud"/>
          </w:pPr>
        </w:p>
        <w:p w14:paraId="0F0B44DD" w14:textId="77777777" w:rsidR="007F4ACC" w:rsidRDefault="007F4ACC" w:rsidP="00EE3C0F">
          <w:pPr>
            <w:pStyle w:val="Sidhuvud"/>
          </w:pPr>
        </w:p>
        <w:p w14:paraId="3E5D7B0C" w14:textId="77777777" w:rsidR="007F4ACC" w:rsidRDefault="007F4AC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9F6B89FE8D24E77823BDAA642794146"/>
            </w:placeholder>
            <w:dataBinding w:prefixMappings="xmlns:ns0='http://lp/documentinfo/RK' " w:xpath="/ns0:DocumentInfo[1]/ns0:BaseInfo[1]/ns0:Dnr[1]" w:storeItemID="{ED5CE46C-0845-440C-8D36-7D02F3FE5E0A}"/>
            <w:text/>
          </w:sdtPr>
          <w:sdtEndPr/>
          <w:sdtContent>
            <w:p w14:paraId="23464E02" w14:textId="04209510" w:rsidR="007F4ACC" w:rsidRDefault="00C45445" w:rsidP="00EE3C0F">
              <w:pPr>
                <w:pStyle w:val="Sidhuvud"/>
              </w:pPr>
              <w:r>
                <w:t>S2021/01165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9B3ABFCA2549D4B7A20C85915DD45C"/>
            </w:placeholder>
            <w:showingPlcHdr/>
            <w:dataBinding w:prefixMappings="xmlns:ns0='http://lp/documentinfo/RK' " w:xpath="/ns0:DocumentInfo[1]/ns0:BaseInfo[1]/ns0:DocNumber[1]" w:storeItemID="{ED5CE46C-0845-440C-8D36-7D02F3FE5E0A}"/>
            <w:text/>
          </w:sdtPr>
          <w:sdtEndPr/>
          <w:sdtContent>
            <w:p w14:paraId="5B2B639D" w14:textId="77777777" w:rsidR="007F4ACC" w:rsidRDefault="007F4A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99636A" w14:textId="77777777" w:rsidR="007F4ACC" w:rsidRDefault="007F4ACC" w:rsidP="00EE3C0F">
          <w:pPr>
            <w:pStyle w:val="Sidhuvud"/>
          </w:pPr>
        </w:p>
      </w:tc>
      <w:tc>
        <w:tcPr>
          <w:tcW w:w="1134" w:type="dxa"/>
        </w:tcPr>
        <w:p w14:paraId="5987AA21" w14:textId="77777777" w:rsidR="007F4ACC" w:rsidRDefault="007F4ACC" w:rsidP="0094502D">
          <w:pPr>
            <w:pStyle w:val="Sidhuvud"/>
          </w:pPr>
        </w:p>
        <w:p w14:paraId="44969EE9" w14:textId="77777777" w:rsidR="007F4ACC" w:rsidRPr="0094502D" w:rsidRDefault="007F4ACC" w:rsidP="00EC71A6">
          <w:pPr>
            <w:pStyle w:val="Sidhuvud"/>
          </w:pPr>
        </w:p>
      </w:tc>
    </w:tr>
    <w:tr w:rsidR="007F4ACC" w14:paraId="22109FF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864A0F752E7455F892726D7D34C48C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6ABB51" w14:textId="77777777" w:rsidR="00C45445" w:rsidRPr="00C45445" w:rsidRDefault="00C45445" w:rsidP="00722238">
              <w:pPr>
                <w:pStyle w:val="Sidhuvud"/>
                <w:rPr>
                  <w:b/>
                </w:rPr>
              </w:pPr>
              <w:r w:rsidRPr="00C45445">
                <w:rPr>
                  <w:b/>
                </w:rPr>
                <w:t>Socialdepartementet</w:t>
              </w:r>
            </w:p>
            <w:p w14:paraId="02A1BB67" w14:textId="31A10F42" w:rsidR="007F4ACC" w:rsidRPr="00340DE0" w:rsidRDefault="00C45445" w:rsidP="00722238">
              <w:pPr>
                <w:pStyle w:val="Sidhuvud"/>
              </w:pPr>
              <w:r w:rsidRPr="00C4544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698D89B1D74CCCAED03A7E14A3F5F0"/>
          </w:placeholder>
          <w:dataBinding w:prefixMappings="xmlns:ns0='http://lp/documentinfo/RK' " w:xpath="/ns0:DocumentInfo[1]/ns0:BaseInfo[1]/ns0:Recipient[1]" w:storeItemID="{ED5CE46C-0845-440C-8D36-7D02F3FE5E0A}"/>
          <w:text w:multiLine="1"/>
        </w:sdtPr>
        <w:sdtEndPr/>
        <w:sdtContent>
          <w:tc>
            <w:tcPr>
              <w:tcW w:w="3170" w:type="dxa"/>
            </w:tcPr>
            <w:p w14:paraId="119F0EFA" w14:textId="4E60F759" w:rsidR="007F4ACC" w:rsidRDefault="00C4544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0E34E9" w14:textId="77777777" w:rsidR="007F4ACC" w:rsidRDefault="007F4ACC" w:rsidP="003E6020">
          <w:pPr>
            <w:pStyle w:val="Sidhuvud"/>
          </w:pPr>
        </w:p>
      </w:tc>
    </w:tr>
  </w:tbl>
  <w:p w14:paraId="72D4BD7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C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6C98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0ECA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C4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E5A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7B3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579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238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ACC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AB8"/>
    <w:rsid w:val="008B6135"/>
    <w:rsid w:val="008B7BEB"/>
    <w:rsid w:val="008C02B8"/>
    <w:rsid w:val="008C4538"/>
    <w:rsid w:val="008C562B"/>
    <w:rsid w:val="008C6717"/>
    <w:rsid w:val="008D0305"/>
    <w:rsid w:val="008D0350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643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48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445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8A8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164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FF7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A47"/>
    <w:rsid w:val="00FE2B19"/>
    <w:rsid w:val="00FF0538"/>
    <w:rsid w:val="00FF35B2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95990"/>
  <w15:docId w15:val="{15BB5AD5-C133-43B7-B2E5-C09A6CB0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9F6B89FE8D24E77823BDAA642794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C341B-9CAA-42D4-AC44-4F3436AECA88}"/>
      </w:docPartPr>
      <w:docPartBody>
        <w:p w:rsidR="005500C7" w:rsidRDefault="0011146B" w:rsidP="0011146B">
          <w:pPr>
            <w:pStyle w:val="09F6B89FE8D24E77823BDAA6427941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B3ABFCA2549D4B7A20C85915DD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1B501-DEB7-41E2-8206-34B38F55A166}"/>
      </w:docPartPr>
      <w:docPartBody>
        <w:p w:rsidR="005500C7" w:rsidRDefault="0011146B" w:rsidP="0011146B">
          <w:pPr>
            <w:pStyle w:val="BA9B3ABFCA2549D4B7A20C85915DD4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64A0F752E7455F892726D7D34C4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B6BB8-C4DD-487A-921B-A48CF57021F5}"/>
      </w:docPartPr>
      <w:docPartBody>
        <w:p w:rsidR="005500C7" w:rsidRDefault="0011146B" w:rsidP="0011146B">
          <w:pPr>
            <w:pStyle w:val="1864A0F752E7455F892726D7D34C48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698D89B1D74CCCAED03A7E14A3F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060F6-D216-4A1D-A51C-A221632CA8E2}"/>
      </w:docPartPr>
      <w:docPartBody>
        <w:p w:rsidR="005500C7" w:rsidRDefault="0011146B" w:rsidP="0011146B">
          <w:pPr>
            <w:pStyle w:val="B3698D89B1D74CCCAED03A7E14A3F5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7C803DC7684CC684926C3A774EA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BED07-A03B-4ECD-AAA2-D1C4F4440E37}"/>
      </w:docPartPr>
      <w:docPartBody>
        <w:p w:rsidR="005500C7" w:rsidRDefault="0011146B" w:rsidP="0011146B">
          <w:pPr>
            <w:pStyle w:val="7C7C803DC7684CC684926C3A774EAB4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6B"/>
    <w:rsid w:val="0011146B"/>
    <w:rsid w:val="00207A10"/>
    <w:rsid w:val="002310DD"/>
    <w:rsid w:val="002D1277"/>
    <w:rsid w:val="005500C7"/>
    <w:rsid w:val="00C8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58EF90884447D6B73891967C75F492">
    <w:name w:val="ED58EF90884447D6B73891967C75F492"/>
    <w:rsid w:val="0011146B"/>
  </w:style>
  <w:style w:type="character" w:styleId="Platshllartext">
    <w:name w:val="Placeholder Text"/>
    <w:basedOn w:val="Standardstycketeckensnitt"/>
    <w:uiPriority w:val="99"/>
    <w:semiHidden/>
    <w:rsid w:val="0011146B"/>
    <w:rPr>
      <w:noProof w:val="0"/>
      <w:color w:val="808080"/>
    </w:rPr>
  </w:style>
  <w:style w:type="paragraph" w:customStyle="1" w:styleId="E44EB2CC3597489D96CB520E449F63B0">
    <w:name w:val="E44EB2CC3597489D96CB520E449F63B0"/>
    <w:rsid w:val="0011146B"/>
  </w:style>
  <w:style w:type="paragraph" w:customStyle="1" w:styleId="09F135C21A54415491DED16258FEFE64">
    <w:name w:val="09F135C21A54415491DED16258FEFE64"/>
    <w:rsid w:val="0011146B"/>
  </w:style>
  <w:style w:type="paragraph" w:customStyle="1" w:styleId="2341B8BBFA6C45FA8AC4101870F8E5F7">
    <w:name w:val="2341B8BBFA6C45FA8AC4101870F8E5F7"/>
    <w:rsid w:val="0011146B"/>
  </w:style>
  <w:style w:type="paragraph" w:customStyle="1" w:styleId="09F6B89FE8D24E77823BDAA642794146">
    <w:name w:val="09F6B89FE8D24E77823BDAA642794146"/>
    <w:rsid w:val="0011146B"/>
  </w:style>
  <w:style w:type="paragraph" w:customStyle="1" w:styleId="BA9B3ABFCA2549D4B7A20C85915DD45C">
    <w:name w:val="BA9B3ABFCA2549D4B7A20C85915DD45C"/>
    <w:rsid w:val="0011146B"/>
  </w:style>
  <w:style w:type="paragraph" w:customStyle="1" w:styleId="C99F3A18763642FEB7AB99C99CADD4DD">
    <w:name w:val="C99F3A18763642FEB7AB99C99CADD4DD"/>
    <w:rsid w:val="0011146B"/>
  </w:style>
  <w:style w:type="paragraph" w:customStyle="1" w:styleId="596262DE735B43F5B7ECE142D73C525B">
    <w:name w:val="596262DE735B43F5B7ECE142D73C525B"/>
    <w:rsid w:val="0011146B"/>
  </w:style>
  <w:style w:type="paragraph" w:customStyle="1" w:styleId="4EFEDCCA2FED476E88C1C981F3902414">
    <w:name w:val="4EFEDCCA2FED476E88C1C981F3902414"/>
    <w:rsid w:val="0011146B"/>
  </w:style>
  <w:style w:type="paragraph" w:customStyle="1" w:styleId="1864A0F752E7455F892726D7D34C48C6">
    <w:name w:val="1864A0F752E7455F892726D7D34C48C6"/>
    <w:rsid w:val="0011146B"/>
  </w:style>
  <w:style w:type="paragraph" w:customStyle="1" w:styleId="B3698D89B1D74CCCAED03A7E14A3F5F0">
    <w:name w:val="B3698D89B1D74CCCAED03A7E14A3F5F0"/>
    <w:rsid w:val="0011146B"/>
  </w:style>
  <w:style w:type="paragraph" w:customStyle="1" w:styleId="BA9B3ABFCA2549D4B7A20C85915DD45C1">
    <w:name w:val="BA9B3ABFCA2549D4B7A20C85915DD45C1"/>
    <w:rsid w:val="001114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64A0F752E7455F892726D7D34C48C61">
    <w:name w:val="1864A0F752E7455F892726D7D34C48C61"/>
    <w:rsid w:val="0011146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ACBE0C0AD3454296EE6BD32D544EDD">
    <w:name w:val="16ACBE0C0AD3454296EE6BD32D544EDD"/>
    <w:rsid w:val="0011146B"/>
  </w:style>
  <w:style w:type="paragraph" w:customStyle="1" w:styleId="2AC7440FA1D042F095F6316031DE24A3">
    <w:name w:val="2AC7440FA1D042F095F6316031DE24A3"/>
    <w:rsid w:val="0011146B"/>
  </w:style>
  <w:style w:type="paragraph" w:customStyle="1" w:styleId="35C598402555413897E9EA4F55B427B5">
    <w:name w:val="35C598402555413897E9EA4F55B427B5"/>
    <w:rsid w:val="0011146B"/>
  </w:style>
  <w:style w:type="paragraph" w:customStyle="1" w:styleId="DA2CC2FBC9E24F2B9672C2AC54E4E335">
    <w:name w:val="DA2CC2FBC9E24F2B9672C2AC54E4E335"/>
    <w:rsid w:val="0011146B"/>
  </w:style>
  <w:style w:type="paragraph" w:customStyle="1" w:styleId="320C5F3E72E748E1803A193399ED9155">
    <w:name w:val="320C5F3E72E748E1803A193399ED9155"/>
    <w:rsid w:val="0011146B"/>
  </w:style>
  <w:style w:type="paragraph" w:customStyle="1" w:styleId="7C7C803DC7684CC684926C3A774EAB4B">
    <w:name w:val="7C7C803DC7684CC684926C3A774EAB4B"/>
    <w:rsid w:val="0011146B"/>
  </w:style>
  <w:style w:type="paragraph" w:customStyle="1" w:styleId="1F5BDEABDFB3434D8CF6A85DFDE78EE3">
    <w:name w:val="1F5BDEABDFB3434D8CF6A85DFDE78EE3"/>
    <w:rsid w:val="0011146B"/>
  </w:style>
  <w:style w:type="paragraph" w:customStyle="1" w:styleId="606B0CC61AB040D3B7AF7DD864B2B80E">
    <w:name w:val="606B0CC61AB040D3B7AF7DD864B2B80E"/>
    <w:rsid w:val="005500C7"/>
  </w:style>
  <w:style w:type="paragraph" w:customStyle="1" w:styleId="87319C2F2C914B099F8412D04E61E6A2">
    <w:name w:val="87319C2F2C914B099F8412D04E61E6A2"/>
    <w:rsid w:val="002D1277"/>
  </w:style>
  <w:style w:type="paragraph" w:customStyle="1" w:styleId="4194F852CEE34DA8A951C053B2D2F324">
    <w:name w:val="4194F852CEE34DA8A951C053B2D2F324"/>
    <w:rsid w:val="002D1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2021-02-17T00:00:00</HeaderDate>
    <Office/>
    <Dnr>S2021/01165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c6984259-f177-4234-b7e4-ecf1a6e1c527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2021-02-17T00:00:00</HeaderDate>
    <Office/>
    <Dnr>S2021/01165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EDA3-86B5-4B17-9DBD-ADD5317758AD}"/>
</file>

<file path=customXml/itemProps2.xml><?xml version="1.0" encoding="utf-8"?>
<ds:datastoreItem xmlns:ds="http://schemas.openxmlformats.org/officeDocument/2006/customXml" ds:itemID="{ED5CE46C-0845-440C-8D36-7D02F3FE5E0A}"/>
</file>

<file path=customXml/itemProps3.xml><?xml version="1.0" encoding="utf-8"?>
<ds:datastoreItem xmlns:ds="http://schemas.openxmlformats.org/officeDocument/2006/customXml" ds:itemID="{495CB55C-4E82-4F5C-B501-CDAADED116E1}"/>
</file>

<file path=customXml/itemProps4.xml><?xml version="1.0" encoding="utf-8"?>
<ds:datastoreItem xmlns:ds="http://schemas.openxmlformats.org/officeDocument/2006/customXml" ds:itemID="{42C80440-A7F3-487B-9B7B-43F0B84EA71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A047133-61C4-44F8-ACB6-3CC7BCC2A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D5CE46C-0845-440C-8D36-7D02F3FE5E0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80F5E28-24A2-4E8C-90F9-F85E250423BC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1654 Möjligheten för utländsk hälso- och sjukvårdspersonal att arbeta i Sverige.docx</dc:title>
  <dc:subject/>
  <dc:creator>Hanna Lobosco</dc:creator>
  <cp:keywords/>
  <dc:description/>
  <cp:lastModifiedBy>Maria Zetterström</cp:lastModifiedBy>
  <cp:revision>4</cp:revision>
  <dcterms:created xsi:type="dcterms:W3CDTF">2021-02-16T16:08:00Z</dcterms:created>
  <dcterms:modified xsi:type="dcterms:W3CDTF">2021-02-16T19:27:00Z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e912b854-9611-4bf7-9e4c-d85ec37a925b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