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33F5D" w:rsidP="00DA0661">
      <w:pPr>
        <w:pStyle w:val="Title"/>
      </w:pPr>
      <w:bookmarkStart w:id="0" w:name="Start"/>
      <w:bookmarkEnd w:id="0"/>
      <w:r>
        <w:t xml:space="preserve">Svar på fråga </w:t>
      </w:r>
      <w:r w:rsidRPr="00533F5D">
        <w:t>2021/22:316</w:t>
      </w:r>
      <w:r>
        <w:t xml:space="preserve"> av </w:t>
      </w:r>
      <w:r w:rsidRPr="00533F5D">
        <w:t>Karin Rågsjö</w:t>
      </w:r>
      <w:r>
        <w:t xml:space="preserve"> (V)</w:t>
      </w:r>
      <w:r>
        <w:br/>
      </w:r>
      <w:r w:rsidRPr="00533F5D">
        <w:t xml:space="preserve">Situationen för äldre med omfattande behov   </w:t>
      </w:r>
    </w:p>
    <w:p w:rsidR="00533F5D" w:rsidP="00533F5D">
      <w:pPr>
        <w:pStyle w:val="BodyText"/>
      </w:pPr>
      <w:r>
        <w:t>Karin Rågsjö har frågat mig vad jag avser att göra för att få reda på om äldre personer med omfattande behov av vård och omsorg, och som bor i olika delar av landet, faktiskt får sina behov tillgodosedda.</w:t>
      </w:r>
    </w:p>
    <w:p w:rsidR="00D60514" w:rsidP="00D60514">
      <w:pPr>
        <w:pStyle w:val="BodyText"/>
      </w:pPr>
      <w:r>
        <w:t>Det är aldrig rimligt att äldre personer som har ett behov av äldreomsorg i någon form istället får bo otrygga i sitt eget hem.</w:t>
      </w:r>
      <w:r>
        <w:t xml:space="preserve"> I Socialstyrelsens undersökning Vad tycker de äldre om äldreomsorgen (2020) framkommer att, jämfört med år 2019, så är det 2020 en mindre andel äldre personer som bor i ordinärt boende med hemtjänst, som uppger att de har besvär av ängslan, oro eller ångest. </w:t>
      </w:r>
      <w:bookmarkStart w:id="1" w:name="_Hlk87277339"/>
      <w:r w:rsidR="009271FF">
        <w:t xml:space="preserve">Enligt </w:t>
      </w:r>
      <w:r w:rsidR="009271FF">
        <w:t>Kolada</w:t>
      </w:r>
      <w:r w:rsidR="009271FF">
        <w:t xml:space="preserve"> har </w:t>
      </w:r>
      <w:r w:rsidR="009A75DA">
        <w:t>den genomsnittliga tiden</w:t>
      </w:r>
      <w:r w:rsidRPr="009271FF" w:rsidR="009271FF">
        <w:t xml:space="preserve"> för </w:t>
      </w:r>
      <w:r w:rsidR="009A75DA">
        <w:t>v</w:t>
      </w:r>
      <w:r w:rsidRPr="009271FF" w:rsidR="009271FF">
        <w:t>äntetid i antal dagar från ansökningsdatum till första erbjudet inflyttningsdatum till särskilt boende minskat kontinuerligt</w:t>
      </w:r>
      <w:r w:rsidR="00B95DC5">
        <w:t xml:space="preserve"> sedan 2019</w:t>
      </w:r>
      <w:r w:rsidR="009271FF">
        <w:t xml:space="preserve">. </w:t>
      </w:r>
      <w:bookmarkEnd w:id="1"/>
      <w:r>
        <w:t xml:space="preserve">Jag vill vidare understryka det jag framförde i </w:t>
      </w:r>
      <w:r>
        <w:t>Ekot:s</w:t>
      </w:r>
      <w:r>
        <w:t xml:space="preserve"> intervju</w:t>
      </w:r>
      <w:r w:rsidR="00C30D4A">
        <w:t xml:space="preserve"> om </w:t>
      </w:r>
      <w:r>
        <w:t>att det</w:t>
      </w:r>
      <w:r w:rsidRPr="00D60514">
        <w:t xml:space="preserve"> är viktigt att äldreomsorgen verkligen möter </w:t>
      </w:r>
      <w:r>
        <w:t>äldre personer</w:t>
      </w:r>
      <w:r w:rsidRPr="00D60514">
        <w:t xml:space="preserve"> så att de känner den trygghet som de har rätt att känna på ålderns höst.</w:t>
      </w:r>
    </w:p>
    <w:p w:rsidR="00533F5D" w:rsidP="00533F5D">
      <w:pPr>
        <w:pStyle w:val="BodyText"/>
      </w:pPr>
      <w:r>
        <w:t xml:space="preserve">Enligt socialtjänstlagen (2001:453) ska socialtjänstens omsorg om äldre inriktas på att äldre personer får leva ett värdigt liv och känna välbefinnande samt att socialnämnden ska verka för att äldre människor får möjlighet att leva och bo självständigt under trygga förhållanden och ha en aktiv och meningsfull tillvaro i gemenskap med andra. </w:t>
      </w:r>
      <w:r w:rsidR="00275164">
        <w:t>Socialnämndens beslut</w:t>
      </w:r>
      <w:r w:rsidR="00D503C0">
        <w:t xml:space="preserve"> om insatser</w:t>
      </w:r>
      <w:r w:rsidR="00275164">
        <w:t xml:space="preserve"> </w:t>
      </w:r>
      <w:r>
        <w:t>får överklagas till allmän förvaltningsdomstol.</w:t>
      </w:r>
    </w:p>
    <w:p w:rsidR="00D60514" w:rsidP="00862A91">
      <w:pPr>
        <w:pStyle w:val="BodyText"/>
      </w:pPr>
      <w:r w:rsidRPr="00266291">
        <w:t xml:space="preserve">Kunskap om äldreomsorgen och hur det ser ut i landets kommuner är angeläget och Socialstyrelsen bidrar redan idag med detta viktiga arbete inom äldreområdet, till exempel genom att ta fram officiell statistik, öppna </w:t>
      </w:r>
      <w:r w:rsidRPr="00266291">
        <w:t>jämförelser och en årlig lägesrapport om vård och omsorg om äldre.</w:t>
      </w:r>
      <w:r>
        <w:t xml:space="preserve"> </w:t>
      </w:r>
      <w:r w:rsidRPr="00D60514">
        <w:t xml:space="preserve">Regeringen </w:t>
      </w:r>
      <w:r>
        <w:t xml:space="preserve">avser att </w:t>
      </w:r>
      <w:r w:rsidR="003715D2">
        <w:t xml:space="preserve">från 2022 </w:t>
      </w:r>
      <w:r w:rsidRPr="00D60514">
        <w:t>avsätta 19 miljoner kronor årligen</w:t>
      </w:r>
      <w:r>
        <w:t xml:space="preserve"> för att </w:t>
      </w:r>
      <w:r w:rsidRPr="00D60514">
        <w:t>inrätta ett nationellt kompetenscentrum för äldreomsorg vid Socialstyrelsen</w:t>
      </w:r>
      <w:r>
        <w:t xml:space="preserve"> i syfte att stärka förutsättningarna att, på nationell nivå, kunna följa </w:t>
      </w:r>
      <w:r w:rsidRPr="00D60514">
        <w:t>utvecklingen inom äldreomsorgen</w:t>
      </w:r>
      <w:r>
        <w:t>.</w:t>
      </w:r>
      <w:r w:rsidRPr="00D60514">
        <w:t xml:space="preserve"> </w:t>
      </w:r>
    </w:p>
    <w:p w:rsidR="00533F5D" w:rsidP="006A12F1">
      <w:pPr>
        <w:pStyle w:val="BodyText"/>
      </w:pPr>
      <w:r>
        <w:t xml:space="preserve">Stockholm den </w:t>
      </w:r>
      <w:sdt>
        <w:sdtPr>
          <w:id w:val="-1225218591"/>
          <w:placeholder>
            <w:docPart w:val="6F1DAEFBA88044618C8C5B8030668E51"/>
          </w:placeholder>
          <w:dataBinding w:xpath="/ns0:DocumentInfo[1]/ns0:BaseInfo[1]/ns0:HeaderDate[1]" w:storeItemID="{C311C2C4-7024-4352-9DC6-8681218BC492}" w:prefixMappings="xmlns:ns0='http://lp/documentinfo/RK' "/>
          <w:date w:fullDate="2021-11-10T00:00:00Z">
            <w:dateFormat w:val="d MMMM yyyy"/>
            <w:lid w:val="sv-SE"/>
            <w:storeMappedDataAs w:val="dateTime"/>
            <w:calendar w:val="gregorian"/>
          </w:date>
        </w:sdtPr>
        <w:sdtContent>
          <w:r w:rsidR="00C30D4A">
            <w:t>10 november 2021</w:t>
          </w:r>
        </w:sdtContent>
      </w:sdt>
    </w:p>
    <w:p w:rsidR="00533F5D" w:rsidP="004E7A8F">
      <w:pPr>
        <w:pStyle w:val="Brdtextutanavstnd"/>
      </w:pPr>
    </w:p>
    <w:p w:rsidR="00C30D4A" w:rsidP="004E7A8F">
      <w:pPr>
        <w:pStyle w:val="Brdtextutanavstnd"/>
      </w:pPr>
      <w:r>
        <w:t>Lena Hallengren</w:t>
      </w:r>
    </w:p>
    <w:p w:rsidR="00533F5D" w:rsidP="004E7A8F">
      <w:pPr>
        <w:pStyle w:val="Brdtextutanavstnd"/>
      </w:pPr>
    </w:p>
    <w:p w:rsidR="00533F5D" w:rsidP="004E7A8F">
      <w:pPr>
        <w:pStyle w:val="Brdtextutanavstnd"/>
      </w:pPr>
    </w:p>
    <w:p w:rsidR="00533F5D" w:rsidP="00422A41">
      <w:pPr>
        <w:pStyle w:val="BodyText"/>
      </w:pPr>
    </w:p>
    <w:p w:rsidR="00533F5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33F5D" w:rsidRPr="007D73AB">
          <w:pPr>
            <w:pStyle w:val="Header"/>
          </w:pPr>
        </w:p>
      </w:tc>
      <w:tc>
        <w:tcPr>
          <w:tcW w:w="3170" w:type="dxa"/>
          <w:vAlign w:val="bottom"/>
        </w:tcPr>
        <w:p w:rsidR="00533F5D" w:rsidRPr="007D73AB" w:rsidP="00340DE0">
          <w:pPr>
            <w:pStyle w:val="Header"/>
          </w:pPr>
        </w:p>
      </w:tc>
      <w:tc>
        <w:tcPr>
          <w:tcW w:w="1134" w:type="dxa"/>
        </w:tcPr>
        <w:p w:rsidR="00533F5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33F5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33F5D" w:rsidRPr="00710A6C" w:rsidP="00EE3C0F">
          <w:pPr>
            <w:pStyle w:val="Header"/>
            <w:rPr>
              <w:b/>
            </w:rPr>
          </w:pPr>
        </w:p>
        <w:p w:rsidR="00533F5D" w:rsidP="00EE3C0F">
          <w:pPr>
            <w:pStyle w:val="Header"/>
          </w:pPr>
        </w:p>
        <w:p w:rsidR="00533F5D" w:rsidP="00EE3C0F">
          <w:pPr>
            <w:pStyle w:val="Header"/>
          </w:pPr>
        </w:p>
        <w:p w:rsidR="00533F5D" w:rsidP="00EE3C0F">
          <w:pPr>
            <w:pStyle w:val="Header"/>
          </w:pPr>
        </w:p>
        <w:sdt>
          <w:sdtPr>
            <w:alias w:val="Dnr"/>
            <w:tag w:val="ccRKShow_Dnr"/>
            <w:id w:val="-829283628"/>
            <w:placeholder>
              <w:docPart w:val="C25E76007A474189AE6E811848A90791"/>
            </w:placeholder>
            <w:dataBinding w:xpath="/ns0:DocumentInfo[1]/ns0:BaseInfo[1]/ns0:Dnr[1]" w:storeItemID="{C311C2C4-7024-4352-9DC6-8681218BC492}" w:prefixMappings="xmlns:ns0='http://lp/documentinfo/RK' "/>
            <w:text/>
          </w:sdtPr>
          <w:sdtContent>
            <w:p w:rsidR="00533F5D" w:rsidP="00EE3C0F">
              <w:pPr>
                <w:pStyle w:val="Header"/>
              </w:pPr>
              <w:r>
                <w:t xml:space="preserve">S2021/07179 </w:t>
              </w:r>
            </w:p>
          </w:sdtContent>
        </w:sdt>
        <w:sdt>
          <w:sdtPr>
            <w:alias w:val="DocNumber"/>
            <w:tag w:val="DocNumber"/>
            <w:id w:val="1726028884"/>
            <w:placeholder>
              <w:docPart w:val="7B6CEF624E57451D9447C88251E6AB51"/>
            </w:placeholder>
            <w:showingPlcHdr/>
            <w:dataBinding w:xpath="/ns0:DocumentInfo[1]/ns0:BaseInfo[1]/ns0:DocNumber[1]" w:storeItemID="{C311C2C4-7024-4352-9DC6-8681218BC492}" w:prefixMappings="xmlns:ns0='http://lp/documentinfo/RK' "/>
            <w:text/>
          </w:sdtPr>
          <w:sdtContent>
            <w:p w:rsidR="00533F5D" w:rsidP="00EE3C0F">
              <w:pPr>
                <w:pStyle w:val="Header"/>
              </w:pPr>
              <w:r>
                <w:rPr>
                  <w:rStyle w:val="PlaceholderText"/>
                </w:rPr>
                <w:t xml:space="preserve"> </w:t>
              </w:r>
            </w:p>
          </w:sdtContent>
        </w:sdt>
        <w:p w:rsidR="00533F5D" w:rsidP="00EE3C0F">
          <w:pPr>
            <w:pStyle w:val="Header"/>
          </w:pPr>
        </w:p>
      </w:tc>
      <w:tc>
        <w:tcPr>
          <w:tcW w:w="1134" w:type="dxa"/>
        </w:tcPr>
        <w:p w:rsidR="00533F5D" w:rsidP="0094502D">
          <w:pPr>
            <w:pStyle w:val="Header"/>
          </w:pPr>
        </w:p>
        <w:p w:rsidR="00533F5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56437AD3087F49A1B034BED828010068"/>
          </w:placeholder>
          <w:richText/>
        </w:sdtPr>
        <w:sdtEndPr>
          <w:rPr>
            <w:b w:val="0"/>
          </w:rPr>
        </w:sdtEndPr>
        <w:sdtContent>
          <w:tc>
            <w:tcPr>
              <w:tcW w:w="5534" w:type="dxa"/>
              <w:tcMar>
                <w:right w:w="1134" w:type="dxa"/>
              </w:tcMar>
            </w:tcPr>
            <w:p w:rsidR="00C30D4A" w:rsidRPr="00C30D4A" w:rsidP="00340DE0">
              <w:pPr>
                <w:pStyle w:val="Header"/>
                <w:rPr>
                  <w:b/>
                </w:rPr>
              </w:pPr>
              <w:r w:rsidRPr="00C30D4A">
                <w:rPr>
                  <w:b/>
                </w:rPr>
                <w:t>Socialdepartementet</w:t>
              </w:r>
            </w:p>
            <w:p w:rsidR="00533F5D" w:rsidP="00340DE0">
              <w:pPr>
                <w:pStyle w:val="Header"/>
              </w:pPr>
              <w:r w:rsidRPr="00C30D4A">
                <w:t>Socialministern</w:t>
              </w:r>
            </w:p>
            <w:p w:rsidR="00C30D4A" w:rsidP="00C30D4A">
              <w:pPr>
                <w:rPr>
                  <w:rFonts w:asciiTheme="majorHAnsi" w:hAnsiTheme="majorHAnsi"/>
                  <w:sz w:val="19"/>
                </w:rPr>
              </w:pPr>
            </w:p>
            <w:p w:rsidR="00C30D4A" w:rsidRPr="00C30D4A" w:rsidP="00C30D4A">
              <w:pPr>
                <w:rPr>
                  <w:lang w:val="en-GB"/>
                </w:rPr>
              </w:pPr>
            </w:p>
          </w:tc>
        </w:sdtContent>
      </w:sdt>
      <w:sdt>
        <w:sdtPr>
          <w:alias w:val="Recipient"/>
          <w:tag w:val="ccRKShow_Recipient"/>
          <w:id w:val="-28344517"/>
          <w:placeholder>
            <w:docPart w:val="0D50737923A84002A109BAFBB5ECFB1E"/>
          </w:placeholder>
          <w:dataBinding w:xpath="/ns0:DocumentInfo[1]/ns0:BaseInfo[1]/ns0:Recipient[1]" w:storeItemID="{C311C2C4-7024-4352-9DC6-8681218BC492}" w:prefixMappings="xmlns:ns0='http://lp/documentinfo/RK' "/>
          <w:text w:multiLine="1"/>
        </w:sdtPr>
        <w:sdtContent>
          <w:tc>
            <w:tcPr>
              <w:tcW w:w="3170" w:type="dxa"/>
            </w:tcPr>
            <w:p w:rsidR="00533F5D" w:rsidP="00547B89">
              <w:pPr>
                <w:pStyle w:val="Header"/>
              </w:pPr>
              <w:r>
                <w:t>Till riksdagen</w:t>
              </w:r>
            </w:p>
          </w:tc>
        </w:sdtContent>
      </w:sdt>
      <w:tc>
        <w:tcPr>
          <w:tcW w:w="1134" w:type="dxa"/>
        </w:tcPr>
        <w:p w:rsidR="00533F5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25E76007A474189AE6E811848A90791"/>
        <w:category>
          <w:name w:val="Allmänt"/>
          <w:gallery w:val="placeholder"/>
        </w:category>
        <w:types>
          <w:type w:val="bbPlcHdr"/>
        </w:types>
        <w:behaviors>
          <w:behavior w:val="content"/>
        </w:behaviors>
        <w:guid w:val="{7853E893-94D0-4B4D-A961-616E0387E555}"/>
      </w:docPartPr>
      <w:docPartBody>
        <w:p w:rsidR="00F7317C" w:rsidP="008D45CE">
          <w:pPr>
            <w:pStyle w:val="C25E76007A474189AE6E811848A90791"/>
          </w:pPr>
          <w:r>
            <w:rPr>
              <w:rStyle w:val="PlaceholderText"/>
            </w:rPr>
            <w:t xml:space="preserve"> </w:t>
          </w:r>
        </w:p>
      </w:docPartBody>
    </w:docPart>
    <w:docPart>
      <w:docPartPr>
        <w:name w:val="7B6CEF624E57451D9447C88251E6AB51"/>
        <w:category>
          <w:name w:val="Allmänt"/>
          <w:gallery w:val="placeholder"/>
        </w:category>
        <w:types>
          <w:type w:val="bbPlcHdr"/>
        </w:types>
        <w:behaviors>
          <w:behavior w:val="content"/>
        </w:behaviors>
        <w:guid w:val="{5DAFCC0A-3517-4233-A4DE-00F589F4588C}"/>
      </w:docPartPr>
      <w:docPartBody>
        <w:p w:rsidR="00F7317C" w:rsidP="008D45CE">
          <w:pPr>
            <w:pStyle w:val="7B6CEF624E57451D9447C88251E6AB511"/>
          </w:pPr>
          <w:r>
            <w:rPr>
              <w:rStyle w:val="PlaceholderText"/>
            </w:rPr>
            <w:t xml:space="preserve"> </w:t>
          </w:r>
        </w:p>
      </w:docPartBody>
    </w:docPart>
    <w:docPart>
      <w:docPartPr>
        <w:name w:val="56437AD3087F49A1B034BED828010068"/>
        <w:category>
          <w:name w:val="Allmänt"/>
          <w:gallery w:val="placeholder"/>
        </w:category>
        <w:types>
          <w:type w:val="bbPlcHdr"/>
        </w:types>
        <w:behaviors>
          <w:behavior w:val="content"/>
        </w:behaviors>
        <w:guid w:val="{75A947B1-70A1-463E-84B4-C4318EB3B457}"/>
      </w:docPartPr>
      <w:docPartBody>
        <w:p w:rsidR="00F7317C" w:rsidP="008D45CE">
          <w:pPr>
            <w:pStyle w:val="56437AD3087F49A1B034BED8280100681"/>
          </w:pPr>
          <w:r>
            <w:rPr>
              <w:rStyle w:val="PlaceholderText"/>
            </w:rPr>
            <w:t xml:space="preserve"> </w:t>
          </w:r>
        </w:p>
      </w:docPartBody>
    </w:docPart>
    <w:docPart>
      <w:docPartPr>
        <w:name w:val="0D50737923A84002A109BAFBB5ECFB1E"/>
        <w:category>
          <w:name w:val="Allmänt"/>
          <w:gallery w:val="placeholder"/>
        </w:category>
        <w:types>
          <w:type w:val="bbPlcHdr"/>
        </w:types>
        <w:behaviors>
          <w:behavior w:val="content"/>
        </w:behaviors>
        <w:guid w:val="{AD9C166B-8DAB-484D-B478-E50045D7451B}"/>
      </w:docPartPr>
      <w:docPartBody>
        <w:p w:rsidR="00F7317C" w:rsidP="008D45CE">
          <w:pPr>
            <w:pStyle w:val="0D50737923A84002A109BAFBB5ECFB1E"/>
          </w:pPr>
          <w:r>
            <w:rPr>
              <w:rStyle w:val="PlaceholderText"/>
            </w:rPr>
            <w:t xml:space="preserve"> </w:t>
          </w:r>
        </w:p>
      </w:docPartBody>
    </w:docPart>
    <w:docPart>
      <w:docPartPr>
        <w:name w:val="6F1DAEFBA88044618C8C5B8030668E51"/>
        <w:category>
          <w:name w:val="Allmänt"/>
          <w:gallery w:val="placeholder"/>
        </w:category>
        <w:types>
          <w:type w:val="bbPlcHdr"/>
        </w:types>
        <w:behaviors>
          <w:behavior w:val="content"/>
        </w:behaviors>
        <w:guid w:val="{CD9D229C-A080-4698-9AB0-6DAB18D9864D}"/>
      </w:docPartPr>
      <w:docPartBody>
        <w:p w:rsidR="00F7317C" w:rsidP="008D45CE">
          <w:pPr>
            <w:pStyle w:val="6F1DAEFBA88044618C8C5B8030668E5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0" w:insDel="0" w:markup="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8B551C9B6F4CC2B4F4E38B3961EAF6">
    <w:name w:val="1E8B551C9B6F4CC2B4F4E38B3961EAF6"/>
    <w:rsid w:val="008D45CE"/>
  </w:style>
  <w:style w:type="character" w:styleId="PlaceholderText">
    <w:name w:val="Placeholder Text"/>
    <w:basedOn w:val="DefaultParagraphFont"/>
    <w:uiPriority w:val="99"/>
    <w:semiHidden/>
    <w:rsid w:val="008D45CE"/>
    <w:rPr>
      <w:noProof w:val="0"/>
      <w:color w:val="808080"/>
    </w:rPr>
  </w:style>
  <w:style w:type="paragraph" w:customStyle="1" w:styleId="5CF566DBD8C84CA7BEE56A2844F7F26E">
    <w:name w:val="5CF566DBD8C84CA7BEE56A2844F7F26E"/>
    <w:rsid w:val="008D45CE"/>
  </w:style>
  <w:style w:type="paragraph" w:customStyle="1" w:styleId="D6920F5054A24A69A7018322C1B88319">
    <w:name w:val="D6920F5054A24A69A7018322C1B88319"/>
    <w:rsid w:val="008D45CE"/>
  </w:style>
  <w:style w:type="paragraph" w:customStyle="1" w:styleId="DF7EE44F4F1A418CA349CA21D356DE48">
    <w:name w:val="DF7EE44F4F1A418CA349CA21D356DE48"/>
    <w:rsid w:val="008D45CE"/>
  </w:style>
  <w:style w:type="paragraph" w:customStyle="1" w:styleId="C25E76007A474189AE6E811848A90791">
    <w:name w:val="C25E76007A474189AE6E811848A90791"/>
    <w:rsid w:val="008D45CE"/>
  </w:style>
  <w:style w:type="paragraph" w:customStyle="1" w:styleId="7B6CEF624E57451D9447C88251E6AB51">
    <w:name w:val="7B6CEF624E57451D9447C88251E6AB51"/>
    <w:rsid w:val="008D45CE"/>
  </w:style>
  <w:style w:type="paragraph" w:customStyle="1" w:styleId="5D6A8846490346FEBCD451F7C0310B13">
    <w:name w:val="5D6A8846490346FEBCD451F7C0310B13"/>
    <w:rsid w:val="008D45CE"/>
  </w:style>
  <w:style w:type="paragraph" w:customStyle="1" w:styleId="A9D478EEFD3540B79FCA60B7AAD28E4B">
    <w:name w:val="A9D478EEFD3540B79FCA60B7AAD28E4B"/>
    <w:rsid w:val="008D45CE"/>
  </w:style>
  <w:style w:type="paragraph" w:customStyle="1" w:styleId="03BD6A8241774D8E8AE7F636C16519AF">
    <w:name w:val="03BD6A8241774D8E8AE7F636C16519AF"/>
    <w:rsid w:val="008D45CE"/>
  </w:style>
  <w:style w:type="paragraph" w:customStyle="1" w:styleId="56437AD3087F49A1B034BED828010068">
    <w:name w:val="56437AD3087F49A1B034BED828010068"/>
    <w:rsid w:val="008D45CE"/>
  </w:style>
  <w:style w:type="paragraph" w:customStyle="1" w:styleId="0D50737923A84002A109BAFBB5ECFB1E">
    <w:name w:val="0D50737923A84002A109BAFBB5ECFB1E"/>
    <w:rsid w:val="008D45CE"/>
  </w:style>
  <w:style w:type="paragraph" w:customStyle="1" w:styleId="7B6CEF624E57451D9447C88251E6AB511">
    <w:name w:val="7B6CEF624E57451D9447C88251E6AB511"/>
    <w:rsid w:val="008D45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437AD3087F49A1B034BED8280100681">
    <w:name w:val="56437AD3087F49A1B034BED8280100681"/>
    <w:rsid w:val="008D45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6C580F726143798296FA0830AC5943">
    <w:name w:val="A46C580F726143798296FA0830AC5943"/>
    <w:rsid w:val="008D45CE"/>
  </w:style>
  <w:style w:type="paragraph" w:customStyle="1" w:styleId="441461985E674AC7849F6D18A54C5F59">
    <w:name w:val="441461985E674AC7849F6D18A54C5F59"/>
    <w:rsid w:val="008D45CE"/>
  </w:style>
  <w:style w:type="paragraph" w:customStyle="1" w:styleId="DBB0452F8F174AEDADB7E5802523A6A2">
    <w:name w:val="DBB0452F8F174AEDADB7E5802523A6A2"/>
    <w:rsid w:val="008D45CE"/>
  </w:style>
  <w:style w:type="paragraph" w:customStyle="1" w:styleId="C8B73A7F5C62483D8D883D99F5A3D4AA">
    <w:name w:val="C8B73A7F5C62483D8D883D99F5A3D4AA"/>
    <w:rsid w:val="008D45CE"/>
  </w:style>
  <w:style w:type="paragraph" w:customStyle="1" w:styleId="86B83082D54E43A2BC980140C7626C5B">
    <w:name w:val="86B83082D54E43A2BC980140C7626C5B"/>
    <w:rsid w:val="008D45CE"/>
  </w:style>
  <w:style w:type="paragraph" w:customStyle="1" w:styleId="6F1DAEFBA88044618C8C5B8030668E51">
    <w:name w:val="6F1DAEFBA88044618C8C5B8030668E51"/>
    <w:rsid w:val="008D45CE"/>
  </w:style>
  <w:style w:type="paragraph" w:customStyle="1" w:styleId="87AFAD59266A45C8BB7BB9FD1F3B321B">
    <w:name w:val="87AFAD59266A45C8BB7BB9FD1F3B321B"/>
    <w:rsid w:val="008D45C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2021-11-10T00:00:00</HeaderDate>
    <Office/>
    <Dnr>S2021/07179 </Dnr>
    <ParagrafNr/>
    <DocumentTitle/>
    <VisitingAddress/>
    <Extra1/>
    <Extra2/>
    <Extra3>Karin Rågsjö</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69a95c00-48d4-46bd-acca-40c82227e9b9</RD_Svarsid>
  </documentManagement>
</p:properties>
</file>

<file path=customXml/itemProps1.xml><?xml version="1.0" encoding="utf-8"?>
<ds:datastoreItem xmlns:ds="http://schemas.openxmlformats.org/officeDocument/2006/customXml" ds:itemID="{D99BA851-2A03-429A-9584-4E60EFA2DED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0C81461-988E-4B65-B8FC-AF66F7030925}"/>
</file>

<file path=customXml/itemProps4.xml><?xml version="1.0" encoding="utf-8"?>
<ds:datastoreItem xmlns:ds="http://schemas.openxmlformats.org/officeDocument/2006/customXml" ds:itemID="{C311C2C4-7024-4352-9DC6-8681218BC492}"/>
</file>

<file path=customXml/itemProps5.xml><?xml version="1.0" encoding="utf-8"?>
<ds:datastoreItem xmlns:ds="http://schemas.openxmlformats.org/officeDocument/2006/customXml" ds:itemID="{0D27C8F1-10A0-40E9-B601-C06059198293}"/>
</file>

<file path=docProps/app.xml><?xml version="1.0" encoding="utf-8"?>
<Properties xmlns="http://schemas.openxmlformats.org/officeDocument/2006/extended-properties" xmlns:vt="http://schemas.openxmlformats.org/officeDocument/2006/docPropsVTypes">
  <Template>RK Basmall</Template>
  <TotalTime>0</TotalTime>
  <Pages>2</Pages>
  <Words>332</Words>
  <Characters>1764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316.docx</dc:title>
  <cp:revision>3</cp:revision>
  <dcterms:created xsi:type="dcterms:W3CDTF">2021-11-10T08:25:00Z</dcterms:created>
  <dcterms:modified xsi:type="dcterms:W3CDTF">2021-11-10T08:28:00Z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S2021/07179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05179472-6476-4370-ab28-3e3c71b3bfdf</vt:lpwstr>
  </property>
</Properties>
</file>