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56FBD" w14:textId="7DF5D07A" w:rsidR="00E373EE" w:rsidRDefault="00E373EE" w:rsidP="00DA0661">
      <w:pPr>
        <w:pStyle w:val="Rubrik"/>
      </w:pPr>
      <w:r>
        <w:t>Svar på fråg</w:t>
      </w:r>
      <w:r w:rsidR="00143A84">
        <w:t>a</w:t>
      </w:r>
      <w:r>
        <w:t xml:space="preserve"> 2020/21:1</w:t>
      </w:r>
      <w:r w:rsidR="00143A84">
        <w:t>633</w:t>
      </w:r>
      <w:r>
        <w:t xml:space="preserve"> </w:t>
      </w:r>
      <w:r w:rsidR="00143A84">
        <w:t>av Magnus Persson</w:t>
      </w:r>
      <w:r>
        <w:t xml:space="preserve"> (</w:t>
      </w:r>
      <w:r w:rsidR="00143A84">
        <w:t>SD</w:t>
      </w:r>
      <w:r>
        <w:t>)</w:t>
      </w:r>
      <w:r w:rsidR="00C5688D" w:rsidRPr="00C5688D">
        <w:t xml:space="preserve"> </w:t>
      </w:r>
      <w:r w:rsidR="00267E04">
        <w:br/>
      </w:r>
      <w:r w:rsidR="00C5688D">
        <w:t>Vargrevir i Skåne</w:t>
      </w:r>
    </w:p>
    <w:p w14:paraId="188CA4FB" w14:textId="19C171F0" w:rsidR="00143A84" w:rsidRDefault="00143A84" w:rsidP="00143A84">
      <w:pPr>
        <w:pStyle w:val="Brdtext"/>
      </w:pPr>
      <w:r>
        <w:t>Magnus Persson</w:t>
      </w:r>
      <w:r w:rsidR="004A5EAC">
        <w:t xml:space="preserve"> har frågat landsbygdsministern </w:t>
      </w:r>
      <w:r>
        <w:t>vilka åtgärder statsrådet tänker vidta för att vi inte ska få en situation med ett etablerat vargrevir i Skåne</w:t>
      </w:r>
      <w:r w:rsidR="0017191D">
        <w:t>.</w:t>
      </w:r>
    </w:p>
    <w:p w14:paraId="0C721F8B" w14:textId="1C2F9B23" w:rsidR="004A5EAC" w:rsidRDefault="004A5EAC" w:rsidP="006A12F1">
      <w:pPr>
        <w:pStyle w:val="Brdtext"/>
      </w:pPr>
      <w:r>
        <w:t xml:space="preserve">Arbetet inom regeringen är så fördelat att det är jag som ska svara på </w:t>
      </w:r>
      <w:r w:rsidR="00C5688D">
        <w:t>frågan</w:t>
      </w:r>
      <w:r w:rsidR="00FD6954">
        <w:t>.</w:t>
      </w:r>
    </w:p>
    <w:p w14:paraId="69288329" w14:textId="77777777" w:rsidR="00695751" w:rsidRDefault="00FD6954" w:rsidP="00FD6954">
      <w:pPr>
        <w:pStyle w:val="Brdtext"/>
      </w:pPr>
      <w:r>
        <w:t xml:space="preserve">Riksdagen beslutade 2013 att godkänna den dåvarande regeringens förslag i propositionen En hållbar rovdjurspolitik (prop. 2012/13:191) om att referensvärdet för gynnsam bevarandestatus hos den svenska vargpopulationen </w:t>
      </w:r>
      <w:r w:rsidR="00695751">
        <w:t xml:space="preserve">när det gäller utbredningsområdet i Sverige ska vara hela Sverige förutom den alpina regionen och Gotlands län. </w:t>
      </w:r>
    </w:p>
    <w:p w14:paraId="67AA1CD3" w14:textId="68CD8C7B" w:rsidR="00502C1F" w:rsidRDefault="00502C1F" w:rsidP="00502C1F">
      <w:pPr>
        <w:pStyle w:val="Brdtext"/>
      </w:pPr>
      <w:r w:rsidRPr="0081441A">
        <w:t xml:space="preserve">Det övergripande och långsiktiga målet för Sveriges rovdjurspolitik är att varg, björn, järv, lodjur och kungsörn ska uppnå och bibehålla gynnsam bevarandestatus enligt </w:t>
      </w:r>
      <w:r>
        <w:t>naturvårdsdirektiven</w:t>
      </w:r>
      <w:r w:rsidRPr="0081441A">
        <w:t>, samtidigt som tamdjurshållning inte påtagligt försvåras och socioekonomisk hänsyn tas. Rovdjursförvaltningen ska vara förenlig med våra EU-rättsliga åtaganden och nationella mål.</w:t>
      </w:r>
    </w:p>
    <w:p w14:paraId="4A1D9D06" w14:textId="4ADCEC11" w:rsidR="00D62BF4" w:rsidRDefault="00D62BF4" w:rsidP="00502C1F">
      <w:pPr>
        <w:pStyle w:val="Brdtext"/>
      </w:pPr>
      <w:r>
        <w:t>Naturvårdverket beslutar om miniminivåer för varg</w:t>
      </w:r>
      <w:r w:rsidR="007979C9">
        <w:t xml:space="preserve"> i de berörda länen</w:t>
      </w:r>
      <w:r>
        <w:t>. Det är Naturvårdsverket som tillsammans med länsstyrelser</w:t>
      </w:r>
      <w:r w:rsidR="007979C9">
        <w:t>na</w:t>
      </w:r>
      <w:r>
        <w:t xml:space="preserve"> ansvarar för förvaltningen av vargstammen enligt de regelverk som finns.</w:t>
      </w:r>
      <w:r w:rsidR="00880704">
        <w:t xml:space="preserve"> För närvarande ser regeringen över regelverket för hur miniminivåer för de stora rovdjuren ska fastställas.</w:t>
      </w:r>
    </w:p>
    <w:p w14:paraId="5B9E749C" w14:textId="51317F65" w:rsidR="00D342AE" w:rsidRDefault="00502C1F" w:rsidP="00D342AE">
      <w:pPr>
        <w:pStyle w:val="Brdtext"/>
      </w:pPr>
      <w:r>
        <w:t>D</w:t>
      </w:r>
      <w:r w:rsidRPr="0081441A">
        <w:t>et ska vara möjligt för människor att bo och verka i sina gröna näringar på landsbygden. Det är viktigt att skapa förutsättningar för samexistens mellan rovdjur och människor.</w:t>
      </w:r>
      <w:r w:rsidR="00D342AE" w:rsidRPr="00D342AE">
        <w:t xml:space="preserve"> </w:t>
      </w:r>
      <w:r w:rsidR="00D342AE">
        <w:t>Staten ger därför bidrag till förebyggande åtgärder, till exempel rovdjursavvisande stängsel, eller ersättning för skador orsakade av rovdjur.</w:t>
      </w:r>
    </w:p>
    <w:p w14:paraId="7ADE5393" w14:textId="5232CB27" w:rsidR="004A5EAC" w:rsidRDefault="00D342AE" w:rsidP="006A12F1">
      <w:pPr>
        <w:pStyle w:val="Brdtext"/>
      </w:pPr>
      <w:r>
        <w:t xml:space="preserve">Regeringen har under mandatperioden vidtagit flera åtgärder inom detta område. Viltskadeanslaget har höjts med cirka 10 miljoner kronor och under 2021 finns drygt 52 miljoner kronor på anslaget. Regeringen har i slutet av förra året förlängt giltighetstiden för den förordning som gör det möjligt för jordbruksföretag att få stöd för t.ex. underhåll av rovdjursavvisande stängsel, flytt av betesdjur och vård av skadade djur. Regeringen </w:t>
      </w:r>
      <w:r w:rsidR="0004607A">
        <w:t xml:space="preserve">har även beslutat </w:t>
      </w:r>
      <w:r>
        <w:t>att ta bort nuvarande beloppsgräns så att stöd kan ges med 100 procent av den faktiska kostnaden som rovdjuren orsakar.</w:t>
      </w:r>
      <w:r w:rsidR="0004607A">
        <w:t xml:space="preserve"> Denna ändring träder i kraft den 1 mars 2021.</w:t>
      </w:r>
    </w:p>
    <w:p w14:paraId="1130C368" w14:textId="224FD3F1" w:rsidR="004A5EAC" w:rsidRDefault="004A5EAC" w:rsidP="006A12F1">
      <w:pPr>
        <w:pStyle w:val="Brdtext"/>
      </w:pPr>
      <w:r>
        <w:t xml:space="preserve">Stockholm den </w:t>
      </w:r>
      <w:sdt>
        <w:sdtPr>
          <w:id w:val="2032990546"/>
          <w:placeholder>
            <w:docPart w:val="65FECFEB27044FC8A783D40E3C5042E9"/>
          </w:placeholder>
          <w:dataBinding w:prefixMappings="xmlns:ns0='http://lp/documentinfo/RK' " w:xpath="/ns0:DocumentInfo[1]/ns0:BaseInfo[1]/ns0:HeaderDate[1]" w:storeItemID="{8339EE39-E9D3-4E00-8117-55BBA13EE30E}"/>
          <w:date w:fullDate="2021-02-17T00:00:00Z">
            <w:dateFormat w:val="d MMMM yyyy"/>
            <w:lid w:val="sv-SE"/>
            <w:storeMappedDataAs w:val="dateTime"/>
            <w:calendar w:val="gregorian"/>
          </w:date>
        </w:sdtPr>
        <w:sdtEndPr/>
        <w:sdtContent>
          <w:r w:rsidR="00143A84">
            <w:t>17 februari 2021</w:t>
          </w:r>
        </w:sdtContent>
      </w:sdt>
    </w:p>
    <w:p w14:paraId="60FF3AB6" w14:textId="57725052" w:rsidR="004A5EAC" w:rsidRDefault="00143A84" w:rsidP="00422A41">
      <w:pPr>
        <w:pStyle w:val="Brdtext"/>
      </w:pPr>
      <w:r>
        <w:t>Per Bolund</w:t>
      </w:r>
    </w:p>
    <w:p w14:paraId="774C6B57" w14:textId="5FF96B13" w:rsidR="00E373EE" w:rsidRPr="00DB48AB" w:rsidRDefault="00E373EE" w:rsidP="00DB48AB">
      <w:pPr>
        <w:pStyle w:val="Brdtext"/>
      </w:pPr>
    </w:p>
    <w:sectPr w:rsidR="00E373E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6476F" w14:textId="77777777" w:rsidR="004B1DE3" w:rsidRDefault="004B1DE3" w:rsidP="00A87A54">
      <w:pPr>
        <w:spacing w:after="0" w:line="240" w:lineRule="auto"/>
      </w:pPr>
      <w:r>
        <w:separator/>
      </w:r>
    </w:p>
  </w:endnote>
  <w:endnote w:type="continuationSeparator" w:id="0">
    <w:p w14:paraId="4719ABDE" w14:textId="77777777" w:rsidR="004B1DE3" w:rsidRDefault="004B1D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EE340" w14:textId="77777777" w:rsidR="00A05C51" w:rsidRDefault="00A05C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B7AE94" w14:textId="77777777" w:rsidTr="006A26EC">
      <w:trPr>
        <w:trHeight w:val="227"/>
        <w:jc w:val="right"/>
      </w:trPr>
      <w:tc>
        <w:tcPr>
          <w:tcW w:w="708" w:type="dxa"/>
          <w:vAlign w:val="bottom"/>
        </w:tcPr>
        <w:p w14:paraId="742085B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3C4480" w14:textId="77777777" w:rsidTr="006A26EC">
      <w:trPr>
        <w:trHeight w:val="850"/>
        <w:jc w:val="right"/>
      </w:trPr>
      <w:tc>
        <w:tcPr>
          <w:tcW w:w="708" w:type="dxa"/>
          <w:vAlign w:val="bottom"/>
        </w:tcPr>
        <w:p w14:paraId="07B1349E" w14:textId="77777777" w:rsidR="005606BC" w:rsidRPr="00347E11" w:rsidRDefault="005606BC" w:rsidP="005606BC">
          <w:pPr>
            <w:pStyle w:val="Sidfot"/>
            <w:spacing w:line="276" w:lineRule="auto"/>
            <w:jc w:val="right"/>
          </w:pPr>
        </w:p>
      </w:tc>
    </w:tr>
  </w:tbl>
  <w:p w14:paraId="071CB7B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697311" w14:textId="77777777" w:rsidTr="001F4302">
      <w:trPr>
        <w:trHeight w:val="510"/>
      </w:trPr>
      <w:tc>
        <w:tcPr>
          <w:tcW w:w="8525" w:type="dxa"/>
          <w:gridSpan w:val="2"/>
          <w:vAlign w:val="bottom"/>
        </w:tcPr>
        <w:p w14:paraId="3C5F8B22" w14:textId="77777777" w:rsidR="00347E11" w:rsidRPr="00347E11" w:rsidRDefault="00347E11" w:rsidP="00347E11">
          <w:pPr>
            <w:pStyle w:val="Sidfot"/>
            <w:rPr>
              <w:sz w:val="8"/>
            </w:rPr>
          </w:pPr>
        </w:p>
      </w:tc>
    </w:tr>
    <w:tr w:rsidR="00093408" w:rsidRPr="00EE3C0F" w14:paraId="3A818EA1" w14:textId="77777777" w:rsidTr="00C26068">
      <w:trPr>
        <w:trHeight w:val="227"/>
      </w:trPr>
      <w:tc>
        <w:tcPr>
          <w:tcW w:w="4074" w:type="dxa"/>
        </w:tcPr>
        <w:p w14:paraId="4070133D" w14:textId="77777777" w:rsidR="00347E11" w:rsidRPr="00F53AEA" w:rsidRDefault="00347E11" w:rsidP="00C26068">
          <w:pPr>
            <w:pStyle w:val="Sidfot"/>
            <w:spacing w:line="276" w:lineRule="auto"/>
          </w:pPr>
        </w:p>
      </w:tc>
      <w:tc>
        <w:tcPr>
          <w:tcW w:w="4451" w:type="dxa"/>
        </w:tcPr>
        <w:p w14:paraId="269EF09D" w14:textId="77777777" w:rsidR="00093408" w:rsidRPr="00F53AEA" w:rsidRDefault="00093408" w:rsidP="00F53AEA">
          <w:pPr>
            <w:pStyle w:val="Sidfot"/>
            <w:spacing w:line="276" w:lineRule="auto"/>
          </w:pPr>
        </w:p>
      </w:tc>
    </w:tr>
  </w:tbl>
  <w:p w14:paraId="174976E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3B2BB" w14:textId="77777777" w:rsidR="004B1DE3" w:rsidRDefault="004B1DE3" w:rsidP="00A87A54">
      <w:pPr>
        <w:spacing w:after="0" w:line="240" w:lineRule="auto"/>
      </w:pPr>
      <w:r>
        <w:separator/>
      </w:r>
    </w:p>
  </w:footnote>
  <w:footnote w:type="continuationSeparator" w:id="0">
    <w:p w14:paraId="1ACC9167" w14:textId="77777777" w:rsidR="004B1DE3" w:rsidRDefault="004B1D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D36D6" w14:textId="77777777" w:rsidR="00A05C51" w:rsidRDefault="00A05C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CDC58" w14:textId="77777777" w:rsidR="00A05C51" w:rsidRDefault="00A05C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73EE" w14:paraId="0CEA6B64" w14:textId="77777777" w:rsidTr="00C93EBA">
      <w:trPr>
        <w:trHeight w:val="227"/>
      </w:trPr>
      <w:tc>
        <w:tcPr>
          <w:tcW w:w="5534" w:type="dxa"/>
        </w:tcPr>
        <w:p w14:paraId="254C02F7" w14:textId="77777777" w:rsidR="00E373EE" w:rsidRPr="007D73AB" w:rsidRDefault="00E373EE">
          <w:pPr>
            <w:pStyle w:val="Sidhuvud"/>
          </w:pPr>
        </w:p>
      </w:tc>
      <w:tc>
        <w:tcPr>
          <w:tcW w:w="3170" w:type="dxa"/>
          <w:vAlign w:val="bottom"/>
        </w:tcPr>
        <w:p w14:paraId="701A74CD" w14:textId="77777777" w:rsidR="00E373EE" w:rsidRPr="007D73AB" w:rsidRDefault="00E373EE" w:rsidP="00340DE0">
          <w:pPr>
            <w:pStyle w:val="Sidhuvud"/>
          </w:pPr>
        </w:p>
      </w:tc>
      <w:tc>
        <w:tcPr>
          <w:tcW w:w="1134" w:type="dxa"/>
        </w:tcPr>
        <w:p w14:paraId="41FFC9B8" w14:textId="77777777" w:rsidR="00E373EE" w:rsidRDefault="00E373EE" w:rsidP="005A703A">
          <w:pPr>
            <w:pStyle w:val="Sidhuvud"/>
          </w:pPr>
        </w:p>
      </w:tc>
    </w:tr>
    <w:tr w:rsidR="00E373EE" w14:paraId="704D7782" w14:textId="77777777" w:rsidTr="00C93EBA">
      <w:trPr>
        <w:trHeight w:val="1928"/>
      </w:trPr>
      <w:tc>
        <w:tcPr>
          <w:tcW w:w="5534" w:type="dxa"/>
        </w:tcPr>
        <w:p w14:paraId="1826A31D" w14:textId="77777777" w:rsidR="00E373EE" w:rsidRPr="00340DE0" w:rsidRDefault="00E373EE" w:rsidP="00340DE0">
          <w:pPr>
            <w:pStyle w:val="Sidhuvud"/>
          </w:pPr>
          <w:r>
            <w:rPr>
              <w:noProof/>
            </w:rPr>
            <w:drawing>
              <wp:inline distT="0" distB="0" distL="0" distR="0" wp14:anchorId="0B23445C" wp14:editId="630227A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4C4377" w14:textId="77777777" w:rsidR="00E373EE" w:rsidRPr="00710A6C" w:rsidRDefault="00E373EE" w:rsidP="00EE3C0F">
          <w:pPr>
            <w:pStyle w:val="Sidhuvud"/>
            <w:rPr>
              <w:b/>
            </w:rPr>
          </w:pPr>
        </w:p>
        <w:p w14:paraId="11C4DAFD" w14:textId="77777777" w:rsidR="00E373EE" w:rsidRDefault="00E373EE" w:rsidP="00EE3C0F">
          <w:pPr>
            <w:pStyle w:val="Sidhuvud"/>
          </w:pPr>
        </w:p>
        <w:p w14:paraId="4811DC93" w14:textId="77777777" w:rsidR="00E373EE" w:rsidRDefault="00E373EE" w:rsidP="00EE3C0F">
          <w:pPr>
            <w:pStyle w:val="Sidhuvud"/>
          </w:pPr>
        </w:p>
        <w:p w14:paraId="7047C3DF" w14:textId="77777777" w:rsidR="00E373EE" w:rsidRDefault="00E373EE" w:rsidP="00EE3C0F">
          <w:pPr>
            <w:pStyle w:val="Sidhuvud"/>
          </w:pPr>
        </w:p>
        <w:sdt>
          <w:sdtPr>
            <w:alias w:val="Dnr"/>
            <w:tag w:val="ccRKShow_Dnr"/>
            <w:id w:val="-829283628"/>
            <w:placeholder>
              <w:docPart w:val="F0E53114282B438A93A56A8E365AD385"/>
            </w:placeholder>
            <w:dataBinding w:prefixMappings="xmlns:ns0='http://lp/documentinfo/RK' " w:xpath="/ns0:DocumentInfo[1]/ns0:BaseInfo[1]/ns0:Dnr[1]" w:storeItemID="{8339EE39-E9D3-4E00-8117-55BBA13EE30E}"/>
            <w:text/>
          </w:sdtPr>
          <w:sdtEndPr/>
          <w:sdtContent>
            <w:p w14:paraId="0C32455D" w14:textId="20A07CDD" w:rsidR="00E373EE" w:rsidRDefault="00E373EE" w:rsidP="00EE3C0F">
              <w:pPr>
                <w:pStyle w:val="Sidhuvud"/>
              </w:pPr>
              <w:r>
                <w:t>M2021/</w:t>
              </w:r>
              <w:r w:rsidR="00766ECD">
                <w:t>00257</w:t>
              </w:r>
            </w:p>
          </w:sdtContent>
        </w:sdt>
        <w:sdt>
          <w:sdtPr>
            <w:alias w:val="DocNumber"/>
            <w:tag w:val="DocNumber"/>
            <w:id w:val="1726028884"/>
            <w:placeholder>
              <w:docPart w:val="AEA41482DAAA4055A108A52A6215EEB3"/>
            </w:placeholder>
            <w:showingPlcHdr/>
            <w:dataBinding w:prefixMappings="xmlns:ns0='http://lp/documentinfo/RK' " w:xpath="/ns0:DocumentInfo[1]/ns0:BaseInfo[1]/ns0:DocNumber[1]" w:storeItemID="{8339EE39-E9D3-4E00-8117-55BBA13EE30E}"/>
            <w:text/>
          </w:sdtPr>
          <w:sdtEndPr/>
          <w:sdtContent>
            <w:p w14:paraId="7F9BC44B" w14:textId="77777777" w:rsidR="00E373EE" w:rsidRDefault="00E373EE" w:rsidP="00EE3C0F">
              <w:pPr>
                <w:pStyle w:val="Sidhuvud"/>
              </w:pPr>
              <w:r>
                <w:rPr>
                  <w:rStyle w:val="Platshllartext"/>
                </w:rPr>
                <w:t xml:space="preserve"> </w:t>
              </w:r>
            </w:p>
          </w:sdtContent>
        </w:sdt>
        <w:p w14:paraId="15C66457" w14:textId="77777777" w:rsidR="00E373EE" w:rsidRDefault="00E373EE" w:rsidP="00EE3C0F">
          <w:pPr>
            <w:pStyle w:val="Sidhuvud"/>
          </w:pPr>
        </w:p>
      </w:tc>
      <w:tc>
        <w:tcPr>
          <w:tcW w:w="1134" w:type="dxa"/>
        </w:tcPr>
        <w:p w14:paraId="77041114" w14:textId="77777777" w:rsidR="00E373EE" w:rsidRDefault="00E373EE" w:rsidP="0094502D">
          <w:pPr>
            <w:pStyle w:val="Sidhuvud"/>
          </w:pPr>
        </w:p>
        <w:p w14:paraId="7210244C" w14:textId="77777777" w:rsidR="00E373EE" w:rsidRPr="0094502D" w:rsidRDefault="00E373EE" w:rsidP="00EC71A6">
          <w:pPr>
            <w:pStyle w:val="Sidhuvud"/>
          </w:pPr>
        </w:p>
      </w:tc>
    </w:tr>
    <w:tr w:rsidR="00E373EE" w14:paraId="33D72C47" w14:textId="77777777" w:rsidTr="00C93EBA">
      <w:trPr>
        <w:trHeight w:val="2268"/>
      </w:trPr>
      <w:sdt>
        <w:sdtPr>
          <w:rPr>
            <w:rFonts w:asciiTheme="minorHAnsi" w:hAnsiTheme="minorHAnsi"/>
            <w:b/>
            <w:sz w:val="25"/>
          </w:rPr>
          <w:alias w:val="SenderText"/>
          <w:tag w:val="ccRKShow_SenderText"/>
          <w:id w:val="1374046025"/>
          <w:placeholder>
            <w:docPart w:val="ADBFAA732E56414A8337AA0757B11497"/>
          </w:placeholder>
        </w:sdtPr>
        <w:sdtEndPr>
          <w:rPr>
            <w:rFonts w:asciiTheme="majorHAnsi" w:hAnsiTheme="majorHAnsi"/>
            <w:b w:val="0"/>
            <w:sz w:val="19"/>
          </w:rPr>
        </w:sdtEndPr>
        <w:sdtContent>
          <w:tc>
            <w:tcPr>
              <w:tcW w:w="5534" w:type="dxa"/>
              <w:tcMar>
                <w:right w:w="1134" w:type="dxa"/>
              </w:tcMar>
            </w:tcPr>
            <w:p w14:paraId="5E6EF689" w14:textId="77777777" w:rsidR="004A5EAC" w:rsidRPr="004A5EAC" w:rsidRDefault="004A5EAC" w:rsidP="00340DE0">
              <w:pPr>
                <w:pStyle w:val="Sidhuvud"/>
                <w:rPr>
                  <w:b/>
                </w:rPr>
              </w:pPr>
              <w:r w:rsidRPr="004A5EAC">
                <w:rPr>
                  <w:b/>
                </w:rPr>
                <w:t>Miljödepartementet</w:t>
              </w:r>
            </w:p>
            <w:p w14:paraId="66EEB8D3" w14:textId="21AD0FF7" w:rsidR="00A05C51" w:rsidRPr="00A05C51" w:rsidRDefault="004A5EAC" w:rsidP="00992D94">
              <w:pPr>
                <w:pStyle w:val="Sidhuvud"/>
              </w:pPr>
              <w:r w:rsidRPr="004A5EAC">
                <w:t>Miljö- och klimatministern samt vice statsministern</w:t>
              </w:r>
            </w:p>
          </w:tc>
        </w:sdtContent>
      </w:sdt>
      <w:sdt>
        <w:sdtPr>
          <w:alias w:val="Recipient"/>
          <w:tag w:val="ccRKShow_Recipient"/>
          <w:id w:val="-28344517"/>
          <w:placeholder>
            <w:docPart w:val="C61DDCDE1C9545D1961890843A6C7C8A"/>
          </w:placeholder>
          <w:dataBinding w:prefixMappings="xmlns:ns0='http://lp/documentinfo/RK' " w:xpath="/ns0:DocumentInfo[1]/ns0:BaseInfo[1]/ns0:Recipient[1]" w:storeItemID="{8339EE39-E9D3-4E00-8117-55BBA13EE30E}"/>
          <w:text w:multiLine="1"/>
        </w:sdtPr>
        <w:sdtEndPr/>
        <w:sdtContent>
          <w:tc>
            <w:tcPr>
              <w:tcW w:w="3170" w:type="dxa"/>
            </w:tcPr>
            <w:p w14:paraId="6F356791" w14:textId="77777777" w:rsidR="00E373EE" w:rsidRDefault="00E373EE" w:rsidP="00547B89">
              <w:pPr>
                <w:pStyle w:val="Sidhuvud"/>
              </w:pPr>
              <w:r>
                <w:t>Till riksdagen</w:t>
              </w:r>
            </w:p>
          </w:tc>
        </w:sdtContent>
      </w:sdt>
      <w:tc>
        <w:tcPr>
          <w:tcW w:w="1134" w:type="dxa"/>
        </w:tcPr>
        <w:p w14:paraId="6ED31B9C" w14:textId="77777777" w:rsidR="00E373EE" w:rsidRDefault="00E373EE" w:rsidP="003E6020">
          <w:pPr>
            <w:pStyle w:val="Sidhuvud"/>
          </w:pPr>
        </w:p>
      </w:tc>
    </w:tr>
  </w:tbl>
  <w:p w14:paraId="60CA7C5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E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607A"/>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192"/>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3A84"/>
    <w:rsid w:val="0016294F"/>
    <w:rsid w:val="00167FA8"/>
    <w:rsid w:val="0017099B"/>
    <w:rsid w:val="00170CE4"/>
    <w:rsid w:val="00170E3E"/>
    <w:rsid w:val="0017191D"/>
    <w:rsid w:val="0017300E"/>
    <w:rsid w:val="00173126"/>
    <w:rsid w:val="0017630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7E04"/>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70F0"/>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6EF"/>
    <w:rsid w:val="00394D4C"/>
    <w:rsid w:val="00395D9F"/>
    <w:rsid w:val="00397242"/>
    <w:rsid w:val="003A1315"/>
    <w:rsid w:val="003A2E73"/>
    <w:rsid w:val="003A3071"/>
    <w:rsid w:val="003A3A54"/>
    <w:rsid w:val="003A5969"/>
    <w:rsid w:val="003A5C58"/>
    <w:rsid w:val="003B0C81"/>
    <w:rsid w:val="003B201F"/>
    <w:rsid w:val="003C36FA"/>
    <w:rsid w:val="003C7817"/>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8D5"/>
    <w:rsid w:val="004557F3"/>
    <w:rsid w:val="0045607E"/>
    <w:rsid w:val="00456DC3"/>
    <w:rsid w:val="0046337E"/>
    <w:rsid w:val="0046415D"/>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5EAC"/>
    <w:rsid w:val="004A66B1"/>
    <w:rsid w:val="004A7DC4"/>
    <w:rsid w:val="004B1DE3"/>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C1F"/>
    <w:rsid w:val="00503281"/>
    <w:rsid w:val="00505905"/>
    <w:rsid w:val="00511A1B"/>
    <w:rsid w:val="00511A68"/>
    <w:rsid w:val="005121C0"/>
    <w:rsid w:val="00513E7D"/>
    <w:rsid w:val="00514A67"/>
    <w:rsid w:val="005158A1"/>
    <w:rsid w:val="00520A46"/>
    <w:rsid w:val="00521192"/>
    <w:rsid w:val="0052127C"/>
    <w:rsid w:val="00526AEB"/>
    <w:rsid w:val="005302E0"/>
    <w:rsid w:val="00544738"/>
    <w:rsid w:val="005456E4"/>
    <w:rsid w:val="00547B89"/>
    <w:rsid w:val="00551027"/>
    <w:rsid w:val="00553E40"/>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C6E"/>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751"/>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6ECD"/>
    <w:rsid w:val="00773075"/>
    <w:rsid w:val="00773F36"/>
    <w:rsid w:val="00775BF6"/>
    <w:rsid w:val="00776254"/>
    <w:rsid w:val="007769FC"/>
    <w:rsid w:val="00777CFF"/>
    <w:rsid w:val="007815BC"/>
    <w:rsid w:val="00782B3F"/>
    <w:rsid w:val="00782E3C"/>
    <w:rsid w:val="007900CC"/>
    <w:rsid w:val="0079641B"/>
    <w:rsid w:val="007979C9"/>
    <w:rsid w:val="00797A90"/>
    <w:rsid w:val="007A1856"/>
    <w:rsid w:val="007A1887"/>
    <w:rsid w:val="007A629C"/>
    <w:rsid w:val="007A6348"/>
    <w:rsid w:val="007B023C"/>
    <w:rsid w:val="007B03CC"/>
    <w:rsid w:val="007B2F08"/>
    <w:rsid w:val="007B38BB"/>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0E5B"/>
    <w:rsid w:val="0085240E"/>
    <w:rsid w:val="00852484"/>
    <w:rsid w:val="008573B9"/>
    <w:rsid w:val="0085782D"/>
    <w:rsid w:val="00863BB7"/>
    <w:rsid w:val="008730FD"/>
    <w:rsid w:val="00873DA1"/>
    <w:rsid w:val="00875DDD"/>
    <w:rsid w:val="00880704"/>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0BD"/>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2D94"/>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C51"/>
    <w:rsid w:val="00A12316"/>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133"/>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985"/>
    <w:rsid w:val="00C55FE8"/>
    <w:rsid w:val="00C5688D"/>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2AE"/>
    <w:rsid w:val="00D36E44"/>
    <w:rsid w:val="00D40205"/>
    <w:rsid w:val="00D40C72"/>
    <w:rsid w:val="00D4141B"/>
    <w:rsid w:val="00D4145D"/>
    <w:rsid w:val="00D4460B"/>
    <w:rsid w:val="00D458F0"/>
    <w:rsid w:val="00D477F0"/>
    <w:rsid w:val="00D50B3B"/>
    <w:rsid w:val="00D51C1C"/>
    <w:rsid w:val="00D51FCC"/>
    <w:rsid w:val="00D5467F"/>
    <w:rsid w:val="00D55837"/>
    <w:rsid w:val="00D56A9F"/>
    <w:rsid w:val="00D57BA2"/>
    <w:rsid w:val="00D60F51"/>
    <w:rsid w:val="00D62BF4"/>
    <w:rsid w:val="00D63898"/>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3CE2"/>
    <w:rsid w:val="00E15A41"/>
    <w:rsid w:val="00E22D68"/>
    <w:rsid w:val="00E247D9"/>
    <w:rsid w:val="00E258D8"/>
    <w:rsid w:val="00E26DDF"/>
    <w:rsid w:val="00E270E5"/>
    <w:rsid w:val="00E30167"/>
    <w:rsid w:val="00E32C2B"/>
    <w:rsid w:val="00E33493"/>
    <w:rsid w:val="00E373EE"/>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5AD1"/>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126"/>
    <w:rsid w:val="00FD1A46"/>
    <w:rsid w:val="00FD4C08"/>
    <w:rsid w:val="00FD6954"/>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92922"/>
  <w15:docId w15:val="{984CB425-E257-4E16-B3FE-F2C3BCC8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E53114282B438A93A56A8E365AD385"/>
        <w:category>
          <w:name w:val="Allmänt"/>
          <w:gallery w:val="placeholder"/>
        </w:category>
        <w:types>
          <w:type w:val="bbPlcHdr"/>
        </w:types>
        <w:behaviors>
          <w:behavior w:val="content"/>
        </w:behaviors>
        <w:guid w:val="{52E65E34-C771-461E-B33B-A20E0EF77E28}"/>
      </w:docPartPr>
      <w:docPartBody>
        <w:p w:rsidR="00620803" w:rsidRDefault="003F14DB" w:rsidP="003F14DB">
          <w:pPr>
            <w:pStyle w:val="F0E53114282B438A93A56A8E365AD385"/>
          </w:pPr>
          <w:r>
            <w:rPr>
              <w:rStyle w:val="Platshllartext"/>
            </w:rPr>
            <w:t xml:space="preserve"> </w:t>
          </w:r>
        </w:p>
      </w:docPartBody>
    </w:docPart>
    <w:docPart>
      <w:docPartPr>
        <w:name w:val="AEA41482DAAA4055A108A52A6215EEB3"/>
        <w:category>
          <w:name w:val="Allmänt"/>
          <w:gallery w:val="placeholder"/>
        </w:category>
        <w:types>
          <w:type w:val="bbPlcHdr"/>
        </w:types>
        <w:behaviors>
          <w:behavior w:val="content"/>
        </w:behaviors>
        <w:guid w:val="{AD511D2A-8A95-484F-9B73-5E972A342492}"/>
      </w:docPartPr>
      <w:docPartBody>
        <w:p w:rsidR="00620803" w:rsidRDefault="003F14DB" w:rsidP="003F14DB">
          <w:pPr>
            <w:pStyle w:val="AEA41482DAAA4055A108A52A6215EEB31"/>
          </w:pPr>
          <w:r>
            <w:rPr>
              <w:rStyle w:val="Platshllartext"/>
            </w:rPr>
            <w:t xml:space="preserve"> </w:t>
          </w:r>
        </w:p>
      </w:docPartBody>
    </w:docPart>
    <w:docPart>
      <w:docPartPr>
        <w:name w:val="ADBFAA732E56414A8337AA0757B11497"/>
        <w:category>
          <w:name w:val="Allmänt"/>
          <w:gallery w:val="placeholder"/>
        </w:category>
        <w:types>
          <w:type w:val="bbPlcHdr"/>
        </w:types>
        <w:behaviors>
          <w:behavior w:val="content"/>
        </w:behaviors>
        <w:guid w:val="{98517ED1-C914-4B65-853E-64A31E3E32F7}"/>
      </w:docPartPr>
      <w:docPartBody>
        <w:p w:rsidR="00620803" w:rsidRDefault="003F14DB" w:rsidP="003F14DB">
          <w:pPr>
            <w:pStyle w:val="ADBFAA732E56414A8337AA0757B114971"/>
          </w:pPr>
          <w:r>
            <w:rPr>
              <w:rStyle w:val="Platshllartext"/>
            </w:rPr>
            <w:t xml:space="preserve"> </w:t>
          </w:r>
        </w:p>
      </w:docPartBody>
    </w:docPart>
    <w:docPart>
      <w:docPartPr>
        <w:name w:val="C61DDCDE1C9545D1961890843A6C7C8A"/>
        <w:category>
          <w:name w:val="Allmänt"/>
          <w:gallery w:val="placeholder"/>
        </w:category>
        <w:types>
          <w:type w:val="bbPlcHdr"/>
        </w:types>
        <w:behaviors>
          <w:behavior w:val="content"/>
        </w:behaviors>
        <w:guid w:val="{2750CB95-4855-472F-A39F-5B5EC6115281}"/>
      </w:docPartPr>
      <w:docPartBody>
        <w:p w:rsidR="00620803" w:rsidRDefault="003F14DB" w:rsidP="003F14DB">
          <w:pPr>
            <w:pStyle w:val="C61DDCDE1C9545D1961890843A6C7C8A"/>
          </w:pPr>
          <w:r>
            <w:rPr>
              <w:rStyle w:val="Platshllartext"/>
            </w:rPr>
            <w:t xml:space="preserve"> </w:t>
          </w:r>
        </w:p>
      </w:docPartBody>
    </w:docPart>
    <w:docPart>
      <w:docPartPr>
        <w:name w:val="65FECFEB27044FC8A783D40E3C5042E9"/>
        <w:category>
          <w:name w:val="Allmänt"/>
          <w:gallery w:val="placeholder"/>
        </w:category>
        <w:types>
          <w:type w:val="bbPlcHdr"/>
        </w:types>
        <w:behaviors>
          <w:behavior w:val="content"/>
        </w:behaviors>
        <w:guid w:val="{C696F63F-DC7A-4F96-99A8-9EE610DD1A42}"/>
      </w:docPartPr>
      <w:docPartBody>
        <w:p w:rsidR="00620803" w:rsidRDefault="003F14DB" w:rsidP="003F14DB">
          <w:pPr>
            <w:pStyle w:val="65FECFEB27044FC8A783D40E3C5042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DB"/>
    <w:rsid w:val="00286105"/>
    <w:rsid w:val="003F14DB"/>
    <w:rsid w:val="00555CBA"/>
    <w:rsid w:val="00620803"/>
    <w:rsid w:val="00E22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682DFC4188480987B5601B4FCC0D86">
    <w:name w:val="A8682DFC4188480987B5601B4FCC0D86"/>
    <w:rsid w:val="003F14DB"/>
  </w:style>
  <w:style w:type="character" w:styleId="Platshllartext">
    <w:name w:val="Placeholder Text"/>
    <w:basedOn w:val="Standardstycketeckensnitt"/>
    <w:uiPriority w:val="99"/>
    <w:semiHidden/>
    <w:rsid w:val="003F14DB"/>
    <w:rPr>
      <w:noProof w:val="0"/>
      <w:color w:val="808080"/>
    </w:rPr>
  </w:style>
  <w:style w:type="paragraph" w:customStyle="1" w:styleId="978FB82CA5524FDB952EC480C9703D1E">
    <w:name w:val="978FB82CA5524FDB952EC480C9703D1E"/>
    <w:rsid w:val="003F14DB"/>
  </w:style>
  <w:style w:type="paragraph" w:customStyle="1" w:styleId="76B8AC2CF561418597EC146C2007E704">
    <w:name w:val="76B8AC2CF561418597EC146C2007E704"/>
    <w:rsid w:val="003F14DB"/>
  </w:style>
  <w:style w:type="paragraph" w:customStyle="1" w:styleId="1949734FAB474999985FD17F38525EB1">
    <w:name w:val="1949734FAB474999985FD17F38525EB1"/>
    <w:rsid w:val="003F14DB"/>
  </w:style>
  <w:style w:type="paragraph" w:customStyle="1" w:styleId="F0E53114282B438A93A56A8E365AD385">
    <w:name w:val="F0E53114282B438A93A56A8E365AD385"/>
    <w:rsid w:val="003F14DB"/>
  </w:style>
  <w:style w:type="paragraph" w:customStyle="1" w:styleId="AEA41482DAAA4055A108A52A6215EEB3">
    <w:name w:val="AEA41482DAAA4055A108A52A6215EEB3"/>
    <w:rsid w:val="003F14DB"/>
  </w:style>
  <w:style w:type="paragraph" w:customStyle="1" w:styleId="36D99CD8425440A483A38AB1702F11D8">
    <w:name w:val="36D99CD8425440A483A38AB1702F11D8"/>
    <w:rsid w:val="003F14DB"/>
  </w:style>
  <w:style w:type="paragraph" w:customStyle="1" w:styleId="4EBA45980C064776BC01894C94EB9897">
    <w:name w:val="4EBA45980C064776BC01894C94EB9897"/>
    <w:rsid w:val="003F14DB"/>
  </w:style>
  <w:style w:type="paragraph" w:customStyle="1" w:styleId="C1382DBC8494400B854968F25D3E6977">
    <w:name w:val="C1382DBC8494400B854968F25D3E6977"/>
    <w:rsid w:val="003F14DB"/>
  </w:style>
  <w:style w:type="paragraph" w:customStyle="1" w:styleId="ADBFAA732E56414A8337AA0757B11497">
    <w:name w:val="ADBFAA732E56414A8337AA0757B11497"/>
    <w:rsid w:val="003F14DB"/>
  </w:style>
  <w:style w:type="paragraph" w:customStyle="1" w:styleId="C61DDCDE1C9545D1961890843A6C7C8A">
    <w:name w:val="C61DDCDE1C9545D1961890843A6C7C8A"/>
    <w:rsid w:val="003F14DB"/>
  </w:style>
  <w:style w:type="paragraph" w:customStyle="1" w:styleId="AEA41482DAAA4055A108A52A6215EEB31">
    <w:name w:val="AEA41482DAAA4055A108A52A6215EEB31"/>
    <w:rsid w:val="003F14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BFAA732E56414A8337AA0757B114971">
    <w:name w:val="ADBFAA732E56414A8337AA0757B114971"/>
    <w:rsid w:val="003F14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198BD42DCE477C8926CB1B4CD8CF52">
    <w:name w:val="F4198BD42DCE477C8926CB1B4CD8CF52"/>
    <w:rsid w:val="003F14DB"/>
  </w:style>
  <w:style w:type="paragraph" w:customStyle="1" w:styleId="6F825941177E48699724F37AD9F5A6F7">
    <w:name w:val="6F825941177E48699724F37AD9F5A6F7"/>
    <w:rsid w:val="003F14DB"/>
  </w:style>
  <w:style w:type="paragraph" w:customStyle="1" w:styleId="26D08C8BC4BB471D99BE4BCA232021A1">
    <w:name w:val="26D08C8BC4BB471D99BE4BCA232021A1"/>
    <w:rsid w:val="003F14DB"/>
  </w:style>
  <w:style w:type="paragraph" w:customStyle="1" w:styleId="D999816E8CDC4C6ABB9DF1E3F5F332C1">
    <w:name w:val="D999816E8CDC4C6ABB9DF1E3F5F332C1"/>
    <w:rsid w:val="003F14DB"/>
  </w:style>
  <w:style w:type="paragraph" w:customStyle="1" w:styleId="911EE5828956450F967D97585F4B8E5B">
    <w:name w:val="911EE5828956450F967D97585F4B8E5B"/>
    <w:rsid w:val="003F14DB"/>
  </w:style>
  <w:style w:type="paragraph" w:customStyle="1" w:styleId="16D10A5A38F24A6E88B29FF9089A8391">
    <w:name w:val="16D10A5A38F24A6E88B29FF9089A8391"/>
    <w:rsid w:val="003F14DB"/>
  </w:style>
  <w:style w:type="paragraph" w:customStyle="1" w:styleId="E1C7596C27B24A4B8F716136A65158EE">
    <w:name w:val="E1C7596C27B24A4B8F716136A65158EE"/>
    <w:rsid w:val="003F14DB"/>
  </w:style>
  <w:style w:type="paragraph" w:customStyle="1" w:styleId="02E2950B0BF84CE9B87663D5AAEE9297">
    <w:name w:val="02E2950B0BF84CE9B87663D5AAEE9297"/>
    <w:rsid w:val="003F14DB"/>
  </w:style>
  <w:style w:type="paragraph" w:customStyle="1" w:styleId="2756592BC6F149F291375178E66BE879">
    <w:name w:val="2756592BC6F149F291375178E66BE879"/>
    <w:rsid w:val="003F14DB"/>
  </w:style>
  <w:style w:type="paragraph" w:customStyle="1" w:styleId="974A1E19E75E460EBF2C21C053151BBA">
    <w:name w:val="974A1E19E75E460EBF2C21C053151BBA"/>
    <w:rsid w:val="003F14DB"/>
  </w:style>
  <w:style w:type="paragraph" w:customStyle="1" w:styleId="65FECFEB27044FC8A783D40E3C5042E9">
    <w:name w:val="65FECFEB27044FC8A783D40E3C5042E9"/>
    <w:rsid w:val="003F14DB"/>
  </w:style>
  <w:style w:type="paragraph" w:customStyle="1" w:styleId="25ED879D909C4D8CB2477ECCE4C60A7F">
    <w:name w:val="25ED879D909C4D8CB2477ECCE4C60A7F"/>
    <w:rsid w:val="003F1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9033e66d-7fc1-4d60-9035-e33b0c75bbb4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2021-02-17T00:00:00</HeaderDate>
    <Office/>
    <Dnr>M2021/00257</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8d15a31-4476-4f29-bf82-95bde261dfef">USNWNKS7YNFA-676088743-9557</_dlc_DocId>
    <_dlc_DocIdUrl xmlns="38d15a31-4476-4f29-bf82-95bde261dfef">
      <Url>https://dhs.sp.regeringskansliet.se/yta/m-NM/_layouts/15/DocIdRedir.aspx?ID=USNWNKS7YNFA-676088743-9557</Url>
      <Description>USNWNKS7YNFA-676088743-9557</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D46CD-1022-4FC7-A4EC-498222BC2FD0}"/>
</file>

<file path=customXml/itemProps2.xml><?xml version="1.0" encoding="utf-8"?>
<ds:datastoreItem xmlns:ds="http://schemas.openxmlformats.org/officeDocument/2006/customXml" ds:itemID="{FD95860B-9487-4E5E-A7CD-A7BFF7D16235}"/>
</file>

<file path=customXml/itemProps3.xml><?xml version="1.0" encoding="utf-8"?>
<ds:datastoreItem xmlns:ds="http://schemas.openxmlformats.org/officeDocument/2006/customXml" ds:itemID="{8339EE39-E9D3-4E00-8117-55BBA13EE30E}"/>
</file>

<file path=customXml/itemProps4.xml><?xml version="1.0" encoding="utf-8"?>
<ds:datastoreItem xmlns:ds="http://schemas.openxmlformats.org/officeDocument/2006/customXml" ds:itemID="{EDA8C455-A201-43D0-AAD4-2B36D00E60F4}">
  <ds:schemaRefs>
    <ds:schemaRef ds:uri="http://schemas.microsoft.com/sharepoint/events"/>
  </ds:schemaRefs>
</ds:datastoreItem>
</file>

<file path=customXml/itemProps5.xml><?xml version="1.0" encoding="utf-8"?>
<ds:datastoreItem xmlns:ds="http://schemas.openxmlformats.org/officeDocument/2006/customXml" ds:itemID="{FD95860B-9487-4E5E-A7CD-A7BFF7D16235}">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8d15a31-4476-4f29-bf82-95bde261dfef"/>
  </ds:schemaRefs>
</ds:datastoreItem>
</file>

<file path=customXml/itemProps6.xml><?xml version="1.0" encoding="utf-8"?>
<ds:datastoreItem xmlns:ds="http://schemas.openxmlformats.org/officeDocument/2006/customXml" ds:itemID="{C0A68FA8-87D2-45B8-8037-E6A13C498F44}">
  <ds:schemaRefs>
    <ds:schemaRef ds:uri="http://schemas.microsoft.com/office/2006/metadata/customXsn"/>
  </ds:schemaRefs>
</ds:datastoreItem>
</file>

<file path=customXml/itemProps7.xml><?xml version="1.0" encoding="utf-8"?>
<ds:datastoreItem xmlns:ds="http://schemas.openxmlformats.org/officeDocument/2006/customXml" ds:itemID="{793DA67B-C412-493E-B1A9-D9C00E9FEC9A}"/>
</file>

<file path=customXml/itemProps8.xml><?xml version="1.0" encoding="utf-8"?>
<ds:datastoreItem xmlns:ds="http://schemas.openxmlformats.org/officeDocument/2006/customXml" ds:itemID="{5DA92554-2F6F-4DB2-BBDE-D87335ADAD19}"/>
</file>

<file path=docProps/app.xml><?xml version="1.0" encoding="utf-8"?>
<Properties xmlns="http://schemas.openxmlformats.org/officeDocument/2006/extended-properties" xmlns:vt="http://schemas.openxmlformats.org/officeDocument/2006/docPropsVTypes">
  <Template>RK Basmall</Template>
  <TotalTime>0</TotalTime>
  <Pages>1</Pages>
  <Words>365</Words>
  <Characters>1939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1633 Vargrevir i Skåne.docx</dc:title>
  <dc:subject/>
  <dc:creator>Magnus Bergström</dc:creator>
  <cp:keywords/>
  <dc:description/>
  <cp:lastModifiedBy>Jesper Wistrand</cp:lastModifiedBy>
  <cp:revision>3</cp:revision>
  <dcterms:created xsi:type="dcterms:W3CDTF">2021-02-16T18:01:00Z</dcterms:created>
  <dcterms:modified xsi:type="dcterms:W3CDTF">2021-02-17T09:31:00Z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eaf8b75c-2d6e-4f40-9b75-3eb53e0e2c68</vt:lpwstr>
  </property>
  <property fmtid="{D5CDD505-2E9C-101B-9397-08002B2CF9AE}" pid="7" name="TaxKeyword">
    <vt:lpwstr/>
  </property>
  <property fmtid="{D5CDD505-2E9C-101B-9397-08002B2CF9AE}" pid="8" name="TaxKeywordTaxHTField">
    <vt:lpwstr/>
  </property>
</Properties>
</file>