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83AF6" w14:textId="50CB1C7B" w:rsidR="003733A5" w:rsidRDefault="003733A5" w:rsidP="00DA0661">
      <w:pPr>
        <w:pStyle w:val="Rubrik"/>
      </w:pPr>
      <w:bookmarkStart w:id="0" w:name="Start"/>
      <w:bookmarkEnd w:id="0"/>
      <w:r>
        <w:t xml:space="preserve">Svar på fråga 2020/21:2532 av Camilla Waltersson Grönvall (M) </w:t>
      </w:r>
      <w:r>
        <w:br/>
        <w:t>Socialdepartementets bemötande av organisationer</w:t>
      </w:r>
    </w:p>
    <w:p w14:paraId="34D802D2" w14:textId="566C895A" w:rsidR="003733A5" w:rsidRDefault="008D3EF4" w:rsidP="002749F7">
      <w:pPr>
        <w:pStyle w:val="Brdtext"/>
      </w:pPr>
      <w:r>
        <w:t>Camilla Waltersson Grönvall</w:t>
      </w:r>
      <w:r w:rsidR="003733A5">
        <w:t xml:space="preserve"> har frågat mig om jag avser besvara mail som skickats till Socialdepartementet från organisationer såsom Willefonden, samt vilka åtgärder jag tänker vidta för att </w:t>
      </w:r>
      <w:r w:rsidR="006A0E36">
        <w:t>säkerställa att all post besvaras.</w:t>
      </w:r>
    </w:p>
    <w:p w14:paraId="03E48F9C" w14:textId="6D2D6574" w:rsidR="00BA07A2" w:rsidRDefault="00286319" w:rsidP="002749F7">
      <w:pPr>
        <w:pStyle w:val="Brdtext"/>
      </w:pPr>
      <w:r>
        <w:t xml:space="preserve">Till Regeringskansliet kommer det ett stort antal meddelanden av olika slag. När det gäller brev från enskilda personer eller organisationer besvaras dessa med ledning av de krav på service till allmänheten som finns i förvaltningslagen. </w:t>
      </w:r>
      <w:r w:rsidR="00BA07A2">
        <w:t>Utgångspunkten är att alla</w:t>
      </w:r>
      <w:r w:rsidR="00232925">
        <w:t xml:space="preserve"> frågor angående regeringens politik</w:t>
      </w:r>
      <w:r w:rsidR="00BA07A2">
        <w:t xml:space="preserve"> besvaras. </w:t>
      </w:r>
    </w:p>
    <w:p w14:paraId="05BF6DA9" w14:textId="7C6A466C" w:rsidR="006A0E36" w:rsidRDefault="00BA07A2" w:rsidP="002749F7">
      <w:pPr>
        <w:pStyle w:val="Brdtext"/>
      </w:pPr>
      <w:r>
        <w:t>Jag kan dock inte kommentera ett enskilt ärende i ett svar på en riksdagsfråga.</w:t>
      </w:r>
    </w:p>
    <w:p w14:paraId="5DF0EFA7" w14:textId="65848E46" w:rsidR="003733A5" w:rsidRDefault="003733A5" w:rsidP="006A12F1">
      <w:pPr>
        <w:pStyle w:val="Brdtext"/>
      </w:pPr>
      <w:r>
        <w:t xml:space="preserve">Stockholm den </w:t>
      </w:r>
      <w:sdt>
        <w:sdtPr>
          <w:id w:val="-1225218591"/>
          <w:placeholder>
            <w:docPart w:val="2839CD86048B44D494BCF48D5155FD96"/>
          </w:placeholder>
          <w:dataBinding w:prefixMappings="xmlns:ns0='http://lp/documentinfo/RK' " w:xpath="/ns0:DocumentInfo[1]/ns0:BaseInfo[1]/ns0:HeaderDate[1]" w:storeItemID="{762A84EE-E6F8-4A8D-BA8B-275D056B94DC}"/>
          <w:date w:fullDate="2021-04-21T00:00:00Z">
            <w:dateFormat w:val="d MMMM yyyy"/>
            <w:lid w:val="sv-SE"/>
            <w:storeMappedDataAs w:val="dateTime"/>
            <w:calendar w:val="gregorian"/>
          </w:date>
        </w:sdtPr>
        <w:sdtEndPr/>
        <w:sdtContent>
          <w:r w:rsidR="00007A53">
            <w:t>21 april 2021</w:t>
          </w:r>
        </w:sdtContent>
      </w:sdt>
    </w:p>
    <w:p w14:paraId="7F26D0CD" w14:textId="77777777" w:rsidR="003733A5" w:rsidRDefault="003733A5" w:rsidP="004E7A8F">
      <w:pPr>
        <w:pStyle w:val="Brdtextutanavstnd"/>
      </w:pPr>
    </w:p>
    <w:p w14:paraId="0F254156" w14:textId="77777777" w:rsidR="003733A5" w:rsidRDefault="003733A5" w:rsidP="004E7A8F">
      <w:pPr>
        <w:pStyle w:val="Brdtextutanavstnd"/>
      </w:pPr>
    </w:p>
    <w:p w14:paraId="23483345" w14:textId="77777777" w:rsidR="003733A5" w:rsidRDefault="003733A5" w:rsidP="004E7A8F">
      <w:pPr>
        <w:pStyle w:val="Brdtextutanavstnd"/>
      </w:pPr>
    </w:p>
    <w:p w14:paraId="23E3AC4B" w14:textId="10B35E5B" w:rsidR="003733A5" w:rsidRDefault="003733A5" w:rsidP="00422A41">
      <w:pPr>
        <w:pStyle w:val="Brdtext"/>
      </w:pPr>
      <w:r>
        <w:t>Lena Hallengren</w:t>
      </w:r>
    </w:p>
    <w:p w14:paraId="108AA8D7" w14:textId="789ABEC5" w:rsidR="003733A5" w:rsidRPr="00DB48AB" w:rsidRDefault="003733A5" w:rsidP="00DB48AB">
      <w:pPr>
        <w:pStyle w:val="Brdtext"/>
      </w:pPr>
    </w:p>
    <w:sectPr w:rsidR="003733A5"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992AE" w14:textId="77777777" w:rsidR="006156ED" w:rsidRDefault="006156ED" w:rsidP="00A87A54">
      <w:pPr>
        <w:spacing w:after="0" w:line="240" w:lineRule="auto"/>
      </w:pPr>
      <w:r>
        <w:separator/>
      </w:r>
    </w:p>
  </w:endnote>
  <w:endnote w:type="continuationSeparator" w:id="0">
    <w:p w14:paraId="0E03764B" w14:textId="77777777" w:rsidR="006156ED" w:rsidRDefault="006156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30CB" w14:textId="77777777" w:rsidR="00C9405D" w:rsidRDefault="00C940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2F09A6D" w14:textId="77777777" w:rsidTr="006A26EC">
      <w:trPr>
        <w:trHeight w:val="227"/>
        <w:jc w:val="right"/>
      </w:trPr>
      <w:tc>
        <w:tcPr>
          <w:tcW w:w="708" w:type="dxa"/>
          <w:vAlign w:val="bottom"/>
        </w:tcPr>
        <w:p w14:paraId="7E9DB33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8FE4F6" w14:textId="77777777" w:rsidTr="006A26EC">
      <w:trPr>
        <w:trHeight w:val="850"/>
        <w:jc w:val="right"/>
      </w:trPr>
      <w:tc>
        <w:tcPr>
          <w:tcW w:w="708" w:type="dxa"/>
          <w:vAlign w:val="bottom"/>
        </w:tcPr>
        <w:p w14:paraId="6360F47A" w14:textId="77777777" w:rsidR="005606BC" w:rsidRPr="00347E11" w:rsidRDefault="005606BC" w:rsidP="005606BC">
          <w:pPr>
            <w:pStyle w:val="Sidfot"/>
            <w:spacing w:line="276" w:lineRule="auto"/>
            <w:jc w:val="right"/>
          </w:pPr>
        </w:p>
      </w:tc>
    </w:tr>
  </w:tbl>
  <w:p w14:paraId="404F666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B7C41E" w14:textId="77777777" w:rsidTr="001F4302">
      <w:trPr>
        <w:trHeight w:val="510"/>
      </w:trPr>
      <w:tc>
        <w:tcPr>
          <w:tcW w:w="8525" w:type="dxa"/>
          <w:gridSpan w:val="2"/>
          <w:vAlign w:val="bottom"/>
        </w:tcPr>
        <w:p w14:paraId="7FF8E009" w14:textId="77777777" w:rsidR="00347E11" w:rsidRPr="00347E11" w:rsidRDefault="00347E11" w:rsidP="00347E11">
          <w:pPr>
            <w:pStyle w:val="Sidfot"/>
            <w:rPr>
              <w:sz w:val="8"/>
            </w:rPr>
          </w:pPr>
        </w:p>
      </w:tc>
    </w:tr>
    <w:tr w:rsidR="00093408" w:rsidRPr="00EE3C0F" w14:paraId="5D0049A5" w14:textId="77777777" w:rsidTr="00C26068">
      <w:trPr>
        <w:trHeight w:val="227"/>
      </w:trPr>
      <w:tc>
        <w:tcPr>
          <w:tcW w:w="4074" w:type="dxa"/>
        </w:tcPr>
        <w:p w14:paraId="69EB5656" w14:textId="77777777" w:rsidR="00347E11" w:rsidRPr="00F53AEA" w:rsidRDefault="00347E11" w:rsidP="00C26068">
          <w:pPr>
            <w:pStyle w:val="Sidfot"/>
            <w:spacing w:line="276" w:lineRule="auto"/>
          </w:pPr>
        </w:p>
      </w:tc>
      <w:tc>
        <w:tcPr>
          <w:tcW w:w="4451" w:type="dxa"/>
        </w:tcPr>
        <w:p w14:paraId="045C1E3A" w14:textId="77777777" w:rsidR="00093408" w:rsidRPr="00F53AEA" w:rsidRDefault="00093408" w:rsidP="00F53AEA">
          <w:pPr>
            <w:pStyle w:val="Sidfot"/>
            <w:spacing w:line="276" w:lineRule="auto"/>
          </w:pPr>
        </w:p>
      </w:tc>
    </w:tr>
  </w:tbl>
  <w:p w14:paraId="6F16301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4B1F8" w14:textId="77777777" w:rsidR="006156ED" w:rsidRDefault="006156ED" w:rsidP="00A87A54">
      <w:pPr>
        <w:spacing w:after="0" w:line="240" w:lineRule="auto"/>
      </w:pPr>
      <w:r>
        <w:separator/>
      </w:r>
    </w:p>
  </w:footnote>
  <w:footnote w:type="continuationSeparator" w:id="0">
    <w:p w14:paraId="1E69934A" w14:textId="77777777" w:rsidR="006156ED" w:rsidRDefault="006156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C513F" w14:textId="77777777" w:rsidR="00C9405D" w:rsidRDefault="00C940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F75E" w14:textId="77777777" w:rsidR="00C9405D" w:rsidRDefault="00C940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733A5" w14:paraId="08214DE2" w14:textId="77777777" w:rsidTr="00C93EBA">
      <w:trPr>
        <w:trHeight w:val="227"/>
      </w:trPr>
      <w:tc>
        <w:tcPr>
          <w:tcW w:w="5534" w:type="dxa"/>
        </w:tcPr>
        <w:p w14:paraId="728CE22B" w14:textId="77777777" w:rsidR="003733A5" w:rsidRPr="007D73AB" w:rsidRDefault="003733A5">
          <w:pPr>
            <w:pStyle w:val="Sidhuvud"/>
          </w:pPr>
        </w:p>
      </w:tc>
      <w:tc>
        <w:tcPr>
          <w:tcW w:w="3170" w:type="dxa"/>
          <w:vAlign w:val="bottom"/>
        </w:tcPr>
        <w:p w14:paraId="21CD8814" w14:textId="77777777" w:rsidR="003733A5" w:rsidRPr="007D73AB" w:rsidRDefault="003733A5" w:rsidP="00340DE0">
          <w:pPr>
            <w:pStyle w:val="Sidhuvud"/>
          </w:pPr>
        </w:p>
      </w:tc>
      <w:tc>
        <w:tcPr>
          <w:tcW w:w="1134" w:type="dxa"/>
        </w:tcPr>
        <w:p w14:paraId="64EA35DD" w14:textId="77777777" w:rsidR="003733A5" w:rsidRDefault="003733A5" w:rsidP="005A703A">
          <w:pPr>
            <w:pStyle w:val="Sidhuvud"/>
          </w:pPr>
        </w:p>
      </w:tc>
    </w:tr>
    <w:tr w:rsidR="003733A5" w14:paraId="181B0649" w14:textId="77777777" w:rsidTr="00C93EBA">
      <w:trPr>
        <w:trHeight w:val="1928"/>
      </w:trPr>
      <w:tc>
        <w:tcPr>
          <w:tcW w:w="5534" w:type="dxa"/>
        </w:tcPr>
        <w:p w14:paraId="00B58E7A" w14:textId="77777777" w:rsidR="003733A5" w:rsidRPr="00340DE0" w:rsidRDefault="003733A5" w:rsidP="00340DE0">
          <w:pPr>
            <w:pStyle w:val="Sidhuvud"/>
          </w:pPr>
          <w:r>
            <w:rPr>
              <w:noProof/>
            </w:rPr>
            <w:drawing>
              <wp:inline distT="0" distB="0" distL="0" distR="0" wp14:anchorId="13884671" wp14:editId="6E030FA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0279AB6" w14:textId="77777777" w:rsidR="003733A5" w:rsidRPr="00710A6C" w:rsidRDefault="003733A5" w:rsidP="00EE3C0F">
          <w:pPr>
            <w:pStyle w:val="Sidhuvud"/>
            <w:rPr>
              <w:b/>
            </w:rPr>
          </w:pPr>
        </w:p>
        <w:p w14:paraId="1A672165" w14:textId="77777777" w:rsidR="003733A5" w:rsidRDefault="003733A5" w:rsidP="00EE3C0F">
          <w:pPr>
            <w:pStyle w:val="Sidhuvud"/>
          </w:pPr>
        </w:p>
        <w:p w14:paraId="0178E681" w14:textId="77777777" w:rsidR="003733A5" w:rsidRDefault="003733A5" w:rsidP="00EE3C0F">
          <w:pPr>
            <w:pStyle w:val="Sidhuvud"/>
          </w:pPr>
        </w:p>
        <w:p w14:paraId="162F88EE" w14:textId="77777777" w:rsidR="003733A5" w:rsidRDefault="003733A5" w:rsidP="00EE3C0F">
          <w:pPr>
            <w:pStyle w:val="Sidhuvud"/>
          </w:pPr>
        </w:p>
        <w:sdt>
          <w:sdtPr>
            <w:alias w:val="Dnr"/>
            <w:tag w:val="ccRKShow_Dnr"/>
            <w:id w:val="-829283628"/>
            <w:placeholder>
              <w:docPart w:val="33D3072E86CF422E94B92993A1F0D7F9"/>
            </w:placeholder>
            <w:dataBinding w:prefixMappings="xmlns:ns0='http://lp/documentinfo/RK' " w:xpath="/ns0:DocumentInfo[1]/ns0:BaseInfo[1]/ns0:Dnr[1]" w:storeItemID="{762A84EE-E6F8-4A8D-BA8B-275D056B94DC}"/>
            <w:text/>
          </w:sdtPr>
          <w:sdtEndPr/>
          <w:sdtContent>
            <w:p w14:paraId="38A4D06E" w14:textId="0DCDD1C9" w:rsidR="003733A5" w:rsidRDefault="008D3EF4" w:rsidP="00EE3C0F">
              <w:pPr>
                <w:pStyle w:val="Sidhuvud"/>
              </w:pPr>
              <w:r>
                <w:t>S2021//03513</w:t>
              </w:r>
            </w:p>
          </w:sdtContent>
        </w:sdt>
        <w:sdt>
          <w:sdtPr>
            <w:alias w:val="DocNumber"/>
            <w:tag w:val="DocNumber"/>
            <w:id w:val="1726028884"/>
            <w:placeholder>
              <w:docPart w:val="A7D752433AE74485B2AE241D18154F22"/>
            </w:placeholder>
            <w:showingPlcHdr/>
            <w:dataBinding w:prefixMappings="xmlns:ns0='http://lp/documentinfo/RK' " w:xpath="/ns0:DocumentInfo[1]/ns0:BaseInfo[1]/ns0:DocNumber[1]" w:storeItemID="{762A84EE-E6F8-4A8D-BA8B-275D056B94DC}"/>
            <w:text/>
          </w:sdtPr>
          <w:sdtEndPr/>
          <w:sdtContent>
            <w:p w14:paraId="25DCD342" w14:textId="77777777" w:rsidR="003733A5" w:rsidRDefault="003733A5" w:rsidP="00EE3C0F">
              <w:pPr>
                <w:pStyle w:val="Sidhuvud"/>
              </w:pPr>
              <w:r>
                <w:rPr>
                  <w:rStyle w:val="Platshllartext"/>
                </w:rPr>
                <w:t xml:space="preserve"> </w:t>
              </w:r>
            </w:p>
          </w:sdtContent>
        </w:sdt>
        <w:p w14:paraId="23A14B1E" w14:textId="77777777" w:rsidR="003733A5" w:rsidRDefault="003733A5" w:rsidP="00EE3C0F">
          <w:pPr>
            <w:pStyle w:val="Sidhuvud"/>
          </w:pPr>
        </w:p>
      </w:tc>
      <w:tc>
        <w:tcPr>
          <w:tcW w:w="1134" w:type="dxa"/>
        </w:tcPr>
        <w:p w14:paraId="7DCB83F4" w14:textId="77777777" w:rsidR="003733A5" w:rsidRDefault="003733A5" w:rsidP="0094502D">
          <w:pPr>
            <w:pStyle w:val="Sidhuvud"/>
          </w:pPr>
        </w:p>
        <w:p w14:paraId="0392217A" w14:textId="77777777" w:rsidR="003733A5" w:rsidRPr="0094502D" w:rsidRDefault="003733A5" w:rsidP="00EC71A6">
          <w:pPr>
            <w:pStyle w:val="Sidhuvud"/>
          </w:pPr>
        </w:p>
      </w:tc>
    </w:tr>
    <w:tr w:rsidR="003733A5" w14:paraId="710AEFA9" w14:textId="77777777" w:rsidTr="00C93EBA">
      <w:trPr>
        <w:trHeight w:val="2268"/>
      </w:trPr>
      <w:tc>
        <w:tcPr>
          <w:tcW w:w="5534" w:type="dxa"/>
          <w:tcMar>
            <w:right w:w="1134" w:type="dxa"/>
          </w:tcMar>
        </w:tcPr>
        <w:sdt>
          <w:sdtPr>
            <w:rPr>
              <w:b/>
            </w:rPr>
            <w:alias w:val="SenderText"/>
            <w:tag w:val="ccRKShow_SenderText"/>
            <w:id w:val="1726491842"/>
            <w:placeholder>
              <w:docPart w:val="B2B7B9936E8848A9B863742A4A1D9A2D"/>
            </w:placeholder>
          </w:sdtPr>
          <w:sdtEndPr>
            <w:rPr>
              <w:b w:val="0"/>
            </w:rPr>
          </w:sdtEndPr>
          <w:sdtContent>
            <w:p w14:paraId="28E574DA" w14:textId="44AAFB10" w:rsidR="00910CF4" w:rsidRPr="00656494" w:rsidRDefault="00910CF4" w:rsidP="00910CF4">
              <w:pPr>
                <w:pStyle w:val="Sidhuvud"/>
                <w:rPr>
                  <w:b/>
                </w:rPr>
              </w:pPr>
              <w:r w:rsidRPr="00656494">
                <w:rPr>
                  <w:b/>
                </w:rPr>
                <w:t>Socialdepartementet</w:t>
              </w:r>
            </w:p>
            <w:p w14:paraId="5FCCE480" w14:textId="05C0AAC3" w:rsidR="003733A5" w:rsidRPr="00340DE0" w:rsidRDefault="00910CF4" w:rsidP="00910CF4">
              <w:pPr>
                <w:pStyle w:val="Sidhuvud"/>
              </w:pPr>
              <w:r w:rsidRPr="00656494">
                <w:t>Socialministern</w:t>
              </w:r>
            </w:p>
          </w:sdtContent>
        </w:sdt>
      </w:tc>
      <w:sdt>
        <w:sdtPr>
          <w:alias w:val="Recipient"/>
          <w:tag w:val="ccRKShow_Recipient"/>
          <w:id w:val="-28344517"/>
          <w:placeholder>
            <w:docPart w:val="B0B109DD631B417B8065C74656AC53D2"/>
          </w:placeholder>
          <w:dataBinding w:prefixMappings="xmlns:ns0='http://lp/documentinfo/RK' " w:xpath="/ns0:DocumentInfo[1]/ns0:BaseInfo[1]/ns0:Recipient[1]" w:storeItemID="{762A84EE-E6F8-4A8D-BA8B-275D056B94DC}"/>
          <w:text w:multiLine="1"/>
        </w:sdtPr>
        <w:sdtEndPr/>
        <w:sdtContent>
          <w:tc>
            <w:tcPr>
              <w:tcW w:w="3170" w:type="dxa"/>
            </w:tcPr>
            <w:p w14:paraId="5266F55D" w14:textId="1E4E85C6" w:rsidR="003733A5" w:rsidRDefault="00C9405D" w:rsidP="00547B89">
              <w:pPr>
                <w:pStyle w:val="Sidhuvud"/>
              </w:pPr>
              <w:r>
                <w:t>Till riksdagen</w:t>
              </w:r>
            </w:p>
          </w:tc>
        </w:sdtContent>
      </w:sdt>
      <w:tc>
        <w:tcPr>
          <w:tcW w:w="1134" w:type="dxa"/>
        </w:tcPr>
        <w:p w14:paraId="52DFDC15" w14:textId="77777777" w:rsidR="003733A5" w:rsidRDefault="003733A5" w:rsidP="003E6020">
          <w:pPr>
            <w:pStyle w:val="Sidhuvud"/>
          </w:pPr>
        </w:p>
      </w:tc>
    </w:tr>
  </w:tbl>
  <w:p w14:paraId="4B9925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A5"/>
    <w:rsid w:val="00000290"/>
    <w:rsid w:val="00001068"/>
    <w:rsid w:val="0000412C"/>
    <w:rsid w:val="00004D5C"/>
    <w:rsid w:val="00005F68"/>
    <w:rsid w:val="00006CA7"/>
    <w:rsid w:val="00007A53"/>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3B2"/>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92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6319"/>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3A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3C4D"/>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6ED"/>
    <w:rsid w:val="006175D7"/>
    <w:rsid w:val="006208E5"/>
    <w:rsid w:val="00622BAB"/>
    <w:rsid w:val="006273E4"/>
    <w:rsid w:val="00631F82"/>
    <w:rsid w:val="00633B59"/>
    <w:rsid w:val="00634EF4"/>
    <w:rsid w:val="006357D0"/>
    <w:rsid w:val="006358C8"/>
    <w:rsid w:val="0063632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0E36"/>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3EF4"/>
    <w:rsid w:val="008D4306"/>
    <w:rsid w:val="008D4508"/>
    <w:rsid w:val="008D4DC4"/>
    <w:rsid w:val="008D7CAF"/>
    <w:rsid w:val="008E02EE"/>
    <w:rsid w:val="008E65A8"/>
    <w:rsid w:val="008E77D6"/>
    <w:rsid w:val="009036E7"/>
    <w:rsid w:val="0090605F"/>
    <w:rsid w:val="0091053B"/>
    <w:rsid w:val="00910CF4"/>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7A2"/>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405D"/>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C3B55"/>
  <w15:docId w15:val="{3EC89C25-27C8-47EB-AB8A-C86125F2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D3072E86CF422E94B92993A1F0D7F9"/>
        <w:category>
          <w:name w:val="Allmänt"/>
          <w:gallery w:val="placeholder"/>
        </w:category>
        <w:types>
          <w:type w:val="bbPlcHdr"/>
        </w:types>
        <w:behaviors>
          <w:behavior w:val="content"/>
        </w:behaviors>
        <w:guid w:val="{CB9FAFB9-B27F-44D2-8D35-498D276AB53E}"/>
      </w:docPartPr>
      <w:docPartBody>
        <w:p w:rsidR="00C579BE" w:rsidRDefault="00C55445" w:rsidP="00C55445">
          <w:pPr>
            <w:pStyle w:val="33D3072E86CF422E94B92993A1F0D7F9"/>
          </w:pPr>
          <w:r>
            <w:rPr>
              <w:rStyle w:val="Platshllartext"/>
            </w:rPr>
            <w:t xml:space="preserve"> </w:t>
          </w:r>
        </w:p>
      </w:docPartBody>
    </w:docPart>
    <w:docPart>
      <w:docPartPr>
        <w:name w:val="A7D752433AE74485B2AE241D18154F22"/>
        <w:category>
          <w:name w:val="Allmänt"/>
          <w:gallery w:val="placeholder"/>
        </w:category>
        <w:types>
          <w:type w:val="bbPlcHdr"/>
        </w:types>
        <w:behaviors>
          <w:behavior w:val="content"/>
        </w:behaviors>
        <w:guid w:val="{6733CCBB-ED7C-4353-A029-C29C14F7BE13}"/>
      </w:docPartPr>
      <w:docPartBody>
        <w:p w:rsidR="00C579BE" w:rsidRDefault="00C55445" w:rsidP="00C55445">
          <w:pPr>
            <w:pStyle w:val="A7D752433AE74485B2AE241D18154F221"/>
          </w:pPr>
          <w:r>
            <w:rPr>
              <w:rStyle w:val="Platshllartext"/>
            </w:rPr>
            <w:t xml:space="preserve"> </w:t>
          </w:r>
        </w:p>
      </w:docPartBody>
    </w:docPart>
    <w:docPart>
      <w:docPartPr>
        <w:name w:val="B0B109DD631B417B8065C74656AC53D2"/>
        <w:category>
          <w:name w:val="Allmänt"/>
          <w:gallery w:val="placeholder"/>
        </w:category>
        <w:types>
          <w:type w:val="bbPlcHdr"/>
        </w:types>
        <w:behaviors>
          <w:behavior w:val="content"/>
        </w:behaviors>
        <w:guid w:val="{6DB73C8E-8B86-4ABC-B7E0-41323F105B33}"/>
      </w:docPartPr>
      <w:docPartBody>
        <w:p w:rsidR="00C579BE" w:rsidRDefault="00C55445" w:rsidP="00C55445">
          <w:pPr>
            <w:pStyle w:val="B0B109DD631B417B8065C74656AC53D2"/>
          </w:pPr>
          <w:r>
            <w:rPr>
              <w:rStyle w:val="Platshllartext"/>
            </w:rPr>
            <w:t xml:space="preserve"> </w:t>
          </w:r>
        </w:p>
      </w:docPartBody>
    </w:docPart>
    <w:docPart>
      <w:docPartPr>
        <w:name w:val="2839CD86048B44D494BCF48D5155FD96"/>
        <w:category>
          <w:name w:val="Allmänt"/>
          <w:gallery w:val="placeholder"/>
        </w:category>
        <w:types>
          <w:type w:val="bbPlcHdr"/>
        </w:types>
        <w:behaviors>
          <w:behavior w:val="content"/>
        </w:behaviors>
        <w:guid w:val="{867047A9-AEDD-4B61-8B2A-A1D5507AEB91}"/>
      </w:docPartPr>
      <w:docPartBody>
        <w:p w:rsidR="00C579BE" w:rsidRDefault="00C55445" w:rsidP="00C55445">
          <w:pPr>
            <w:pStyle w:val="2839CD86048B44D494BCF48D5155FD96"/>
          </w:pPr>
          <w:r>
            <w:rPr>
              <w:rStyle w:val="Platshllartext"/>
            </w:rPr>
            <w:t>Klicka här för att ange datum.</w:t>
          </w:r>
        </w:p>
      </w:docPartBody>
    </w:docPart>
    <w:docPart>
      <w:docPartPr>
        <w:name w:val="B2B7B9936E8848A9B863742A4A1D9A2D"/>
        <w:category>
          <w:name w:val="Allmänt"/>
          <w:gallery w:val="placeholder"/>
        </w:category>
        <w:types>
          <w:type w:val="bbPlcHdr"/>
        </w:types>
        <w:behaviors>
          <w:behavior w:val="content"/>
        </w:behaviors>
        <w:guid w:val="{4508B612-1793-492D-BE77-87A02486DA84}"/>
      </w:docPartPr>
      <w:docPartBody>
        <w:p w:rsidR="004B24EC" w:rsidRDefault="00847C8C" w:rsidP="00847C8C">
          <w:pPr>
            <w:pStyle w:val="B2B7B9936E8848A9B863742A4A1D9A2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445"/>
    <w:rsid w:val="00003A7A"/>
    <w:rsid w:val="004B24EC"/>
    <w:rsid w:val="00847C8C"/>
    <w:rsid w:val="00C55445"/>
    <w:rsid w:val="00C579BE"/>
    <w:rsid w:val="00DD19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66F7E64D13D458B9CD62EF3C64E67BF">
    <w:name w:val="866F7E64D13D458B9CD62EF3C64E67BF"/>
    <w:rsid w:val="00C55445"/>
  </w:style>
  <w:style w:type="character" w:styleId="Platshllartext">
    <w:name w:val="Placeholder Text"/>
    <w:basedOn w:val="Standardstycketeckensnitt"/>
    <w:uiPriority w:val="99"/>
    <w:semiHidden/>
    <w:rsid w:val="00847C8C"/>
    <w:rPr>
      <w:noProof w:val="0"/>
      <w:color w:val="808080"/>
    </w:rPr>
  </w:style>
  <w:style w:type="paragraph" w:customStyle="1" w:styleId="344D4944A8B24013A523B0E56C94519E">
    <w:name w:val="344D4944A8B24013A523B0E56C94519E"/>
    <w:rsid w:val="00C55445"/>
  </w:style>
  <w:style w:type="paragraph" w:customStyle="1" w:styleId="AEBE7C3643E4494189E7C5D802D445DB">
    <w:name w:val="AEBE7C3643E4494189E7C5D802D445DB"/>
    <w:rsid w:val="00C55445"/>
  </w:style>
  <w:style w:type="paragraph" w:customStyle="1" w:styleId="3296D967057246D28DF4AFCE054FAFD6">
    <w:name w:val="3296D967057246D28DF4AFCE054FAFD6"/>
    <w:rsid w:val="00C55445"/>
  </w:style>
  <w:style w:type="paragraph" w:customStyle="1" w:styleId="33D3072E86CF422E94B92993A1F0D7F9">
    <w:name w:val="33D3072E86CF422E94B92993A1F0D7F9"/>
    <w:rsid w:val="00C55445"/>
  </w:style>
  <w:style w:type="paragraph" w:customStyle="1" w:styleId="A7D752433AE74485B2AE241D18154F22">
    <w:name w:val="A7D752433AE74485B2AE241D18154F22"/>
    <w:rsid w:val="00C55445"/>
  </w:style>
  <w:style w:type="paragraph" w:customStyle="1" w:styleId="D1E1AA31397048B4849F9619A7CE4A53">
    <w:name w:val="D1E1AA31397048B4849F9619A7CE4A53"/>
    <w:rsid w:val="00C55445"/>
  </w:style>
  <w:style w:type="paragraph" w:customStyle="1" w:styleId="25CFF761D37E48249AF94BFB9FEC869F">
    <w:name w:val="25CFF761D37E48249AF94BFB9FEC869F"/>
    <w:rsid w:val="00C55445"/>
  </w:style>
  <w:style w:type="paragraph" w:customStyle="1" w:styleId="08D20DEB65754EA391249554D7670846">
    <w:name w:val="08D20DEB65754EA391249554D7670846"/>
    <w:rsid w:val="00C55445"/>
  </w:style>
  <w:style w:type="paragraph" w:customStyle="1" w:styleId="5F9AD52771104777AB61D9726FCFAF68">
    <w:name w:val="5F9AD52771104777AB61D9726FCFAF68"/>
    <w:rsid w:val="00C55445"/>
  </w:style>
  <w:style w:type="paragraph" w:customStyle="1" w:styleId="B0B109DD631B417B8065C74656AC53D2">
    <w:name w:val="B0B109DD631B417B8065C74656AC53D2"/>
    <w:rsid w:val="00C55445"/>
  </w:style>
  <w:style w:type="paragraph" w:customStyle="1" w:styleId="A7D752433AE74485B2AE241D18154F221">
    <w:name w:val="A7D752433AE74485B2AE241D18154F221"/>
    <w:rsid w:val="00C554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9AD52771104777AB61D9726FCFAF681">
    <w:name w:val="5F9AD52771104777AB61D9726FCFAF681"/>
    <w:rsid w:val="00C5544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2F159E87A24D4B8D498376E99CA77B">
    <w:name w:val="BC2F159E87A24D4B8D498376E99CA77B"/>
    <w:rsid w:val="00C55445"/>
  </w:style>
  <w:style w:type="paragraph" w:customStyle="1" w:styleId="2AE287135CA74282A2ABBE39C1B4E146">
    <w:name w:val="2AE287135CA74282A2ABBE39C1B4E146"/>
    <w:rsid w:val="00C55445"/>
  </w:style>
  <w:style w:type="paragraph" w:customStyle="1" w:styleId="086B89B5D52F4623B416D81CB0C9EF01">
    <w:name w:val="086B89B5D52F4623B416D81CB0C9EF01"/>
    <w:rsid w:val="00C55445"/>
  </w:style>
  <w:style w:type="paragraph" w:customStyle="1" w:styleId="44A5C351E4C34693A4682C4346FE4D34">
    <w:name w:val="44A5C351E4C34693A4682C4346FE4D34"/>
    <w:rsid w:val="00C55445"/>
  </w:style>
  <w:style w:type="paragraph" w:customStyle="1" w:styleId="D118DC344155443DB4D9CD371BD1B343">
    <w:name w:val="D118DC344155443DB4D9CD371BD1B343"/>
    <w:rsid w:val="00C55445"/>
  </w:style>
  <w:style w:type="paragraph" w:customStyle="1" w:styleId="2839CD86048B44D494BCF48D5155FD96">
    <w:name w:val="2839CD86048B44D494BCF48D5155FD96"/>
    <w:rsid w:val="00C55445"/>
  </w:style>
  <w:style w:type="paragraph" w:customStyle="1" w:styleId="F61E925BB7EA4966920524E81FFA709B">
    <w:name w:val="F61E925BB7EA4966920524E81FFA709B"/>
    <w:rsid w:val="00C55445"/>
  </w:style>
  <w:style w:type="paragraph" w:customStyle="1" w:styleId="B2B7B9936E8848A9B863742A4A1D9A2D">
    <w:name w:val="B2B7B9936E8848A9B863742A4A1D9A2D"/>
    <w:rsid w:val="00847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2021-04-21T00:00:00</HeaderDate>
    <Office/>
    <Dnr>S2021//03513</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e1c367b1-5ebe-44e0-8720-25f62da3087c</RD_Svarsid>
  </documentManagement>
</p:properties>
</file>

<file path=customXml/itemProps1.xml><?xml version="1.0" encoding="utf-8"?>
<ds:datastoreItem xmlns:ds="http://schemas.openxmlformats.org/officeDocument/2006/customXml" ds:itemID="{A3AF2DCE-506C-41F4-8976-51ACBF73DE6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62A84EE-E6F8-4A8D-BA8B-275D056B94DC}"/>
</file>

<file path=customXml/itemProps4.xml><?xml version="1.0" encoding="utf-8"?>
<ds:datastoreItem xmlns:ds="http://schemas.openxmlformats.org/officeDocument/2006/customXml" ds:itemID="{F58B2687-4D17-4BC0-9F3A-F8291FFA2DEA}"/>
</file>

<file path=customXml/itemProps5.xml><?xml version="1.0" encoding="utf-8"?>
<ds:datastoreItem xmlns:ds="http://schemas.openxmlformats.org/officeDocument/2006/customXml" ds:itemID="{497915CA-C8EB-4E74-AD31-CB6E986C5ECA}"/>
</file>

<file path=docProps/app.xml><?xml version="1.0" encoding="utf-8"?>
<Properties xmlns="http://schemas.openxmlformats.org/officeDocument/2006/extended-properties" xmlns:vt="http://schemas.openxmlformats.org/officeDocument/2006/docPropsVTypes">
  <Template>RK Basmall</Template>
  <TotalTime>0</TotalTime>
  <Pages>1</Pages>
  <Words>123</Words>
  <Characters>657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2532 Socialdepartementets bemötande av organisationer.docx</dc:title>
  <dc:subject/>
  <dc:creator>Erika Borgny</dc:creator>
  <cp:keywords/>
  <dc:description/>
  <cp:lastModifiedBy>Maria Zetterström</cp:lastModifiedBy>
  <cp:revision>4</cp:revision>
  <dcterms:created xsi:type="dcterms:W3CDTF">2021-04-19T07:42:00Z</dcterms:created>
  <dcterms:modified xsi:type="dcterms:W3CDTF">2021-04-21T06:19:00Z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