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D9F03" w14:textId="21C4139F" w:rsidR="00F02DBA" w:rsidRDefault="00F02DBA" w:rsidP="00DA0661">
      <w:pPr>
        <w:pStyle w:val="Rubrik"/>
      </w:pPr>
      <w:bookmarkStart w:id="0" w:name="Start"/>
      <w:bookmarkEnd w:id="0"/>
      <w:r>
        <w:t xml:space="preserve">Svar på fråga </w:t>
      </w:r>
      <w:r w:rsidRPr="00F02DBA">
        <w:t>2020/21:2062</w:t>
      </w:r>
      <w:r>
        <w:t xml:space="preserve"> </w:t>
      </w:r>
      <w:bookmarkStart w:id="1" w:name="_Hlk65758192"/>
      <w:r>
        <w:t>av</w:t>
      </w:r>
      <w:r w:rsidR="00A2175F">
        <w:t xml:space="preserve"> </w:t>
      </w:r>
      <w:bookmarkStart w:id="2" w:name="_Hlk65759176"/>
      <w:r w:rsidR="00A2175F" w:rsidRPr="00A2175F">
        <w:t>Ann-Charlotte Hammar Johnsson</w:t>
      </w:r>
      <w:bookmarkEnd w:id="1"/>
      <w:r>
        <w:t xml:space="preserve"> </w:t>
      </w:r>
      <w:bookmarkEnd w:id="2"/>
      <w:r>
        <w:t xml:space="preserve">(M) </w:t>
      </w:r>
      <w:r w:rsidRPr="00F02DBA">
        <w:t>Åtgärder med anledning av distansundervisning</w:t>
      </w:r>
    </w:p>
    <w:p w14:paraId="68C9F5DA" w14:textId="5479FC93" w:rsidR="00F02DBA" w:rsidRDefault="00B625FE" w:rsidP="00F02DBA">
      <w:pPr>
        <w:pStyle w:val="Brdtext"/>
      </w:pPr>
      <w:sdt>
        <w:sdtPr>
          <w:alias w:val="Frågeställare"/>
          <w:tag w:val="delete"/>
          <w:id w:val="-1635256365"/>
          <w:placeholder>
            <w:docPart w:val="12CC5F5EC0694580A2ABF11961089759"/>
          </w:placeholder>
          <w:dataBinding w:prefixMappings="xmlns:ns0='http://lp/documentinfo/RK' " w:xpath="/ns0:DocumentInfo[1]/ns0:BaseInfo[1]/ns0:Extra3[1]" w:storeItemID="{4274F2AB-2DBB-4957-BFDD-73FFD9C1F535}"/>
          <w:text/>
        </w:sdtPr>
        <w:sdtEndPr/>
        <w:sdtContent>
          <w:r w:rsidR="009B4996" w:rsidRPr="009B4996">
            <w:t>Ann-Charlotte Hammar Johnsson</w:t>
          </w:r>
        </w:sdtContent>
      </w:sdt>
      <w:r w:rsidR="00F02DBA">
        <w:t xml:space="preserve"> har frågat mig om jag kommer att vidta åtgärder med en tydlig plan för att regeringen ska ge elever som hamnar i kläm en likvärdig möjlighet att nå resultat och att komma i arbete som elever före och efter dem.</w:t>
      </w:r>
    </w:p>
    <w:p w14:paraId="66DB8152" w14:textId="236B346F" w:rsidR="00003596" w:rsidRDefault="00003596" w:rsidP="00F02DBA">
      <w:pPr>
        <w:pStyle w:val="Brdtext"/>
      </w:pPr>
      <w:r w:rsidRPr="00003596">
        <w:t xml:space="preserve">Ann-Charlotte Hammar Johnsson påtalar att årets elever i årskurs 9 inte kan flytta kurser och </w:t>
      </w:r>
      <w:r w:rsidR="003F6E8B">
        <w:t xml:space="preserve">att de </w:t>
      </w:r>
      <w:r w:rsidRPr="00003596">
        <w:t>varit hemma större delen av 2020 och vårterminen 2021</w:t>
      </w:r>
      <w:r w:rsidR="003F6E8B">
        <w:t>. Hon anger att det finns en risk att dessa elever gör ett felval till gymnasieskolan och därmed</w:t>
      </w:r>
      <w:r w:rsidRPr="00003596">
        <w:t xml:space="preserve"> får svårt att klara sina studier.</w:t>
      </w:r>
    </w:p>
    <w:p w14:paraId="296B1F09" w14:textId="2397D13A" w:rsidR="006738D6" w:rsidRDefault="00BC5B2C" w:rsidP="006738D6">
      <w:pPr>
        <w:pStyle w:val="Brdtext"/>
      </w:pPr>
      <w:r>
        <w:t>Covid-19-p</w:t>
      </w:r>
      <w:r w:rsidR="006738D6">
        <w:t xml:space="preserve">andemin har påverkat skolan och dess effekter kommer att leva kvar efter att smittspridningen har avstannat och skolorna kan vara öppna som vanligt igen. Det finns tydliga signaler om att många elever inte har haft samma förutsättningar för sitt lärande under pandemin. Eleverna ska inte lämnas ensamma att bära den bördan. Av den anledningen </w:t>
      </w:r>
      <w:r>
        <w:t>behöver</w:t>
      </w:r>
      <w:r w:rsidR="006738D6">
        <w:t xml:space="preserve"> elevernas lärande</w:t>
      </w:r>
      <w:r>
        <w:t xml:space="preserve"> underlättas</w:t>
      </w:r>
      <w:r w:rsidR="006738D6">
        <w:t>.</w:t>
      </w:r>
    </w:p>
    <w:p w14:paraId="3D328527" w14:textId="036FC4BA" w:rsidR="002B0651" w:rsidRDefault="00003596" w:rsidP="00F02DBA">
      <w:pPr>
        <w:pStyle w:val="Brdtext"/>
      </w:pPr>
      <w:r w:rsidRPr="00003596">
        <w:t>Jag vill</w:t>
      </w:r>
      <w:r>
        <w:t xml:space="preserve"> </w:t>
      </w:r>
      <w:r w:rsidR="006738D6">
        <w:t xml:space="preserve">dock </w:t>
      </w:r>
      <w:r w:rsidRPr="00003596">
        <w:t xml:space="preserve">påpeka att </w:t>
      </w:r>
      <w:r w:rsidR="00195EC8">
        <w:t xml:space="preserve">det inte funnits några nationella rekommendationer om fjärr- eller distansundervisning i grundskolans högstadium. Sådan undervisning har dock kunnat bedrivas i grundskolan på grund av stor </w:t>
      </w:r>
      <w:r w:rsidR="00BC5B2C">
        <w:t>personal</w:t>
      </w:r>
      <w:r w:rsidR="00195EC8">
        <w:t xml:space="preserve">frånvaro. Att bedriva </w:t>
      </w:r>
      <w:r w:rsidRPr="00003596">
        <w:t xml:space="preserve">fjärr- eller distansundervisning </w:t>
      </w:r>
      <w:r w:rsidR="00195EC8">
        <w:t xml:space="preserve">i en grundskolas högstadium </w:t>
      </w:r>
      <w:r w:rsidR="00195EC8" w:rsidRPr="00003596">
        <w:t xml:space="preserve">för att undvika trängsel i skolans lokaler och i lokaltrafiken </w:t>
      </w:r>
      <w:r w:rsidR="00195EC8">
        <w:t>blev möjligt först efter en ändring i förordning</w:t>
      </w:r>
      <w:r w:rsidR="00BC5B2C">
        <w:t>en</w:t>
      </w:r>
      <w:r w:rsidR="00195EC8">
        <w:t xml:space="preserve"> </w:t>
      </w:r>
      <w:r w:rsidR="00BC5B2C">
        <w:t>(</w:t>
      </w:r>
      <w:r w:rsidR="00195EC8">
        <w:t>2020:115</w:t>
      </w:r>
      <w:r w:rsidR="00BC5B2C">
        <w:t>) om utbildning på skolområdet och annan pedagogisk verksamhet vid spridning av viss smitta som trädde i kraft</w:t>
      </w:r>
      <w:r w:rsidR="00195EC8">
        <w:t xml:space="preserve"> den </w:t>
      </w:r>
      <w:r w:rsidR="00BC5B2C">
        <w:t>11 </w:t>
      </w:r>
      <w:r w:rsidR="00195EC8">
        <w:t>januari 2021</w:t>
      </w:r>
      <w:r w:rsidRPr="00003596">
        <w:t xml:space="preserve">. Det innebär </w:t>
      </w:r>
      <w:r w:rsidRPr="00003596">
        <w:lastRenderedPageBreak/>
        <w:t xml:space="preserve">att fjärr- </w:t>
      </w:r>
      <w:r w:rsidR="00195EC8">
        <w:t>eller</w:t>
      </w:r>
      <w:r w:rsidR="00195EC8" w:rsidRPr="00003596">
        <w:t xml:space="preserve"> </w:t>
      </w:r>
      <w:r w:rsidRPr="00003596">
        <w:t xml:space="preserve">distansundervisning </w:t>
      </w:r>
      <w:r w:rsidR="00195EC8">
        <w:t xml:space="preserve">enbart bedrivits i begränsad omfattning i grundskolans högstadium. </w:t>
      </w:r>
    </w:p>
    <w:p w14:paraId="139EEFC2" w14:textId="3B74BFE9" w:rsidR="00A913AC" w:rsidRDefault="00003596" w:rsidP="00A913AC">
      <w:pPr>
        <w:pStyle w:val="Brdtext"/>
      </w:pPr>
      <w:r w:rsidRPr="00003596">
        <w:t xml:space="preserve">Enligt </w:t>
      </w:r>
      <w:r w:rsidR="00BC5B2C">
        <w:t>en</w:t>
      </w:r>
      <w:r w:rsidRPr="00003596">
        <w:t xml:space="preserve"> rapport</w:t>
      </w:r>
      <w:r w:rsidR="00BC5B2C">
        <w:t xml:space="preserve"> från Statens skolverk</w:t>
      </w:r>
      <w:r w:rsidR="002B0651">
        <w:t xml:space="preserve"> </w:t>
      </w:r>
      <w:r w:rsidR="00195EC8">
        <w:t>som publicerades den</w:t>
      </w:r>
      <w:r w:rsidR="00DE0201">
        <w:t xml:space="preserve"> </w:t>
      </w:r>
      <w:r w:rsidR="007C40EF">
        <w:t xml:space="preserve">4 mars 2021 </w:t>
      </w:r>
      <w:r w:rsidR="002B0651">
        <w:t>(</w:t>
      </w:r>
      <w:r w:rsidR="002B0651" w:rsidRPr="002B0651">
        <w:t>Ändrade lärotider och utbildningstapp</w:t>
      </w:r>
      <w:r w:rsidR="00BC5B2C">
        <w:t>. Intervjuer med huvudmän med anledning av covid-19-pandemin. Februari 2021</w:t>
      </w:r>
      <w:r w:rsidR="00195EC8">
        <w:t>, Skolverkets dnr</w:t>
      </w:r>
      <w:r w:rsidR="007C40EF">
        <w:t xml:space="preserve"> 2020:1056</w:t>
      </w:r>
      <w:r w:rsidR="002B0651">
        <w:t>)</w:t>
      </w:r>
      <w:r w:rsidRPr="00003596">
        <w:t xml:space="preserve"> uppger var femte huvudman för grundskolans högstadium att planerad </w:t>
      </w:r>
      <w:r w:rsidRPr="004034C8">
        <w:t xml:space="preserve">undervisning i </w:t>
      </w:r>
      <w:r w:rsidR="00BC5B2C">
        <w:t>viss</w:t>
      </w:r>
      <w:r w:rsidRPr="004034C8">
        <w:t xml:space="preserve"> omfattning inte har kunnat genomföras under vårterminen</w:t>
      </w:r>
      <w:r w:rsidR="00195EC8" w:rsidRPr="004034C8">
        <w:t xml:space="preserve">. </w:t>
      </w:r>
      <w:r w:rsidRPr="00003596">
        <w:t xml:space="preserve">Motsvarande andel för gymnasieskolan är var tredje huvudman. </w:t>
      </w:r>
      <w:r w:rsidR="00BC5B2C">
        <w:t xml:space="preserve">Många av dessa huvudmän framhåller att det rör sig om en begränsad omfattning av planerad undervisning som har fått ställas in eller skjutas upp. </w:t>
      </w:r>
      <w:r w:rsidRPr="00003596">
        <w:t>För högstadiet handlar det främst om</w:t>
      </w:r>
      <w:r w:rsidR="00BC5B2C">
        <w:t xml:space="preserve"> att</w:t>
      </w:r>
      <w:r w:rsidRPr="00003596">
        <w:t xml:space="preserve"> </w:t>
      </w:r>
      <w:r w:rsidR="00BC5B2C">
        <w:t>obligatorisk praktisk arbetslivsorientering (</w:t>
      </w:r>
      <w:r w:rsidRPr="00003596">
        <w:t>prao</w:t>
      </w:r>
      <w:r w:rsidR="00BC5B2C">
        <w:t>)</w:t>
      </w:r>
      <w:r w:rsidRPr="00003596">
        <w:t>, praktiska ämnen eller undervisningsmoment</w:t>
      </w:r>
      <w:r w:rsidR="00BC5B2C">
        <w:t xml:space="preserve"> och</w:t>
      </w:r>
      <w:r w:rsidRPr="00003596">
        <w:t xml:space="preserve"> simundervisning inte har kunnat genomföras</w:t>
      </w:r>
      <w:r w:rsidR="00BC5B2C">
        <w:t>.</w:t>
      </w:r>
      <w:r w:rsidR="00EA441A">
        <w:t xml:space="preserve"> </w:t>
      </w:r>
      <w:r w:rsidR="00BC5B2C">
        <w:t>F</w:t>
      </w:r>
      <w:r w:rsidR="00EA441A">
        <w:t>ör gymnasieskolan</w:t>
      </w:r>
      <w:r w:rsidR="00BC5B2C">
        <w:t xml:space="preserve">s del handlar det främst </w:t>
      </w:r>
      <w:r w:rsidR="00EA441A">
        <w:t>om</w:t>
      </w:r>
      <w:r w:rsidR="00BC5B2C">
        <w:t xml:space="preserve"> att</w:t>
      </w:r>
      <w:r w:rsidR="00EA441A">
        <w:t xml:space="preserve"> </w:t>
      </w:r>
      <w:r w:rsidRPr="00003596">
        <w:t>arbetsplatsförlagt lärande (</w:t>
      </w:r>
      <w:r w:rsidR="00D85093">
        <w:t>APL</w:t>
      </w:r>
      <w:r w:rsidRPr="00003596">
        <w:t xml:space="preserve">) </w:t>
      </w:r>
      <w:r w:rsidR="00BC5B2C">
        <w:t>och</w:t>
      </w:r>
      <w:r w:rsidR="00EA441A">
        <w:t xml:space="preserve"> </w:t>
      </w:r>
      <w:r w:rsidRPr="00003596">
        <w:t>praktiska moment inte har kunnat genomföras</w:t>
      </w:r>
      <w:r w:rsidR="00EA441A">
        <w:t>.</w:t>
      </w:r>
      <w:r w:rsidRPr="00003596">
        <w:t xml:space="preserve"> Endast </w:t>
      </w:r>
      <w:r w:rsidR="00587E1A">
        <w:t>en</w:t>
      </w:r>
      <w:r w:rsidR="00BC5B2C">
        <w:t> </w:t>
      </w:r>
      <w:r w:rsidRPr="00003596">
        <w:t xml:space="preserve">procent av huvudmännen för högstadiet och </w:t>
      </w:r>
      <w:r w:rsidR="00587E1A">
        <w:t>tre</w:t>
      </w:r>
      <w:r w:rsidR="00BC5B2C">
        <w:t> </w:t>
      </w:r>
      <w:r w:rsidRPr="00003596">
        <w:t>procent</w:t>
      </w:r>
      <w:r w:rsidR="00BC5B2C">
        <w:t xml:space="preserve"> av huvudmännen</w:t>
      </w:r>
      <w:r w:rsidRPr="00003596">
        <w:t xml:space="preserve"> för gymnasieskolan uppger att planerad undervisning i betydande omfattning inte har kunnat genomföras.</w:t>
      </w:r>
      <w:r w:rsidR="00BC5B2C" w:rsidRPr="00BC5B2C">
        <w:t xml:space="preserve"> </w:t>
      </w:r>
      <w:r w:rsidR="00BC5B2C">
        <w:t>Skolverkets r</w:t>
      </w:r>
      <w:r w:rsidR="00BC5B2C" w:rsidRPr="004034C8">
        <w:t xml:space="preserve">apport avser perioden från början på vårterminen 2021 fram till </w:t>
      </w:r>
      <w:r w:rsidR="00BC5B2C">
        <w:t xml:space="preserve">och med den </w:t>
      </w:r>
      <w:r w:rsidR="00BC5B2C" w:rsidRPr="004034C8">
        <w:t>9</w:t>
      </w:r>
      <w:r w:rsidR="00BC5B2C">
        <w:t> </w:t>
      </w:r>
      <w:r w:rsidR="00BC5B2C" w:rsidRPr="004034C8">
        <w:t>februari 2021.</w:t>
      </w:r>
    </w:p>
    <w:p w14:paraId="536097FA" w14:textId="0A9ED45F" w:rsidR="00A913AC" w:rsidRDefault="00A913AC" w:rsidP="00A913AC">
      <w:pPr>
        <w:pStyle w:val="Brdtext"/>
      </w:pPr>
      <w:r>
        <w:t>Den tillfälliga förordning</w:t>
      </w:r>
      <w:r w:rsidR="00BC5B2C">
        <w:t>en om utbildning på skolområdet och annan pedagogisk verksamhet vid spridning av viss smitta,</w:t>
      </w:r>
      <w:r>
        <w:t xml:space="preserve"> som regeringen beslutade</w:t>
      </w:r>
      <w:r w:rsidR="002B0651">
        <w:t xml:space="preserve"> våren 2020</w:t>
      </w:r>
      <w:r>
        <w:t xml:space="preserve"> och som möjliggör vissa undantag från skol</w:t>
      </w:r>
      <w:r w:rsidR="00462570">
        <w:t>författningarna</w:t>
      </w:r>
      <w:r>
        <w:t xml:space="preserve"> för att ge huvudmän bättre förutsättningar att </w:t>
      </w:r>
      <w:r w:rsidR="00462570">
        <w:t xml:space="preserve">trots pandemin </w:t>
      </w:r>
      <w:r>
        <w:t>ge elever den utbildning de har rätt till</w:t>
      </w:r>
      <w:r w:rsidR="00462570">
        <w:t>, har</w:t>
      </w:r>
      <w:r>
        <w:t xml:space="preserve"> förläng</w:t>
      </w:r>
      <w:r w:rsidR="00462570">
        <w:t>t</w:t>
      </w:r>
      <w:r>
        <w:t xml:space="preserve">s till och med </w:t>
      </w:r>
      <w:r w:rsidR="00462570">
        <w:t xml:space="preserve">den </w:t>
      </w:r>
      <w:r>
        <w:t>31</w:t>
      </w:r>
      <w:r w:rsidR="00462570">
        <w:t> </w:t>
      </w:r>
      <w:r>
        <w:t>juli 2022. Förlängningen innebär bl</w:t>
      </w:r>
      <w:r w:rsidR="00462570">
        <w:t>.</w:t>
      </w:r>
      <w:r>
        <w:t>a. att skolor ges längre tid att anpassa utbildningen så att elever kan ta igen det eventuella kunskapstapp som orsakats av pandemin.</w:t>
      </w:r>
    </w:p>
    <w:p w14:paraId="5BE4137B" w14:textId="6827A77A" w:rsidR="003F6E8B" w:rsidRDefault="00A913AC" w:rsidP="003F6E8B">
      <w:pPr>
        <w:pStyle w:val="Brdtext"/>
      </w:pPr>
      <w:r>
        <w:t>Regeringen gav</w:t>
      </w:r>
      <w:r w:rsidR="006738D6">
        <w:t xml:space="preserve"> redan</w:t>
      </w:r>
      <w:r>
        <w:t xml:space="preserve"> i april 2020 Skolverk</w:t>
      </w:r>
      <w:r w:rsidR="00462570">
        <w:t>et</w:t>
      </w:r>
      <w:r>
        <w:t xml:space="preserve"> i uppdrag att i samråd med andra myndigheter genomföra stödjande insatser i syfte att underlätta arbetssituationen i </w:t>
      </w:r>
      <w:r w:rsidR="00462570">
        <w:t xml:space="preserve">bl.a. </w:t>
      </w:r>
      <w:r>
        <w:t>skolväsendet med anledning av pandemin. Skolverket ska också följa upp pandemins konsekvenser</w:t>
      </w:r>
      <w:r w:rsidR="00462570">
        <w:t xml:space="preserve"> för bl.a. skolväsendet</w:t>
      </w:r>
      <w:r>
        <w:t xml:space="preserve"> och utvärdera de åtgärder som vidtagits</w:t>
      </w:r>
      <w:r w:rsidR="00462570">
        <w:t xml:space="preserve"> på området med anledning av pandemin</w:t>
      </w:r>
      <w:r>
        <w:t xml:space="preserve">. </w:t>
      </w:r>
      <w:r w:rsidR="00A46887">
        <w:t>Skolverket har beslutat att de nationella proven ställs i</w:t>
      </w:r>
      <w:r w:rsidR="00462570">
        <w:t>n</w:t>
      </w:r>
      <w:r w:rsidR="00A46887">
        <w:t xml:space="preserve"> under våren 2021</w:t>
      </w:r>
      <w:r w:rsidR="00462570">
        <w:t>,</w:t>
      </w:r>
      <w:r w:rsidR="00321855" w:rsidRPr="00321855">
        <w:t xml:space="preserve"> förutom proven i årskurs 3</w:t>
      </w:r>
      <w:r w:rsidR="00462570">
        <w:t> </w:t>
      </w:r>
      <w:r w:rsidR="00321855" w:rsidRPr="00321855">
        <w:t>i grundskolan och årskurs 4</w:t>
      </w:r>
      <w:r w:rsidR="00462570">
        <w:t> </w:t>
      </w:r>
      <w:r w:rsidR="00321855" w:rsidRPr="00321855">
        <w:t>i specialskolan</w:t>
      </w:r>
      <w:r w:rsidR="00462570">
        <w:t>.</w:t>
      </w:r>
      <w:r w:rsidR="00A46887">
        <w:t xml:space="preserve"> </w:t>
      </w:r>
      <w:r w:rsidR="00462570">
        <w:t>F</w:t>
      </w:r>
      <w:r>
        <w:t xml:space="preserve">ör att främja en likvärdig betygsättning har </w:t>
      </w:r>
      <w:r w:rsidR="00A46887">
        <w:t>myndigheten</w:t>
      </w:r>
      <w:r>
        <w:t xml:space="preserve"> </w:t>
      </w:r>
      <w:r w:rsidR="00195EC8">
        <w:t>tagit fram</w:t>
      </w:r>
      <w:r>
        <w:t xml:space="preserve"> betygsstödjande bedömningsstöd som lärarna kan använda sig av utan att </w:t>
      </w:r>
      <w:r>
        <w:lastRenderedPageBreak/>
        <w:t>behöva känna sig pressade av att prov måste g</w:t>
      </w:r>
      <w:r w:rsidR="00462570">
        <w:t>enomföras</w:t>
      </w:r>
      <w:r>
        <w:t xml:space="preserve"> vid ett visst datum. </w:t>
      </w:r>
      <w:r w:rsidR="003924F6">
        <w:t xml:space="preserve">Det kan också nämnas att </w:t>
      </w:r>
      <w:r w:rsidR="003924F6" w:rsidRPr="003924F6">
        <w:t>i</w:t>
      </w:r>
      <w:r w:rsidR="00462570">
        <w:t>nförandet</w:t>
      </w:r>
      <w:r w:rsidR="003924F6" w:rsidRPr="003924F6">
        <w:t xml:space="preserve"> av </w:t>
      </w:r>
      <w:r w:rsidR="003924F6">
        <w:t xml:space="preserve">nya </w:t>
      </w:r>
      <w:r w:rsidR="003924F6" w:rsidRPr="003924F6">
        <w:t xml:space="preserve">kursplaner </w:t>
      </w:r>
      <w:r w:rsidR="003924F6">
        <w:t xml:space="preserve">i grundskolan </w:t>
      </w:r>
      <w:r w:rsidR="003924F6" w:rsidRPr="003924F6">
        <w:t>har senarelagts</w:t>
      </w:r>
      <w:r w:rsidR="003924F6">
        <w:t xml:space="preserve"> för att verksamheten ska kunna fokusera på undervisning.</w:t>
      </w:r>
    </w:p>
    <w:p w14:paraId="14A16D3E" w14:textId="02C5418E" w:rsidR="003F6E8B" w:rsidRDefault="00DE0201" w:rsidP="003F6E8B">
      <w:pPr>
        <w:pStyle w:val="Brdtext"/>
      </w:pPr>
      <w:r>
        <w:t xml:space="preserve">Huvudmännen och eleverna kan också </w:t>
      </w:r>
      <w:r w:rsidR="003F6E8B">
        <w:t xml:space="preserve">utnyttja möjligheterna till lovskola och att via Skolverket söka statsbidrag för </w:t>
      </w:r>
      <w:r w:rsidR="00462570">
        <w:t>undervisning under skollov</w:t>
      </w:r>
      <w:r w:rsidR="003F6E8B">
        <w:t xml:space="preserve">. Vidare </w:t>
      </w:r>
      <w:r w:rsidR="00462570">
        <w:t>kan huvudmännen enligt</w:t>
      </w:r>
      <w:r w:rsidR="003F6E8B">
        <w:t xml:space="preserve"> skollagen</w:t>
      </w:r>
      <w:r w:rsidR="00462570">
        <w:t xml:space="preserve"> (2010:800)</w:t>
      </w:r>
      <w:r w:rsidR="003F6E8B">
        <w:t xml:space="preserve"> fördela utbildningen</w:t>
      </w:r>
      <w:r w:rsidR="00462570">
        <w:t xml:space="preserve"> på de nationella programmen</w:t>
      </w:r>
      <w:r w:rsidR="003F6E8B">
        <w:t xml:space="preserve"> i gymnasieskolan på längre tid än tre </w:t>
      </w:r>
      <w:r w:rsidR="00462570">
        <w:t>läs</w:t>
      </w:r>
      <w:r w:rsidR="003F6E8B">
        <w:t>år</w:t>
      </w:r>
      <w:r w:rsidR="00462570">
        <w:t>. På</w:t>
      </w:r>
      <w:r w:rsidR="003F6E8B">
        <w:t xml:space="preserve"> så </w:t>
      </w:r>
      <w:r w:rsidR="00462570">
        <w:t>sätt kan</w:t>
      </w:r>
      <w:r w:rsidR="003F6E8B">
        <w:t xml:space="preserve"> eleverna exempelvis fortsätta </w:t>
      </w:r>
      <w:r w:rsidR="00462570">
        <w:t>den</w:t>
      </w:r>
      <w:r w:rsidR="003F6E8B">
        <w:t xml:space="preserve"> utbildning</w:t>
      </w:r>
      <w:r w:rsidR="00462570">
        <w:t xml:space="preserve"> de skulle ha fått under vårterminen</w:t>
      </w:r>
      <w:r w:rsidR="003F6E8B">
        <w:t xml:space="preserve"> </w:t>
      </w:r>
      <w:r w:rsidR="00462570">
        <w:t>följande</w:t>
      </w:r>
      <w:r w:rsidR="003F6E8B">
        <w:t xml:space="preserve"> höst</w:t>
      </w:r>
      <w:r w:rsidR="00462570">
        <w:t xml:space="preserve"> under</w:t>
      </w:r>
      <w:r w:rsidR="003F6E8B">
        <w:t xml:space="preserve"> en kortare eller längre period. Det finns också möjligheter att </w:t>
      </w:r>
      <w:r w:rsidR="00462570">
        <w:t>få betyg från</w:t>
      </w:r>
      <w:r w:rsidR="003F6E8B">
        <w:t xml:space="preserve"> gymnasieskolan </w:t>
      </w:r>
      <w:r w:rsidR="00462570">
        <w:t>på en</w:t>
      </w:r>
      <w:r w:rsidR="003F6E8B">
        <w:t xml:space="preserve"> kurs eller </w:t>
      </w:r>
      <w:r w:rsidR="00462570">
        <w:t>ett</w:t>
      </w:r>
      <w:r w:rsidR="003F6E8B">
        <w:t xml:space="preserve"> gymnasiearbete</w:t>
      </w:r>
      <w:r w:rsidR="00462570">
        <w:t xml:space="preserve"> genom prövning</w:t>
      </w:r>
      <w:r w:rsidR="003F6E8B">
        <w:t xml:space="preserve">. </w:t>
      </w:r>
    </w:p>
    <w:p w14:paraId="503D0287" w14:textId="2F0E71DA" w:rsidR="003F6E8B" w:rsidRDefault="003F6E8B" w:rsidP="003F6E8B">
      <w:pPr>
        <w:pStyle w:val="Brdtext"/>
      </w:pPr>
      <w:r>
        <w:t xml:space="preserve">Det är viktigt att studie- och yrkesvägledningen fungerar för elever som ska välja program </w:t>
      </w:r>
      <w:r w:rsidR="00462570">
        <w:t>i</w:t>
      </w:r>
      <w:r>
        <w:t xml:space="preserve"> gymnasieskolan och </w:t>
      </w:r>
      <w:r w:rsidR="00462570">
        <w:t>av</w:t>
      </w:r>
      <w:r>
        <w:t xml:space="preserve"> skollagen </w:t>
      </w:r>
      <w:r w:rsidR="00462570">
        <w:t>framgår att</w:t>
      </w:r>
      <w:r>
        <w:t xml:space="preserve"> det</w:t>
      </w:r>
      <w:r w:rsidR="00462570">
        <w:t xml:space="preserve"> är</w:t>
      </w:r>
      <w:r>
        <w:t xml:space="preserve"> huvudmannen som ansvarar för detta. För att möta den tuffa utmaning som pandemin medfört har det statliga stödet till skolväsendet förstärkts med 1 miljard kronor 2021. Dessa medel kan användas för att bl</w:t>
      </w:r>
      <w:r w:rsidR="00462570">
        <w:t>.</w:t>
      </w:r>
      <w:r>
        <w:t>a. stödja studie- och yrkesvägledningen.</w:t>
      </w:r>
    </w:p>
    <w:p w14:paraId="15F13D00" w14:textId="29079403" w:rsidR="00D85093" w:rsidRDefault="00A913AC" w:rsidP="006A12F1">
      <w:pPr>
        <w:pStyle w:val="Brdtext"/>
      </w:pPr>
      <w:r>
        <w:t>Pandemin har påverkat undervisning i den svenska skolan</w:t>
      </w:r>
      <w:r w:rsidR="00D85093">
        <w:t>,</w:t>
      </w:r>
      <w:r>
        <w:t xml:space="preserve"> framför allt i gymnasieskolan</w:t>
      </w:r>
      <w:r w:rsidR="00D85093">
        <w:t xml:space="preserve">, </w:t>
      </w:r>
      <w:r>
        <w:t xml:space="preserve">under en lång tid och </w:t>
      </w:r>
      <w:r w:rsidR="003F6E8B">
        <w:t xml:space="preserve">regeringen följer noggrant utvecklingen för att vid behov kunna </w:t>
      </w:r>
      <w:r w:rsidR="00710485">
        <w:t>vidta ytterligare åtgärder</w:t>
      </w:r>
      <w:r w:rsidR="003F6E8B">
        <w:t>.</w:t>
      </w:r>
    </w:p>
    <w:p w14:paraId="26E9A222" w14:textId="4931FF6D" w:rsidR="00F02DBA" w:rsidRDefault="00F02DBA" w:rsidP="006A12F1">
      <w:pPr>
        <w:pStyle w:val="Brdtext"/>
      </w:pPr>
      <w:r>
        <w:t xml:space="preserve">Stockholm den </w:t>
      </w:r>
      <w:sdt>
        <w:sdtPr>
          <w:id w:val="-1225218591"/>
          <w:placeholder>
            <w:docPart w:val="CB9306FDF3B44FF2956956543E1034CD"/>
          </w:placeholder>
          <w:dataBinding w:prefixMappings="xmlns:ns0='http://lp/documentinfo/RK' " w:xpath="/ns0:DocumentInfo[1]/ns0:BaseInfo[1]/ns0:HeaderDate[1]" w:storeItemID="{4274F2AB-2DBB-4957-BFDD-73FFD9C1F535}"/>
          <w:date w:fullDate="2021-03-10T00:00:00Z">
            <w:dateFormat w:val="d MMMM yyyy"/>
            <w:lid w:val="sv-SE"/>
            <w:storeMappedDataAs w:val="dateTime"/>
            <w:calendar w:val="gregorian"/>
          </w:date>
        </w:sdtPr>
        <w:sdtEndPr/>
        <w:sdtContent>
          <w:r w:rsidR="00B625FE">
            <w:t>10</w:t>
          </w:r>
          <w:r>
            <w:t xml:space="preserve"> mars 2021</w:t>
          </w:r>
        </w:sdtContent>
      </w:sdt>
    </w:p>
    <w:p w14:paraId="6BFDC871" w14:textId="77777777" w:rsidR="00F02DBA" w:rsidRDefault="00F02DBA" w:rsidP="004E7A8F">
      <w:pPr>
        <w:pStyle w:val="Brdtextutanavstnd"/>
      </w:pPr>
    </w:p>
    <w:p w14:paraId="01FF8BF1" w14:textId="77777777" w:rsidR="00F02DBA" w:rsidRDefault="00F02DBA" w:rsidP="004E7A8F">
      <w:pPr>
        <w:pStyle w:val="Brdtextutanavstnd"/>
      </w:pPr>
    </w:p>
    <w:p w14:paraId="43A85DD0" w14:textId="77777777" w:rsidR="00F02DBA" w:rsidRDefault="00F02DBA" w:rsidP="004E7A8F">
      <w:pPr>
        <w:pStyle w:val="Brdtextutanavstnd"/>
      </w:pPr>
    </w:p>
    <w:sdt>
      <w:sdtPr>
        <w:alias w:val="Klicka på listpilen"/>
        <w:tag w:val="run-loadAllMinistersFromDep_delete"/>
        <w:id w:val="-122627287"/>
        <w:placeholder>
          <w:docPart w:val="6BABCEC5640945C0BB65E477C6D04F41"/>
        </w:placeholder>
        <w:dataBinding w:prefixMappings="xmlns:ns0='http://lp/documentinfo/RK' " w:xpath="/ns0:DocumentInfo[1]/ns0:BaseInfo[1]/ns0:TopSender[1]" w:storeItemID="{4274F2AB-2DBB-4957-BFDD-73FFD9C1F535}"/>
        <w:comboBox w:lastValue="Utbildningsministern">
          <w:listItem w:displayText="Anna Ekström" w:value="Utbildningsministern"/>
          <w:listItem w:displayText="Matilda Ernkrans" w:value="Ministern för högre utbildning och forskning"/>
        </w:comboBox>
      </w:sdtPr>
      <w:sdtEndPr/>
      <w:sdtContent>
        <w:p w14:paraId="2D23D66C" w14:textId="002369FF" w:rsidR="00F02DBA" w:rsidRDefault="00F02DBA" w:rsidP="00422A41">
          <w:pPr>
            <w:pStyle w:val="Brdtext"/>
          </w:pPr>
          <w:r>
            <w:t>Anna Ekström</w:t>
          </w:r>
        </w:p>
      </w:sdtContent>
    </w:sdt>
    <w:p w14:paraId="0F09EE37" w14:textId="2BDDBC62" w:rsidR="00F02DBA" w:rsidRPr="00DB48AB" w:rsidRDefault="00F02DBA" w:rsidP="00DB48AB">
      <w:pPr>
        <w:pStyle w:val="Brdtext"/>
      </w:pPr>
    </w:p>
    <w:sectPr w:rsidR="00F02DB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3F62B" w14:textId="77777777" w:rsidR="00B52D38" w:rsidRDefault="00B52D38" w:rsidP="00A87A54">
      <w:pPr>
        <w:spacing w:after="0" w:line="240" w:lineRule="auto"/>
      </w:pPr>
      <w:r>
        <w:separator/>
      </w:r>
    </w:p>
  </w:endnote>
  <w:endnote w:type="continuationSeparator" w:id="0">
    <w:p w14:paraId="0E066D5C" w14:textId="77777777" w:rsidR="00B52D38" w:rsidRDefault="00B52D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A7BF9F" w14:textId="77777777" w:rsidTr="006A26EC">
      <w:trPr>
        <w:trHeight w:val="227"/>
        <w:jc w:val="right"/>
      </w:trPr>
      <w:tc>
        <w:tcPr>
          <w:tcW w:w="708" w:type="dxa"/>
          <w:vAlign w:val="bottom"/>
        </w:tcPr>
        <w:p w14:paraId="28767D0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EF2DB08" w14:textId="77777777" w:rsidTr="006A26EC">
      <w:trPr>
        <w:trHeight w:val="850"/>
        <w:jc w:val="right"/>
      </w:trPr>
      <w:tc>
        <w:tcPr>
          <w:tcW w:w="708" w:type="dxa"/>
          <w:vAlign w:val="bottom"/>
        </w:tcPr>
        <w:p w14:paraId="126F328C" w14:textId="77777777" w:rsidR="005606BC" w:rsidRPr="00347E11" w:rsidRDefault="005606BC" w:rsidP="005606BC">
          <w:pPr>
            <w:pStyle w:val="Sidfot"/>
            <w:spacing w:line="276" w:lineRule="auto"/>
            <w:jc w:val="right"/>
          </w:pPr>
        </w:p>
      </w:tc>
    </w:tr>
  </w:tbl>
  <w:p w14:paraId="55C9A84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05B257" w14:textId="77777777" w:rsidTr="001F4302">
      <w:trPr>
        <w:trHeight w:val="510"/>
      </w:trPr>
      <w:tc>
        <w:tcPr>
          <w:tcW w:w="8525" w:type="dxa"/>
          <w:gridSpan w:val="2"/>
          <w:vAlign w:val="bottom"/>
        </w:tcPr>
        <w:p w14:paraId="66ED7746" w14:textId="77777777" w:rsidR="00347E11" w:rsidRPr="00347E11" w:rsidRDefault="00347E11" w:rsidP="00347E11">
          <w:pPr>
            <w:pStyle w:val="Sidfot"/>
            <w:rPr>
              <w:sz w:val="8"/>
            </w:rPr>
          </w:pPr>
        </w:p>
      </w:tc>
    </w:tr>
    <w:tr w:rsidR="00093408" w:rsidRPr="00EE3C0F" w14:paraId="3A0415BC" w14:textId="77777777" w:rsidTr="00C26068">
      <w:trPr>
        <w:trHeight w:val="227"/>
      </w:trPr>
      <w:tc>
        <w:tcPr>
          <w:tcW w:w="4074" w:type="dxa"/>
        </w:tcPr>
        <w:p w14:paraId="58977B63" w14:textId="77777777" w:rsidR="00347E11" w:rsidRPr="00F53AEA" w:rsidRDefault="00347E11" w:rsidP="00C26068">
          <w:pPr>
            <w:pStyle w:val="Sidfot"/>
            <w:spacing w:line="276" w:lineRule="auto"/>
          </w:pPr>
        </w:p>
      </w:tc>
      <w:tc>
        <w:tcPr>
          <w:tcW w:w="4451" w:type="dxa"/>
        </w:tcPr>
        <w:p w14:paraId="46655F41" w14:textId="77777777" w:rsidR="00093408" w:rsidRPr="00F53AEA" w:rsidRDefault="00093408" w:rsidP="00F53AEA">
          <w:pPr>
            <w:pStyle w:val="Sidfot"/>
            <w:spacing w:line="276" w:lineRule="auto"/>
          </w:pPr>
        </w:p>
      </w:tc>
    </w:tr>
  </w:tbl>
  <w:p w14:paraId="49C28DF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67E06" w14:textId="77777777" w:rsidR="00B52D38" w:rsidRDefault="00B52D38" w:rsidP="00A87A54">
      <w:pPr>
        <w:spacing w:after="0" w:line="240" w:lineRule="auto"/>
      </w:pPr>
      <w:r>
        <w:separator/>
      </w:r>
    </w:p>
  </w:footnote>
  <w:footnote w:type="continuationSeparator" w:id="0">
    <w:p w14:paraId="2A06E468" w14:textId="77777777" w:rsidR="00B52D38" w:rsidRDefault="00B52D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2DBA" w14:paraId="6CE90E5A" w14:textId="77777777" w:rsidTr="00C93EBA">
      <w:trPr>
        <w:trHeight w:val="227"/>
      </w:trPr>
      <w:tc>
        <w:tcPr>
          <w:tcW w:w="5534" w:type="dxa"/>
        </w:tcPr>
        <w:p w14:paraId="678BEC94" w14:textId="77777777" w:rsidR="00F02DBA" w:rsidRPr="007D73AB" w:rsidRDefault="00F02DBA">
          <w:pPr>
            <w:pStyle w:val="Sidhuvud"/>
          </w:pPr>
        </w:p>
      </w:tc>
      <w:tc>
        <w:tcPr>
          <w:tcW w:w="3170" w:type="dxa"/>
          <w:vAlign w:val="bottom"/>
        </w:tcPr>
        <w:p w14:paraId="7DFFD030" w14:textId="77777777" w:rsidR="00F02DBA" w:rsidRPr="007D73AB" w:rsidRDefault="00F02DBA" w:rsidP="00340DE0">
          <w:pPr>
            <w:pStyle w:val="Sidhuvud"/>
          </w:pPr>
        </w:p>
      </w:tc>
      <w:tc>
        <w:tcPr>
          <w:tcW w:w="1134" w:type="dxa"/>
        </w:tcPr>
        <w:p w14:paraId="59E2CD41" w14:textId="77777777" w:rsidR="00F02DBA" w:rsidRDefault="00F02DBA" w:rsidP="005A703A">
          <w:pPr>
            <w:pStyle w:val="Sidhuvud"/>
          </w:pPr>
        </w:p>
      </w:tc>
    </w:tr>
    <w:tr w:rsidR="00F02DBA" w14:paraId="407F442F" w14:textId="77777777" w:rsidTr="00C93EBA">
      <w:trPr>
        <w:trHeight w:val="1928"/>
      </w:trPr>
      <w:tc>
        <w:tcPr>
          <w:tcW w:w="5534" w:type="dxa"/>
        </w:tcPr>
        <w:p w14:paraId="15371494" w14:textId="77777777" w:rsidR="00F02DBA" w:rsidRDefault="00F02DBA" w:rsidP="00340DE0">
          <w:pPr>
            <w:pStyle w:val="Sidhuvud"/>
          </w:pPr>
          <w:r>
            <w:rPr>
              <w:noProof/>
            </w:rPr>
            <w:drawing>
              <wp:inline distT="0" distB="0" distL="0" distR="0" wp14:anchorId="6B3D9327" wp14:editId="34432B4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532226A5" w14:textId="77777777" w:rsidR="00F02DBA" w:rsidRDefault="00F02DBA" w:rsidP="00340DE0">
          <w:pPr>
            <w:pStyle w:val="Sidhuvud"/>
          </w:pPr>
        </w:p>
        <w:p w14:paraId="041A37DC" w14:textId="77777777" w:rsidR="00F02DBA" w:rsidRPr="00F02DBA" w:rsidRDefault="00F02DBA" w:rsidP="00340DE0">
          <w:pPr>
            <w:pStyle w:val="Sidhuvud"/>
            <w:rPr>
              <w:b/>
              <w:bCs/>
            </w:rPr>
          </w:pPr>
          <w:r w:rsidRPr="00F02DBA">
            <w:rPr>
              <w:b/>
              <w:bCs/>
            </w:rPr>
            <w:t>Utbildningsdepartementet</w:t>
          </w:r>
        </w:p>
        <w:p w14:paraId="43D8876F" w14:textId="3D05DEB7" w:rsidR="00F02DBA" w:rsidRPr="00340DE0" w:rsidRDefault="00F02DBA" w:rsidP="00340DE0">
          <w:pPr>
            <w:pStyle w:val="Sidhuvud"/>
          </w:pPr>
          <w:r>
            <w:t>Utbildningsministern</w:t>
          </w:r>
        </w:p>
      </w:tc>
      <w:tc>
        <w:tcPr>
          <w:tcW w:w="3170" w:type="dxa"/>
        </w:tcPr>
        <w:p w14:paraId="64D08729" w14:textId="77777777" w:rsidR="00F02DBA" w:rsidRPr="00710A6C" w:rsidRDefault="00F02DBA" w:rsidP="00EE3C0F">
          <w:pPr>
            <w:pStyle w:val="Sidhuvud"/>
            <w:rPr>
              <w:b/>
            </w:rPr>
          </w:pPr>
        </w:p>
        <w:p w14:paraId="2EDE27EE" w14:textId="77777777" w:rsidR="00F02DBA" w:rsidRDefault="00F02DBA" w:rsidP="00EE3C0F">
          <w:pPr>
            <w:pStyle w:val="Sidhuvud"/>
          </w:pPr>
        </w:p>
        <w:p w14:paraId="1BAEAEDA" w14:textId="77777777" w:rsidR="00F02DBA" w:rsidRDefault="00F02DBA" w:rsidP="00EE3C0F">
          <w:pPr>
            <w:pStyle w:val="Sidhuvud"/>
          </w:pPr>
        </w:p>
        <w:p w14:paraId="1776AF6C" w14:textId="77777777" w:rsidR="00F02DBA" w:rsidRDefault="00F02DBA" w:rsidP="00EE3C0F">
          <w:pPr>
            <w:pStyle w:val="Sidhuvud"/>
          </w:pPr>
        </w:p>
        <w:p w14:paraId="3F348DFD" w14:textId="5AA76C34" w:rsidR="00F02DBA" w:rsidRDefault="00B625FE" w:rsidP="00EE3C0F">
          <w:pPr>
            <w:pStyle w:val="Sidhuvud"/>
          </w:pPr>
          <w:sdt>
            <w:sdtPr>
              <w:alias w:val="Dnr"/>
              <w:tag w:val="ccRKShow_Dnr"/>
              <w:id w:val="-829283628"/>
              <w:placeholder>
                <w:docPart w:val="7B30EAC6547C47399548DBBF670633E5"/>
              </w:placeholder>
              <w:dataBinding w:prefixMappings="xmlns:ns0='http://lp/documentinfo/RK' " w:xpath="/ns0:DocumentInfo[1]/ns0:BaseInfo[1]/ns0:Dnr[1]" w:storeItemID="{4274F2AB-2DBB-4957-BFDD-73FFD9C1F535}"/>
              <w:text/>
            </w:sdtPr>
            <w:sdtEndPr/>
            <w:sdtContent>
              <w:r w:rsidR="006F7977">
                <w:t>U2021/01521</w:t>
              </w:r>
            </w:sdtContent>
          </w:sdt>
        </w:p>
        <w:sdt>
          <w:sdtPr>
            <w:alias w:val="DocNumber"/>
            <w:tag w:val="DocNumber"/>
            <w:id w:val="1726028884"/>
            <w:placeholder>
              <w:docPart w:val="6262E474B1B14E7FAE2439176675679C"/>
            </w:placeholder>
            <w:showingPlcHdr/>
            <w:dataBinding w:prefixMappings="xmlns:ns0='http://lp/documentinfo/RK' " w:xpath="/ns0:DocumentInfo[1]/ns0:BaseInfo[1]/ns0:DocNumber[1]" w:storeItemID="{4274F2AB-2DBB-4957-BFDD-73FFD9C1F535}"/>
            <w:text/>
          </w:sdtPr>
          <w:sdtEndPr/>
          <w:sdtContent>
            <w:p w14:paraId="5E37EEE3" w14:textId="77777777" w:rsidR="00F02DBA" w:rsidRDefault="00F02DBA" w:rsidP="00EE3C0F">
              <w:pPr>
                <w:pStyle w:val="Sidhuvud"/>
              </w:pPr>
              <w:r>
                <w:rPr>
                  <w:rStyle w:val="Platshllartext"/>
                </w:rPr>
                <w:t xml:space="preserve"> </w:t>
              </w:r>
            </w:p>
          </w:sdtContent>
        </w:sdt>
        <w:p w14:paraId="22D45B59" w14:textId="77777777" w:rsidR="00F02DBA" w:rsidRDefault="00F02DBA" w:rsidP="00EE3C0F">
          <w:pPr>
            <w:pStyle w:val="Sidhuvud"/>
          </w:pPr>
        </w:p>
      </w:tc>
      <w:tc>
        <w:tcPr>
          <w:tcW w:w="1134" w:type="dxa"/>
        </w:tcPr>
        <w:p w14:paraId="47C139DA" w14:textId="77777777" w:rsidR="00F02DBA" w:rsidRDefault="00F02DBA" w:rsidP="0094502D">
          <w:pPr>
            <w:pStyle w:val="Sidhuvud"/>
          </w:pPr>
        </w:p>
        <w:p w14:paraId="5AD535D6" w14:textId="77777777" w:rsidR="00F02DBA" w:rsidRPr="0094502D" w:rsidRDefault="00F02DBA" w:rsidP="00EC71A6">
          <w:pPr>
            <w:pStyle w:val="Sidhuvud"/>
          </w:pPr>
        </w:p>
      </w:tc>
    </w:tr>
    <w:tr w:rsidR="00F02DBA" w14:paraId="7020A893" w14:textId="77777777" w:rsidTr="00C93EBA">
      <w:trPr>
        <w:trHeight w:val="2268"/>
      </w:trPr>
      <w:sdt>
        <w:sdtPr>
          <w:alias w:val="SenderText"/>
          <w:tag w:val="ccRKShow_SenderText"/>
          <w:id w:val="1374046025"/>
          <w:placeholder>
            <w:docPart w:val="0B77B99D52404C3682CB9F74C064F54F"/>
          </w:placeholder>
          <w:showingPlcHdr/>
        </w:sdtPr>
        <w:sdtEndPr/>
        <w:sdtContent>
          <w:tc>
            <w:tcPr>
              <w:tcW w:w="5534" w:type="dxa"/>
              <w:tcMar>
                <w:right w:w="1134" w:type="dxa"/>
              </w:tcMar>
            </w:tcPr>
            <w:p w14:paraId="6D679910" w14:textId="1FA9F17F" w:rsidR="00F02DBA" w:rsidRPr="00340DE0" w:rsidRDefault="006F7977" w:rsidP="00340DE0">
              <w:pPr>
                <w:pStyle w:val="Sidhuvud"/>
              </w:pPr>
              <w:r>
                <w:rPr>
                  <w:rStyle w:val="Platshllartext"/>
                </w:rPr>
                <w:t xml:space="preserve"> </w:t>
              </w:r>
            </w:p>
          </w:tc>
        </w:sdtContent>
      </w:sdt>
      <w:sdt>
        <w:sdtPr>
          <w:alias w:val="Recipient"/>
          <w:tag w:val="ccRKShow_Recipient"/>
          <w:id w:val="-28344517"/>
          <w:placeholder>
            <w:docPart w:val="A73AB120B72549B5925784228D4D4C46"/>
          </w:placeholder>
          <w:dataBinding w:prefixMappings="xmlns:ns0='http://lp/documentinfo/RK' " w:xpath="/ns0:DocumentInfo[1]/ns0:BaseInfo[1]/ns0:Recipient[1]" w:storeItemID="{4274F2AB-2DBB-4957-BFDD-73FFD9C1F535}"/>
          <w:text w:multiLine="1"/>
        </w:sdtPr>
        <w:sdtEndPr/>
        <w:sdtContent>
          <w:tc>
            <w:tcPr>
              <w:tcW w:w="3170" w:type="dxa"/>
            </w:tcPr>
            <w:p w14:paraId="3A67DA6C" w14:textId="77777777" w:rsidR="00F02DBA" w:rsidRDefault="00F02DBA" w:rsidP="00547B89">
              <w:pPr>
                <w:pStyle w:val="Sidhuvud"/>
              </w:pPr>
              <w:r>
                <w:t>Till riksdagen</w:t>
              </w:r>
            </w:p>
          </w:tc>
        </w:sdtContent>
      </w:sdt>
      <w:tc>
        <w:tcPr>
          <w:tcW w:w="1134" w:type="dxa"/>
        </w:tcPr>
        <w:p w14:paraId="3D333262" w14:textId="77777777" w:rsidR="00F02DBA" w:rsidRDefault="00F02DBA" w:rsidP="003E6020">
          <w:pPr>
            <w:pStyle w:val="Sidhuvud"/>
          </w:pPr>
        </w:p>
      </w:tc>
    </w:tr>
  </w:tbl>
  <w:p w14:paraId="2FEFFA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BA"/>
    <w:rsid w:val="00000290"/>
    <w:rsid w:val="00001068"/>
    <w:rsid w:val="00003596"/>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D72"/>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34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0F91"/>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EC8"/>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E28"/>
    <w:rsid w:val="002161F5"/>
    <w:rsid w:val="0021657C"/>
    <w:rsid w:val="0022187E"/>
    <w:rsid w:val="00222258"/>
    <w:rsid w:val="00223AD6"/>
    <w:rsid w:val="002249BF"/>
    <w:rsid w:val="0022666A"/>
    <w:rsid w:val="00227E43"/>
    <w:rsid w:val="002315F5"/>
    <w:rsid w:val="00232EC3"/>
    <w:rsid w:val="00233581"/>
    <w:rsid w:val="00233D52"/>
    <w:rsid w:val="00237147"/>
    <w:rsid w:val="00242AD1"/>
    <w:rsid w:val="0024412C"/>
    <w:rsid w:val="0024537C"/>
    <w:rsid w:val="00260D2D"/>
    <w:rsid w:val="00261975"/>
    <w:rsid w:val="00264503"/>
    <w:rsid w:val="00271D00"/>
    <w:rsid w:val="00274AA3"/>
    <w:rsid w:val="00275872"/>
    <w:rsid w:val="002769CD"/>
    <w:rsid w:val="00281106"/>
    <w:rsid w:val="00282263"/>
    <w:rsid w:val="00282417"/>
    <w:rsid w:val="00282D27"/>
    <w:rsid w:val="00287F0D"/>
    <w:rsid w:val="00292420"/>
    <w:rsid w:val="00296B7A"/>
    <w:rsid w:val="002974DC"/>
    <w:rsid w:val="002A0CB3"/>
    <w:rsid w:val="002A39EF"/>
    <w:rsid w:val="002A422F"/>
    <w:rsid w:val="002A6820"/>
    <w:rsid w:val="002B00E5"/>
    <w:rsid w:val="002B0651"/>
    <w:rsid w:val="002B0FEB"/>
    <w:rsid w:val="002B6849"/>
    <w:rsid w:val="002C1D37"/>
    <w:rsid w:val="002C2A30"/>
    <w:rsid w:val="002C4348"/>
    <w:rsid w:val="002C476F"/>
    <w:rsid w:val="002C5B48"/>
    <w:rsid w:val="002D014F"/>
    <w:rsid w:val="002D2647"/>
    <w:rsid w:val="002D4298"/>
    <w:rsid w:val="002D4829"/>
    <w:rsid w:val="002D6541"/>
    <w:rsid w:val="002E150B"/>
    <w:rsid w:val="002E2143"/>
    <w:rsid w:val="002E2C89"/>
    <w:rsid w:val="002E3609"/>
    <w:rsid w:val="002E4D3F"/>
    <w:rsid w:val="002E5668"/>
    <w:rsid w:val="002E61A5"/>
    <w:rsid w:val="002E69FC"/>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1855"/>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2F60"/>
    <w:rsid w:val="00380663"/>
    <w:rsid w:val="003853E3"/>
    <w:rsid w:val="0038587E"/>
    <w:rsid w:val="003924F6"/>
    <w:rsid w:val="00392ED4"/>
    <w:rsid w:val="00393680"/>
    <w:rsid w:val="00394D4C"/>
    <w:rsid w:val="00395D9F"/>
    <w:rsid w:val="00397242"/>
    <w:rsid w:val="003A1315"/>
    <w:rsid w:val="003A2E73"/>
    <w:rsid w:val="003A3071"/>
    <w:rsid w:val="003A3A54"/>
    <w:rsid w:val="003A5969"/>
    <w:rsid w:val="003A5C58"/>
    <w:rsid w:val="003B0C81"/>
    <w:rsid w:val="003B201F"/>
    <w:rsid w:val="003B4471"/>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6E8B"/>
    <w:rsid w:val="004008FB"/>
    <w:rsid w:val="0040090E"/>
    <w:rsid w:val="004034C8"/>
    <w:rsid w:val="00403D11"/>
    <w:rsid w:val="00404DB4"/>
    <w:rsid w:val="004060B1"/>
    <w:rsid w:val="0041093C"/>
    <w:rsid w:val="0041223B"/>
    <w:rsid w:val="004137EE"/>
    <w:rsid w:val="00413A4E"/>
    <w:rsid w:val="00415163"/>
    <w:rsid w:val="00415273"/>
    <w:rsid w:val="004157BE"/>
    <w:rsid w:val="00415A58"/>
    <w:rsid w:val="0042068E"/>
    <w:rsid w:val="00421C61"/>
    <w:rsid w:val="00422030"/>
    <w:rsid w:val="00422A7F"/>
    <w:rsid w:val="00426213"/>
    <w:rsid w:val="00431A7B"/>
    <w:rsid w:val="0043623F"/>
    <w:rsid w:val="00437459"/>
    <w:rsid w:val="00441C1A"/>
    <w:rsid w:val="00441D70"/>
    <w:rsid w:val="004425C2"/>
    <w:rsid w:val="004451EF"/>
    <w:rsid w:val="00445604"/>
    <w:rsid w:val="00446BAE"/>
    <w:rsid w:val="004508BA"/>
    <w:rsid w:val="004557F3"/>
    <w:rsid w:val="0045607E"/>
    <w:rsid w:val="00456DC3"/>
    <w:rsid w:val="00462570"/>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043B"/>
    <w:rsid w:val="004B1E7B"/>
    <w:rsid w:val="004B3029"/>
    <w:rsid w:val="004B352B"/>
    <w:rsid w:val="004B35E7"/>
    <w:rsid w:val="004B4B73"/>
    <w:rsid w:val="004B63BF"/>
    <w:rsid w:val="004B66DA"/>
    <w:rsid w:val="004B696B"/>
    <w:rsid w:val="004B7DFF"/>
    <w:rsid w:val="004C3A3F"/>
    <w:rsid w:val="004C52AA"/>
    <w:rsid w:val="004C5686"/>
    <w:rsid w:val="004C70EE"/>
    <w:rsid w:val="004D014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E1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8D6"/>
    <w:rsid w:val="00674C2F"/>
    <w:rsid w:val="00674C8B"/>
    <w:rsid w:val="006820EA"/>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977"/>
    <w:rsid w:val="0071048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0E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33"/>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90E"/>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D3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996"/>
    <w:rsid w:val="009B4DEC"/>
    <w:rsid w:val="009B65C2"/>
    <w:rsid w:val="009C2459"/>
    <w:rsid w:val="009C255A"/>
    <w:rsid w:val="009C2B46"/>
    <w:rsid w:val="009C4448"/>
    <w:rsid w:val="009C610D"/>
    <w:rsid w:val="009D10E5"/>
    <w:rsid w:val="009D2DC4"/>
    <w:rsid w:val="009D43F3"/>
    <w:rsid w:val="009D4E9F"/>
    <w:rsid w:val="009D5D40"/>
    <w:rsid w:val="009D6949"/>
    <w:rsid w:val="009D6B1B"/>
    <w:rsid w:val="009E107B"/>
    <w:rsid w:val="009E18D6"/>
    <w:rsid w:val="009E27F0"/>
    <w:rsid w:val="009E4DCA"/>
    <w:rsid w:val="009E53C8"/>
    <w:rsid w:val="009E7B92"/>
    <w:rsid w:val="009F19C0"/>
    <w:rsid w:val="009F505F"/>
    <w:rsid w:val="00A00AE4"/>
    <w:rsid w:val="00A00D24"/>
    <w:rsid w:val="00A0129C"/>
    <w:rsid w:val="00A01F5C"/>
    <w:rsid w:val="00A12A69"/>
    <w:rsid w:val="00A2019A"/>
    <w:rsid w:val="00A2175F"/>
    <w:rsid w:val="00A23493"/>
    <w:rsid w:val="00A2416A"/>
    <w:rsid w:val="00A30E06"/>
    <w:rsid w:val="00A3270B"/>
    <w:rsid w:val="00A333A9"/>
    <w:rsid w:val="00A379E4"/>
    <w:rsid w:val="00A42F07"/>
    <w:rsid w:val="00A43B02"/>
    <w:rsid w:val="00A44946"/>
    <w:rsid w:val="00A46887"/>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3AC"/>
    <w:rsid w:val="00AA105C"/>
    <w:rsid w:val="00AA1809"/>
    <w:rsid w:val="00AA1FFE"/>
    <w:rsid w:val="00AA3F2E"/>
    <w:rsid w:val="00AA72F4"/>
    <w:rsid w:val="00AB10E7"/>
    <w:rsid w:val="00AB4D25"/>
    <w:rsid w:val="00AB5033"/>
    <w:rsid w:val="00AB5298"/>
    <w:rsid w:val="00AB5519"/>
    <w:rsid w:val="00AB6313"/>
    <w:rsid w:val="00AB71DD"/>
    <w:rsid w:val="00AC15C5"/>
    <w:rsid w:val="00AC44F9"/>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D38"/>
    <w:rsid w:val="00B556E8"/>
    <w:rsid w:val="00B55E70"/>
    <w:rsid w:val="00B60238"/>
    <w:rsid w:val="00B625FE"/>
    <w:rsid w:val="00B640A8"/>
    <w:rsid w:val="00B64962"/>
    <w:rsid w:val="00B66AC0"/>
    <w:rsid w:val="00B711DC"/>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B2C"/>
    <w:rsid w:val="00BC6832"/>
    <w:rsid w:val="00BC686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6EE1"/>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918"/>
    <w:rsid w:val="00D13D8A"/>
    <w:rsid w:val="00D20DA7"/>
    <w:rsid w:val="00D249A5"/>
    <w:rsid w:val="00D2793F"/>
    <w:rsid w:val="00D279D8"/>
    <w:rsid w:val="00D27C8E"/>
    <w:rsid w:val="00D3026A"/>
    <w:rsid w:val="00D316F9"/>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6B1B"/>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093"/>
    <w:rsid w:val="00D86C1F"/>
    <w:rsid w:val="00D921FD"/>
    <w:rsid w:val="00D92D56"/>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201"/>
    <w:rsid w:val="00DE18F5"/>
    <w:rsid w:val="00DE73D2"/>
    <w:rsid w:val="00DF5BFB"/>
    <w:rsid w:val="00DF5CD6"/>
    <w:rsid w:val="00E022DA"/>
    <w:rsid w:val="00E03BCB"/>
    <w:rsid w:val="00E124DC"/>
    <w:rsid w:val="00E150A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41A"/>
    <w:rsid w:val="00EA4C83"/>
    <w:rsid w:val="00EB0A37"/>
    <w:rsid w:val="00EB763D"/>
    <w:rsid w:val="00EB7FE4"/>
    <w:rsid w:val="00EC0A92"/>
    <w:rsid w:val="00EC1DA0"/>
    <w:rsid w:val="00EC329B"/>
    <w:rsid w:val="00EC47CA"/>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DBA"/>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82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9776A3"/>
  <w15:docId w15:val="{82D7B2EF-7810-415F-A981-C2C94E70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30EAC6547C47399548DBBF670633E5"/>
        <w:category>
          <w:name w:val="Allmänt"/>
          <w:gallery w:val="placeholder"/>
        </w:category>
        <w:types>
          <w:type w:val="bbPlcHdr"/>
        </w:types>
        <w:behaviors>
          <w:behavior w:val="content"/>
        </w:behaviors>
        <w:guid w:val="{DCAADC0D-B323-44E6-A7F6-21D4F409BD5A}"/>
      </w:docPartPr>
      <w:docPartBody>
        <w:p w:rsidR="00CA61E9" w:rsidRDefault="00944207" w:rsidP="00944207">
          <w:pPr>
            <w:pStyle w:val="7B30EAC6547C47399548DBBF670633E5"/>
          </w:pPr>
          <w:r>
            <w:rPr>
              <w:rStyle w:val="Platshllartext"/>
            </w:rPr>
            <w:t xml:space="preserve"> </w:t>
          </w:r>
        </w:p>
      </w:docPartBody>
    </w:docPart>
    <w:docPart>
      <w:docPartPr>
        <w:name w:val="6262E474B1B14E7FAE2439176675679C"/>
        <w:category>
          <w:name w:val="Allmänt"/>
          <w:gallery w:val="placeholder"/>
        </w:category>
        <w:types>
          <w:type w:val="bbPlcHdr"/>
        </w:types>
        <w:behaviors>
          <w:behavior w:val="content"/>
        </w:behaviors>
        <w:guid w:val="{E1514A19-98A2-4E38-B7BD-A6584D7DA2EF}"/>
      </w:docPartPr>
      <w:docPartBody>
        <w:p w:rsidR="00CA61E9" w:rsidRDefault="00944207" w:rsidP="00944207">
          <w:pPr>
            <w:pStyle w:val="6262E474B1B14E7FAE2439176675679C1"/>
          </w:pPr>
          <w:r>
            <w:rPr>
              <w:rStyle w:val="Platshllartext"/>
            </w:rPr>
            <w:t xml:space="preserve"> </w:t>
          </w:r>
        </w:p>
      </w:docPartBody>
    </w:docPart>
    <w:docPart>
      <w:docPartPr>
        <w:name w:val="0B77B99D52404C3682CB9F74C064F54F"/>
        <w:category>
          <w:name w:val="Allmänt"/>
          <w:gallery w:val="placeholder"/>
        </w:category>
        <w:types>
          <w:type w:val="bbPlcHdr"/>
        </w:types>
        <w:behaviors>
          <w:behavior w:val="content"/>
        </w:behaviors>
        <w:guid w:val="{26311F82-8D58-4A7E-BD5E-E1DA93DCBFEC}"/>
      </w:docPartPr>
      <w:docPartBody>
        <w:p w:rsidR="00CA61E9" w:rsidRDefault="00944207" w:rsidP="00944207">
          <w:pPr>
            <w:pStyle w:val="0B77B99D52404C3682CB9F74C064F54F1"/>
          </w:pPr>
          <w:r>
            <w:rPr>
              <w:rStyle w:val="Platshllartext"/>
            </w:rPr>
            <w:t xml:space="preserve"> </w:t>
          </w:r>
        </w:p>
      </w:docPartBody>
    </w:docPart>
    <w:docPart>
      <w:docPartPr>
        <w:name w:val="A73AB120B72549B5925784228D4D4C46"/>
        <w:category>
          <w:name w:val="Allmänt"/>
          <w:gallery w:val="placeholder"/>
        </w:category>
        <w:types>
          <w:type w:val="bbPlcHdr"/>
        </w:types>
        <w:behaviors>
          <w:behavior w:val="content"/>
        </w:behaviors>
        <w:guid w:val="{941F4CDF-BA01-409C-B288-0B6DA4AD6618}"/>
      </w:docPartPr>
      <w:docPartBody>
        <w:p w:rsidR="00CA61E9" w:rsidRDefault="00944207" w:rsidP="00944207">
          <w:pPr>
            <w:pStyle w:val="A73AB120B72549B5925784228D4D4C46"/>
          </w:pPr>
          <w:r>
            <w:rPr>
              <w:rStyle w:val="Platshllartext"/>
            </w:rPr>
            <w:t xml:space="preserve"> </w:t>
          </w:r>
        </w:p>
      </w:docPartBody>
    </w:docPart>
    <w:docPart>
      <w:docPartPr>
        <w:name w:val="12CC5F5EC0694580A2ABF11961089759"/>
        <w:category>
          <w:name w:val="Allmänt"/>
          <w:gallery w:val="placeholder"/>
        </w:category>
        <w:types>
          <w:type w:val="bbPlcHdr"/>
        </w:types>
        <w:behaviors>
          <w:behavior w:val="content"/>
        </w:behaviors>
        <w:guid w:val="{4DF86798-D978-4C2F-8015-6D4A88F60B98}"/>
      </w:docPartPr>
      <w:docPartBody>
        <w:p w:rsidR="00CA61E9" w:rsidRDefault="00944207" w:rsidP="00944207">
          <w:pPr>
            <w:pStyle w:val="12CC5F5EC0694580A2ABF1196108975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B9306FDF3B44FF2956956543E1034CD"/>
        <w:category>
          <w:name w:val="Allmänt"/>
          <w:gallery w:val="placeholder"/>
        </w:category>
        <w:types>
          <w:type w:val="bbPlcHdr"/>
        </w:types>
        <w:behaviors>
          <w:behavior w:val="content"/>
        </w:behaviors>
        <w:guid w:val="{F223B64B-942D-4C3F-8CD1-4BBB51D745F8}"/>
      </w:docPartPr>
      <w:docPartBody>
        <w:p w:rsidR="00CA61E9" w:rsidRDefault="00944207" w:rsidP="00944207">
          <w:pPr>
            <w:pStyle w:val="CB9306FDF3B44FF2956956543E1034CD"/>
          </w:pPr>
          <w:r>
            <w:rPr>
              <w:rStyle w:val="Platshllartext"/>
            </w:rPr>
            <w:t>Klicka här för att ange datum.</w:t>
          </w:r>
        </w:p>
      </w:docPartBody>
    </w:docPart>
    <w:docPart>
      <w:docPartPr>
        <w:name w:val="6BABCEC5640945C0BB65E477C6D04F41"/>
        <w:category>
          <w:name w:val="Allmänt"/>
          <w:gallery w:val="placeholder"/>
        </w:category>
        <w:types>
          <w:type w:val="bbPlcHdr"/>
        </w:types>
        <w:behaviors>
          <w:behavior w:val="content"/>
        </w:behaviors>
        <w:guid w:val="{D1726E32-5539-4383-8632-2899D4961AD6}"/>
      </w:docPartPr>
      <w:docPartBody>
        <w:p w:rsidR="00CA61E9" w:rsidRDefault="00944207" w:rsidP="00944207">
          <w:pPr>
            <w:pStyle w:val="6BABCEC5640945C0BB65E477C6D04F4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07"/>
    <w:rsid w:val="002703B1"/>
    <w:rsid w:val="00944207"/>
    <w:rsid w:val="00C57BE4"/>
    <w:rsid w:val="00CA61E9"/>
    <w:rsid w:val="00FB2DB5"/>
    <w:rsid w:val="00FD66E9"/>
    <w:rsid w:val="00FD7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117DF38C214D42844E192C6A8BFE3F">
    <w:name w:val="BA117DF38C214D42844E192C6A8BFE3F"/>
    <w:rsid w:val="00944207"/>
  </w:style>
  <w:style w:type="character" w:styleId="Platshllartext">
    <w:name w:val="Placeholder Text"/>
    <w:basedOn w:val="Standardstycketeckensnitt"/>
    <w:uiPriority w:val="99"/>
    <w:semiHidden/>
    <w:rsid w:val="00944207"/>
    <w:rPr>
      <w:noProof w:val="0"/>
      <w:color w:val="808080"/>
    </w:rPr>
  </w:style>
  <w:style w:type="paragraph" w:customStyle="1" w:styleId="7610F391BBF34C82A985F67061E55E59">
    <w:name w:val="7610F391BBF34C82A985F67061E55E59"/>
    <w:rsid w:val="00944207"/>
  </w:style>
  <w:style w:type="paragraph" w:customStyle="1" w:styleId="266A254C5D154441B76E33D238E41E40">
    <w:name w:val="266A254C5D154441B76E33D238E41E40"/>
    <w:rsid w:val="00944207"/>
  </w:style>
  <w:style w:type="paragraph" w:customStyle="1" w:styleId="BBF23A544AE54798A30E0C2A689A045A">
    <w:name w:val="BBF23A544AE54798A30E0C2A689A045A"/>
    <w:rsid w:val="00944207"/>
  </w:style>
  <w:style w:type="paragraph" w:customStyle="1" w:styleId="7B30EAC6547C47399548DBBF670633E5">
    <w:name w:val="7B30EAC6547C47399548DBBF670633E5"/>
    <w:rsid w:val="00944207"/>
  </w:style>
  <w:style w:type="paragraph" w:customStyle="1" w:styleId="6262E474B1B14E7FAE2439176675679C">
    <w:name w:val="6262E474B1B14E7FAE2439176675679C"/>
    <w:rsid w:val="00944207"/>
  </w:style>
  <w:style w:type="paragraph" w:customStyle="1" w:styleId="5E364D38E8E54BE7BD4B385B354330B7">
    <w:name w:val="5E364D38E8E54BE7BD4B385B354330B7"/>
    <w:rsid w:val="00944207"/>
  </w:style>
  <w:style w:type="paragraph" w:customStyle="1" w:styleId="1137C59054E9403B9F7A4A045F9F7402">
    <w:name w:val="1137C59054E9403B9F7A4A045F9F7402"/>
    <w:rsid w:val="00944207"/>
  </w:style>
  <w:style w:type="paragraph" w:customStyle="1" w:styleId="7780F6EEF96C43778936B5BB0212BCA5">
    <w:name w:val="7780F6EEF96C43778936B5BB0212BCA5"/>
    <w:rsid w:val="00944207"/>
  </w:style>
  <w:style w:type="paragraph" w:customStyle="1" w:styleId="0B77B99D52404C3682CB9F74C064F54F">
    <w:name w:val="0B77B99D52404C3682CB9F74C064F54F"/>
    <w:rsid w:val="00944207"/>
  </w:style>
  <w:style w:type="paragraph" w:customStyle="1" w:styleId="A73AB120B72549B5925784228D4D4C46">
    <w:name w:val="A73AB120B72549B5925784228D4D4C46"/>
    <w:rsid w:val="00944207"/>
  </w:style>
  <w:style w:type="paragraph" w:customStyle="1" w:styleId="6262E474B1B14E7FAE2439176675679C1">
    <w:name w:val="6262E474B1B14E7FAE2439176675679C1"/>
    <w:rsid w:val="009442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77B99D52404C3682CB9F74C064F54F1">
    <w:name w:val="0B77B99D52404C3682CB9F74C064F54F1"/>
    <w:rsid w:val="009442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4BBC34E948416F9B9E1F8F19881A59">
    <w:name w:val="C94BBC34E948416F9B9E1F8F19881A59"/>
    <w:rsid w:val="00944207"/>
  </w:style>
  <w:style w:type="paragraph" w:customStyle="1" w:styleId="C9205AF75EED4F558AA3FE6DD7BFF691">
    <w:name w:val="C9205AF75EED4F558AA3FE6DD7BFF691"/>
    <w:rsid w:val="00944207"/>
  </w:style>
  <w:style w:type="paragraph" w:customStyle="1" w:styleId="C3467E14FDBA4032BE6469EA0F89B75D">
    <w:name w:val="C3467E14FDBA4032BE6469EA0F89B75D"/>
    <w:rsid w:val="00944207"/>
  </w:style>
  <w:style w:type="paragraph" w:customStyle="1" w:styleId="D667B4EEA6AB4020A94FF983F11AE6C6">
    <w:name w:val="D667B4EEA6AB4020A94FF983F11AE6C6"/>
    <w:rsid w:val="00944207"/>
  </w:style>
  <w:style w:type="paragraph" w:customStyle="1" w:styleId="12CC5F5EC0694580A2ABF11961089759">
    <w:name w:val="12CC5F5EC0694580A2ABF11961089759"/>
    <w:rsid w:val="00944207"/>
  </w:style>
  <w:style w:type="paragraph" w:customStyle="1" w:styleId="CB9306FDF3B44FF2956956543E1034CD">
    <w:name w:val="CB9306FDF3B44FF2956956543E1034CD"/>
    <w:rsid w:val="00944207"/>
  </w:style>
  <w:style w:type="paragraph" w:customStyle="1" w:styleId="6BABCEC5640945C0BB65E477C6D04F41">
    <w:name w:val="6BABCEC5640945C0BB65E477C6D04F41"/>
    <w:rsid w:val="00944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f5d0b2ce-e91d-449f-b448-54be8c39907d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2021-03-10T00:00:00</HeaderDate>
    <Office/>
    <Dnr>U2021/01521</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XJ53JA4DFUZ7-1000368836-1239</_dlc_DocId>
    <_dlc_DocIdUrl xmlns="2ef3ce22-4bf8-4d2a-b758-3fef4d0885d6">
      <Url>https://dhs.sp.regeringskansliet.se/yta/u-GV/_layouts/15/DocIdRedir.aspx?ID=XJ53JA4DFUZ7-1000368836-1239</Url>
      <Description>XJ53JA4DFUZ7-1000368836-1239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0504-BCD9-4243-A587-F54884133AD5}"/>
</file>

<file path=customXml/itemProps2.xml><?xml version="1.0" encoding="utf-8"?>
<ds:datastoreItem xmlns:ds="http://schemas.openxmlformats.org/officeDocument/2006/customXml" ds:itemID="{BE54B2D9-242D-4662-8E27-742DAB2DFABC}"/>
</file>

<file path=customXml/itemProps3.xml><?xml version="1.0" encoding="utf-8"?>
<ds:datastoreItem xmlns:ds="http://schemas.openxmlformats.org/officeDocument/2006/customXml" ds:itemID="{4274F2AB-2DBB-4957-BFDD-73FFD9C1F535}"/>
</file>

<file path=customXml/itemProps4.xml><?xml version="1.0" encoding="utf-8"?>
<ds:datastoreItem xmlns:ds="http://schemas.openxmlformats.org/officeDocument/2006/customXml" ds:itemID="{BA41CC14-4023-4946-8554-141A5E94CA91}">
  <ds:schemaRefs>
    <ds:schemaRef ds:uri="Microsoft.SharePoint.Taxonomy.ContentTypeSync"/>
  </ds:schemaRefs>
</ds:datastoreItem>
</file>

<file path=customXml/itemProps5.xml><?xml version="1.0" encoding="utf-8"?>
<ds:datastoreItem xmlns:ds="http://schemas.openxmlformats.org/officeDocument/2006/customXml" ds:itemID="{BE54B2D9-242D-4662-8E27-742DAB2DFABC}">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ef3ce22-4bf8-4d2a-b758-3fef4d0885d6"/>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8FDF0C8-D1EF-4776-A90F-FD06FDD6459A}">
  <ds:schemaRefs>
    <ds:schemaRef ds:uri="http://schemas.microsoft.com/sharepoint/v3/contenttype/forms"/>
  </ds:schemaRefs>
</ds:datastoreItem>
</file>

<file path=customXml/itemProps7.xml><?xml version="1.0" encoding="utf-8"?>
<ds:datastoreItem xmlns:ds="http://schemas.openxmlformats.org/officeDocument/2006/customXml" ds:itemID="{88FDF0C8-D1EF-4776-A90F-FD06FDD6459A}"/>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866</Words>
  <Characters>4593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2020_21_2062 om distansundervisning.docx</dc:title>
  <dc:subject/>
  <dc:creator>Jan Schierbeck</dc:creator>
  <cp:keywords/>
  <dc:description/>
  <cp:lastModifiedBy>Madeleine Engström</cp:lastModifiedBy>
  <cp:revision>11</cp:revision>
  <cp:lastPrinted>2021-03-05T16:26:00Z</cp:lastPrinted>
  <dcterms:created xsi:type="dcterms:W3CDTF">2021-03-05T16:07:00Z</dcterms:created>
  <dcterms:modified xsi:type="dcterms:W3CDTF">2021-03-10T09:49:00Z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c64e01e9-41da-47e7-b4e4-0394ff2afbf4</vt:lpwstr>
  </property>
  <property fmtid="{D5CDD505-2E9C-101B-9397-08002B2CF9AE}" pid="5" name="Organisation">
    <vt:lpwstr/>
  </property>
  <property fmtid="{D5CDD505-2E9C-101B-9397-08002B2CF9AE}" pid="6" name="ActivityCategory">
    <vt:lpwstr/>
  </property>
</Properties>
</file>