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0C1CC" w14:textId="2ECE6481" w:rsidR="00E23BBE" w:rsidRDefault="00E23BBE" w:rsidP="00DA0661">
      <w:pPr>
        <w:pStyle w:val="Rubrik"/>
      </w:pPr>
      <w:bookmarkStart w:id="0" w:name="Start"/>
      <w:bookmarkEnd w:id="0"/>
      <w:r>
        <w:t xml:space="preserve">Svar på </w:t>
      </w:r>
      <w:r w:rsidRPr="00F37FAC">
        <w:t xml:space="preserve">fråga 2019/20:1826 </w:t>
      </w:r>
      <w:r>
        <w:t xml:space="preserve">av </w:t>
      </w:r>
      <w:bookmarkStart w:id="1" w:name="_Hlk47605273"/>
      <w:r w:rsidRPr="00F37FAC">
        <w:t>Markus Wiechel</w:t>
      </w:r>
      <w:bookmarkEnd w:id="1"/>
      <w:r w:rsidRPr="00F37FAC">
        <w:t xml:space="preserve"> (SD)</w:t>
      </w:r>
      <w:r w:rsidR="00FF4200" w:rsidRPr="00FF4200">
        <w:t xml:space="preserve"> </w:t>
      </w:r>
      <w:r w:rsidR="00FF4200">
        <w:br/>
      </w:r>
      <w:r w:rsidRPr="00F37FAC">
        <w:t>Dödshjälp</w:t>
      </w:r>
      <w:r>
        <w:t xml:space="preserve"> </w:t>
      </w:r>
    </w:p>
    <w:p w14:paraId="67C75878" w14:textId="767BA400" w:rsidR="00E23BBE" w:rsidRDefault="00E23BBE" w:rsidP="00E23BBE">
      <w:pPr>
        <w:pStyle w:val="Brdtext"/>
      </w:pPr>
      <w:r>
        <w:t xml:space="preserve">Markus Wiechel har frågat mig var jag </w:t>
      </w:r>
      <w:r w:rsidR="004F1798">
        <w:t xml:space="preserve">menar </w:t>
      </w:r>
      <w:r>
        <w:t xml:space="preserve">att gränsen för dödshjälp går och om det kan </w:t>
      </w:r>
      <w:r w:rsidR="004F1798">
        <w:t>för</w:t>
      </w:r>
      <w:r>
        <w:t>väntas ett förtydligande i lagstiftningen rörande dödshjälp.</w:t>
      </w:r>
    </w:p>
    <w:p w14:paraId="6599D79F" w14:textId="77777777" w:rsidR="00E23BBE" w:rsidRDefault="00E23BBE" w:rsidP="00E23BBE">
      <w:pPr>
        <w:pStyle w:val="Brdtext"/>
      </w:pPr>
      <w:r>
        <w:t xml:space="preserve">Dödshjälp är en komplex och svår fråga. Den har många olika aspekter och behöver behandlas med ödmjukhet. </w:t>
      </w:r>
    </w:p>
    <w:p w14:paraId="59F1DB68" w14:textId="74901011" w:rsidR="00E23BBE" w:rsidRDefault="00E23BBE" w:rsidP="00E23BBE">
      <w:pPr>
        <w:pStyle w:val="Brdtext"/>
      </w:pPr>
      <w:r>
        <w:t xml:space="preserve">Enligt gällande rätt döms den som uppsåtligen berövar annan livet för mord, oavsett om personen i fråga själv uttryckt en önskan om att dö eller inte. Om brottet med hänsyn till de omständigheter som föranlett gärningen eller annars </w:t>
      </w:r>
      <w:r w:rsidR="008774E0">
        <w:t xml:space="preserve">är </w:t>
      </w:r>
      <w:r>
        <w:t xml:space="preserve">att anse som mindre grovt döms i stället för dråp. Vid fall med dödshjälp inleds vanligtvis en förundersökning avseende dråp. </w:t>
      </w:r>
    </w:p>
    <w:p w14:paraId="2E7B0D28" w14:textId="01D40785" w:rsidR="00E23BBE" w:rsidRDefault="00E23BBE" w:rsidP="00E23BBE">
      <w:pPr>
        <w:pStyle w:val="Brdtext"/>
      </w:pPr>
      <w:r>
        <w:t xml:space="preserve">Regeringen följer noggrant frågan samt det aktuella fall som redovisats. Jag varken kan eller vill dock föregripa </w:t>
      </w:r>
      <w:r w:rsidR="004F1798">
        <w:t>en eventuell domstolsprövning</w:t>
      </w:r>
      <w:r>
        <w:t>.</w:t>
      </w:r>
    </w:p>
    <w:p w14:paraId="41B49258" w14:textId="77777777" w:rsidR="00E23BBE" w:rsidRDefault="00E23B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7F505A813947A981E61A74BC8B8AC5"/>
          </w:placeholder>
          <w:dataBinding w:prefixMappings="xmlns:ns0='http://lp/documentinfo/RK' " w:xpath="/ns0:DocumentInfo[1]/ns0:BaseInfo[1]/ns0:HeaderDate[1]" w:storeItemID="{690AF3EB-BFD8-46B0-A927-146EA5D050D1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augusti 2020</w:t>
          </w:r>
        </w:sdtContent>
      </w:sdt>
    </w:p>
    <w:p w14:paraId="475F1981" w14:textId="77777777" w:rsidR="00E23BBE" w:rsidRDefault="00E23BBE" w:rsidP="004E7A8F">
      <w:pPr>
        <w:pStyle w:val="Brdtextutanavstnd"/>
      </w:pPr>
    </w:p>
    <w:p w14:paraId="2662340B" w14:textId="77777777" w:rsidR="00E23BBE" w:rsidRDefault="00E23BBE" w:rsidP="004E7A8F">
      <w:pPr>
        <w:pStyle w:val="Brdtextutanavstnd"/>
      </w:pPr>
    </w:p>
    <w:p w14:paraId="20735D18" w14:textId="77777777" w:rsidR="00E23BBE" w:rsidRDefault="00E23BBE" w:rsidP="004E7A8F">
      <w:pPr>
        <w:pStyle w:val="Brdtextutanavstnd"/>
      </w:pPr>
    </w:p>
    <w:p w14:paraId="04C7260F" w14:textId="35165547" w:rsidR="00E23BBE" w:rsidRDefault="00E23BBE" w:rsidP="00422A41">
      <w:pPr>
        <w:pStyle w:val="Brdtext"/>
      </w:pPr>
      <w:r>
        <w:t>Morgan Johansson</w:t>
      </w:r>
    </w:p>
    <w:p w14:paraId="670BB3BC" w14:textId="77777777" w:rsidR="00E23BBE" w:rsidRPr="00DB48AB" w:rsidRDefault="00E23BBE" w:rsidP="00DB48AB">
      <w:pPr>
        <w:pStyle w:val="Brdtext"/>
      </w:pPr>
    </w:p>
    <w:sectPr w:rsidR="00E23BBE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AD42D" w14:textId="77777777" w:rsidR="00CE3E51" w:rsidRDefault="00CE3E51" w:rsidP="00A87A54">
      <w:pPr>
        <w:spacing w:after="0" w:line="240" w:lineRule="auto"/>
      </w:pPr>
      <w:r>
        <w:separator/>
      </w:r>
    </w:p>
  </w:endnote>
  <w:endnote w:type="continuationSeparator" w:id="0">
    <w:p w14:paraId="26988C1F" w14:textId="77777777" w:rsidR="00CE3E51" w:rsidRDefault="00CE3E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B13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F9BD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DD68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EC82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D4CD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4B84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16F2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8061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791987" w14:textId="77777777" w:rsidTr="00C26068">
      <w:trPr>
        <w:trHeight w:val="227"/>
      </w:trPr>
      <w:tc>
        <w:tcPr>
          <w:tcW w:w="4074" w:type="dxa"/>
        </w:tcPr>
        <w:p w14:paraId="64744B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8D797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D527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8C4B1" w14:textId="77777777" w:rsidR="00CE3E51" w:rsidRDefault="00CE3E51" w:rsidP="00A87A54">
      <w:pPr>
        <w:spacing w:after="0" w:line="240" w:lineRule="auto"/>
      </w:pPr>
      <w:r>
        <w:separator/>
      </w:r>
    </w:p>
  </w:footnote>
  <w:footnote w:type="continuationSeparator" w:id="0">
    <w:p w14:paraId="133567D2" w14:textId="77777777" w:rsidR="00CE3E51" w:rsidRDefault="00CE3E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81DB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164E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3BBE" w14:paraId="60450D07" w14:textId="77777777" w:rsidTr="00C93EBA">
      <w:trPr>
        <w:trHeight w:val="227"/>
      </w:trPr>
      <w:tc>
        <w:tcPr>
          <w:tcW w:w="5534" w:type="dxa"/>
        </w:tcPr>
        <w:p w14:paraId="049B1724" w14:textId="77777777" w:rsidR="00E23BBE" w:rsidRPr="007D73AB" w:rsidRDefault="00E23BBE">
          <w:pPr>
            <w:pStyle w:val="Sidhuvud"/>
          </w:pPr>
        </w:p>
      </w:tc>
      <w:tc>
        <w:tcPr>
          <w:tcW w:w="3170" w:type="dxa"/>
          <w:vAlign w:val="bottom"/>
        </w:tcPr>
        <w:p w14:paraId="4CD3817D" w14:textId="77777777" w:rsidR="00E23BBE" w:rsidRPr="007D73AB" w:rsidRDefault="00E23BBE" w:rsidP="00340DE0">
          <w:pPr>
            <w:pStyle w:val="Sidhuvud"/>
          </w:pPr>
        </w:p>
      </w:tc>
      <w:tc>
        <w:tcPr>
          <w:tcW w:w="1134" w:type="dxa"/>
        </w:tcPr>
        <w:p w14:paraId="691B8833" w14:textId="77777777" w:rsidR="00E23BBE" w:rsidRDefault="00E23BBE" w:rsidP="005A703A">
          <w:pPr>
            <w:pStyle w:val="Sidhuvud"/>
          </w:pPr>
        </w:p>
      </w:tc>
    </w:tr>
    <w:tr w:rsidR="00E23BBE" w14:paraId="6CFB6352" w14:textId="77777777" w:rsidTr="00C93EBA">
      <w:trPr>
        <w:trHeight w:val="1928"/>
      </w:trPr>
      <w:tc>
        <w:tcPr>
          <w:tcW w:w="5534" w:type="dxa"/>
        </w:tcPr>
        <w:p w14:paraId="5411B316" w14:textId="77777777" w:rsidR="00E23BBE" w:rsidRPr="00340DE0" w:rsidRDefault="00E23B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741F8A" wp14:editId="0EEAE3A0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104243" w14:textId="77777777" w:rsidR="00E23BBE" w:rsidRPr="00710A6C" w:rsidRDefault="00E23BBE" w:rsidP="00EE3C0F">
          <w:pPr>
            <w:pStyle w:val="Sidhuvud"/>
            <w:rPr>
              <w:b/>
            </w:rPr>
          </w:pPr>
        </w:p>
        <w:p w14:paraId="78CAD40F" w14:textId="77777777" w:rsidR="00E23BBE" w:rsidRDefault="00E23BBE" w:rsidP="00EE3C0F">
          <w:pPr>
            <w:pStyle w:val="Sidhuvud"/>
          </w:pPr>
        </w:p>
        <w:p w14:paraId="18364DD8" w14:textId="77777777" w:rsidR="00E23BBE" w:rsidRDefault="00E23BBE" w:rsidP="00EE3C0F">
          <w:pPr>
            <w:pStyle w:val="Sidhuvud"/>
          </w:pPr>
        </w:p>
        <w:p w14:paraId="76551DD3" w14:textId="77777777" w:rsidR="00E23BBE" w:rsidRDefault="00E23B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D2CFC71C1F410680EF1CA7BE6355C7"/>
            </w:placeholder>
            <w:dataBinding w:prefixMappings="xmlns:ns0='http://lp/documentinfo/RK' " w:xpath="/ns0:DocumentInfo[1]/ns0:BaseInfo[1]/ns0:Dnr[1]" w:storeItemID="{690AF3EB-BFD8-46B0-A927-146EA5D050D1}"/>
            <w:text/>
          </w:sdtPr>
          <w:sdtEndPr/>
          <w:sdtContent>
            <w:p w14:paraId="3A6616FF" w14:textId="77777777" w:rsidR="00E23BBE" w:rsidRDefault="00E23BBE" w:rsidP="00EE3C0F">
              <w:pPr>
                <w:pStyle w:val="Sidhuvud"/>
              </w:pPr>
              <w:r>
                <w:t>Ju2020/02701/POL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5F2192441C4C878AD4963985460A99"/>
            </w:placeholder>
            <w:showingPlcHdr/>
            <w:dataBinding w:prefixMappings="xmlns:ns0='http://lp/documentinfo/RK' " w:xpath="/ns0:DocumentInfo[1]/ns0:BaseInfo[1]/ns0:DocNumber[1]" w:storeItemID="{690AF3EB-BFD8-46B0-A927-146EA5D050D1}"/>
            <w:text/>
          </w:sdtPr>
          <w:sdtEndPr/>
          <w:sdtContent>
            <w:p w14:paraId="798D0B7A" w14:textId="77777777" w:rsidR="00E23BBE" w:rsidRDefault="00E23B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FE352B" w14:textId="77777777" w:rsidR="00E23BBE" w:rsidRDefault="00E23BBE" w:rsidP="00EE3C0F">
          <w:pPr>
            <w:pStyle w:val="Sidhuvud"/>
          </w:pPr>
        </w:p>
      </w:tc>
      <w:tc>
        <w:tcPr>
          <w:tcW w:w="1134" w:type="dxa"/>
        </w:tcPr>
        <w:p w14:paraId="5D4A712F" w14:textId="77777777" w:rsidR="00E23BBE" w:rsidRDefault="00E23BBE" w:rsidP="0094502D">
          <w:pPr>
            <w:pStyle w:val="Sidhuvud"/>
          </w:pPr>
        </w:p>
        <w:p w14:paraId="0BE50B9E" w14:textId="77777777" w:rsidR="00E23BBE" w:rsidRPr="0094502D" w:rsidRDefault="00E23BBE" w:rsidP="00EC71A6">
          <w:pPr>
            <w:pStyle w:val="Sidhuvud"/>
          </w:pPr>
        </w:p>
      </w:tc>
    </w:tr>
    <w:tr w:rsidR="00E23BBE" w14:paraId="6C8EB5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3A1164C531471D99B2F31FBEA5AA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E201A" w14:textId="77777777" w:rsidR="00E23BBE" w:rsidRPr="00E23BBE" w:rsidRDefault="00E23BBE" w:rsidP="00340DE0">
              <w:pPr>
                <w:pStyle w:val="Sidhuvud"/>
                <w:rPr>
                  <w:b/>
                </w:rPr>
              </w:pPr>
              <w:r w:rsidRPr="00E23BBE">
                <w:rPr>
                  <w:b/>
                </w:rPr>
                <w:t>Justitiedepartementet</w:t>
              </w:r>
            </w:p>
            <w:p w14:paraId="35C23AB8" w14:textId="77777777" w:rsidR="00E23BBE" w:rsidRPr="00340DE0" w:rsidRDefault="00E23BBE" w:rsidP="00340DE0">
              <w:pPr>
                <w:pStyle w:val="Sidhuvud"/>
              </w:pPr>
              <w:r w:rsidRPr="00E23BB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D8197B89AD47E2A830340A3CB3A653"/>
          </w:placeholder>
          <w:dataBinding w:prefixMappings="xmlns:ns0='http://lp/documentinfo/RK' " w:xpath="/ns0:DocumentInfo[1]/ns0:BaseInfo[1]/ns0:Recipient[1]" w:storeItemID="{690AF3EB-BFD8-46B0-A927-146EA5D050D1}"/>
          <w:text w:multiLine="1"/>
        </w:sdtPr>
        <w:sdtEndPr/>
        <w:sdtContent>
          <w:tc>
            <w:tcPr>
              <w:tcW w:w="3170" w:type="dxa"/>
            </w:tcPr>
            <w:p w14:paraId="7753844D" w14:textId="77777777" w:rsidR="00E23BBE" w:rsidRDefault="00E23B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077E8C" w14:textId="77777777" w:rsidR="00E23BBE" w:rsidRDefault="00E23BBE" w:rsidP="003E6020">
          <w:pPr>
            <w:pStyle w:val="Sidhuvud"/>
          </w:pPr>
        </w:p>
      </w:tc>
    </w:tr>
  </w:tbl>
  <w:p w14:paraId="39D0E8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F0B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79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4E0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27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C7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E5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BBE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99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20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B3994"/>
  <w15:docId w15:val="{4DAF9715-CEE4-4F65-9DD8-6B4C7CF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D2CFC71C1F410680EF1CA7BE635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5BAE8-A570-4977-BB60-1D37ACAACF7B}"/>
      </w:docPartPr>
      <w:docPartBody>
        <w:p w:rsidR="00992B96" w:rsidRDefault="00F350E2" w:rsidP="00F350E2">
          <w:pPr>
            <w:pStyle w:val="4AD2CFC71C1F410680EF1CA7BE635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5F2192441C4C878AD4963985460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5306A-180C-4CF9-9D1A-275580AFC059}"/>
      </w:docPartPr>
      <w:docPartBody>
        <w:p w:rsidR="00992B96" w:rsidRDefault="00F350E2" w:rsidP="00F350E2">
          <w:pPr>
            <w:pStyle w:val="1F5F2192441C4C878AD4963985460A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3A1164C531471D99B2F31FBEA5A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CCE91-9D04-4293-8A7B-6C5E1AA1C2A9}"/>
      </w:docPartPr>
      <w:docPartBody>
        <w:p w:rsidR="00992B96" w:rsidRDefault="00F350E2" w:rsidP="00F350E2">
          <w:pPr>
            <w:pStyle w:val="A43A1164C531471D99B2F31FBEA5AA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D8197B89AD47E2A830340A3CB3A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B12E7-F409-412B-9F1E-029D8C923581}"/>
      </w:docPartPr>
      <w:docPartBody>
        <w:p w:rsidR="00992B96" w:rsidRDefault="00F350E2" w:rsidP="00F350E2">
          <w:pPr>
            <w:pStyle w:val="1AD8197B89AD47E2A830340A3CB3A6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F505A813947A981E61A74BC8B8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84B01-C261-4B25-9E67-6EAA8CBC35F0}"/>
      </w:docPartPr>
      <w:docPartBody>
        <w:p w:rsidR="00992B96" w:rsidRDefault="00F350E2" w:rsidP="00F350E2">
          <w:pPr>
            <w:pStyle w:val="077F505A813947A981E61A74BC8B8A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E2"/>
    <w:rsid w:val="00436592"/>
    <w:rsid w:val="00992B96"/>
    <w:rsid w:val="00F3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3087242E02462298A6633BC888AAB0">
    <w:name w:val="053087242E02462298A6633BC888AAB0"/>
    <w:rsid w:val="00F350E2"/>
  </w:style>
  <w:style w:type="character" w:styleId="Platshllartext">
    <w:name w:val="Placeholder Text"/>
    <w:basedOn w:val="Standardstycketeckensnitt"/>
    <w:uiPriority w:val="99"/>
    <w:semiHidden/>
    <w:rsid w:val="00F350E2"/>
    <w:rPr>
      <w:noProof w:val="0"/>
      <w:color w:val="808080"/>
    </w:rPr>
  </w:style>
  <w:style w:type="paragraph" w:customStyle="1" w:styleId="D9982D4ED22C45729C61CAECA4CBB1A3">
    <w:name w:val="D9982D4ED22C45729C61CAECA4CBB1A3"/>
    <w:rsid w:val="00F350E2"/>
  </w:style>
  <w:style w:type="paragraph" w:customStyle="1" w:styleId="292287C1C90940CA9ECA70045D823E30">
    <w:name w:val="292287C1C90940CA9ECA70045D823E30"/>
    <w:rsid w:val="00F350E2"/>
  </w:style>
  <w:style w:type="paragraph" w:customStyle="1" w:styleId="1CE14F14B2F448F7B60042366BF2A4C2">
    <w:name w:val="1CE14F14B2F448F7B60042366BF2A4C2"/>
    <w:rsid w:val="00F350E2"/>
  </w:style>
  <w:style w:type="paragraph" w:customStyle="1" w:styleId="4AD2CFC71C1F410680EF1CA7BE6355C7">
    <w:name w:val="4AD2CFC71C1F410680EF1CA7BE6355C7"/>
    <w:rsid w:val="00F350E2"/>
  </w:style>
  <w:style w:type="paragraph" w:customStyle="1" w:styleId="1F5F2192441C4C878AD4963985460A99">
    <w:name w:val="1F5F2192441C4C878AD4963985460A99"/>
    <w:rsid w:val="00F350E2"/>
  </w:style>
  <w:style w:type="paragraph" w:customStyle="1" w:styleId="AEDE424A83164DB0A70E446B58C677AB">
    <w:name w:val="AEDE424A83164DB0A70E446B58C677AB"/>
    <w:rsid w:val="00F350E2"/>
  </w:style>
  <w:style w:type="paragraph" w:customStyle="1" w:styleId="49AD0D9BD2C346BEA4DE2290BA9E3818">
    <w:name w:val="49AD0D9BD2C346BEA4DE2290BA9E3818"/>
    <w:rsid w:val="00F350E2"/>
  </w:style>
  <w:style w:type="paragraph" w:customStyle="1" w:styleId="091EDB62D9CF4C9F8EF79EFF11835F94">
    <w:name w:val="091EDB62D9CF4C9F8EF79EFF11835F94"/>
    <w:rsid w:val="00F350E2"/>
  </w:style>
  <w:style w:type="paragraph" w:customStyle="1" w:styleId="A43A1164C531471D99B2F31FBEA5AA91">
    <w:name w:val="A43A1164C531471D99B2F31FBEA5AA91"/>
    <w:rsid w:val="00F350E2"/>
  </w:style>
  <w:style w:type="paragraph" w:customStyle="1" w:styleId="1AD8197B89AD47E2A830340A3CB3A653">
    <w:name w:val="1AD8197B89AD47E2A830340A3CB3A653"/>
    <w:rsid w:val="00F350E2"/>
  </w:style>
  <w:style w:type="paragraph" w:customStyle="1" w:styleId="1F5F2192441C4C878AD4963985460A991">
    <w:name w:val="1F5F2192441C4C878AD4963985460A991"/>
    <w:rsid w:val="00F35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3A1164C531471D99B2F31FBEA5AA911">
    <w:name w:val="A43A1164C531471D99B2F31FBEA5AA911"/>
    <w:rsid w:val="00F35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6EF0768CE7474C9CB6979A1E007A29">
    <w:name w:val="A16EF0768CE7474C9CB6979A1E007A29"/>
    <w:rsid w:val="00F350E2"/>
  </w:style>
  <w:style w:type="paragraph" w:customStyle="1" w:styleId="FB8534F7504F425387C99DF8AE309051">
    <w:name w:val="FB8534F7504F425387C99DF8AE309051"/>
    <w:rsid w:val="00F350E2"/>
  </w:style>
  <w:style w:type="paragraph" w:customStyle="1" w:styleId="18B3A8B1685C4D1F83F08C30663C134D">
    <w:name w:val="18B3A8B1685C4D1F83F08C30663C134D"/>
    <w:rsid w:val="00F350E2"/>
  </w:style>
  <w:style w:type="paragraph" w:customStyle="1" w:styleId="A57477483F3C4C50A3C926E9168FD9D2">
    <w:name w:val="A57477483F3C4C50A3C926E9168FD9D2"/>
    <w:rsid w:val="00F350E2"/>
  </w:style>
  <w:style w:type="paragraph" w:customStyle="1" w:styleId="4A9ECAF4294547A2861AC3EC483AE7C8">
    <w:name w:val="4A9ECAF4294547A2861AC3EC483AE7C8"/>
    <w:rsid w:val="00F350E2"/>
  </w:style>
  <w:style w:type="paragraph" w:customStyle="1" w:styleId="077F505A813947A981E61A74BC8B8AC5">
    <w:name w:val="077F505A813947A981E61A74BC8B8AC5"/>
    <w:rsid w:val="00F350E2"/>
  </w:style>
  <w:style w:type="paragraph" w:customStyle="1" w:styleId="F7F43E27CC084C4BBD746B5DADC36490">
    <w:name w:val="F7F43E27CC084C4BBD746B5DADC36490"/>
    <w:rsid w:val="00F35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be4f1c18-6e1e-4bb2-8428-d583cc78b3d9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Ju2020/02701/POL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3154-FAEB-4665-B85E-98858731BACD}"/>
</file>

<file path=customXml/itemProps2.xml><?xml version="1.0" encoding="utf-8"?>
<ds:datastoreItem xmlns:ds="http://schemas.openxmlformats.org/officeDocument/2006/customXml" ds:itemID="{CAE743F8-8E30-4843-B98C-2C7418EE4561}"/>
</file>

<file path=customXml/itemProps3.xml><?xml version="1.0" encoding="utf-8"?>
<ds:datastoreItem xmlns:ds="http://schemas.openxmlformats.org/officeDocument/2006/customXml" ds:itemID="{690AF3EB-BFD8-46B0-A927-146EA5D050D1}"/>
</file>

<file path=customXml/itemProps4.xml><?xml version="1.0" encoding="utf-8"?>
<ds:datastoreItem xmlns:ds="http://schemas.openxmlformats.org/officeDocument/2006/customXml" ds:itemID="{0C284953-1332-46A6-8629-4AC7FA524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DD3154-FAEB-4665-B85E-98858731BA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85708F-7531-435C-A1F2-3C7D6FBF4CD4}"/>
</file>

<file path=customXml/itemProps7.xml><?xml version="1.0" encoding="utf-8"?>
<ds:datastoreItem xmlns:ds="http://schemas.openxmlformats.org/officeDocument/2006/customXml" ds:itemID="{EE744634-676E-4079-A95A-A7F8F597C5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1826 av Markus Wiechel (SD) Dödshjälp.docx</dc:title>
  <dc:subject/>
  <dc:creator>Kristina N Nilsson</dc:creator>
  <cp:keywords/>
  <dc:description/>
  <cp:lastModifiedBy>Åsa Lotterberg</cp:lastModifiedBy>
  <cp:revision>2</cp:revision>
  <cp:lastPrinted>2020-08-18T13:47:00Z</cp:lastPrinted>
  <dcterms:created xsi:type="dcterms:W3CDTF">2020-08-18T13:50:00Z</dcterms:created>
  <dcterms:modified xsi:type="dcterms:W3CDTF">2020-08-18T13:50:00Z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88d9953b-dbd9-483a-ad60-fdc04a5e0d7e</vt:lpwstr>
  </property>
</Properties>
</file>