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53F7A" w14:textId="77777777" w:rsidR="003C199D" w:rsidRDefault="003C199D" w:rsidP="00DA0661">
      <w:pPr>
        <w:pStyle w:val="Rubrik"/>
      </w:pPr>
      <w:bookmarkStart w:id="0" w:name="Start"/>
      <w:bookmarkEnd w:id="0"/>
      <w:r>
        <w:t>Svar på fråga 2019/20:751 av Niklas Wykman (M)</w:t>
      </w:r>
      <w:r>
        <w:br/>
        <w:t>Missbruk av samordningsnummer</w:t>
      </w:r>
    </w:p>
    <w:p w14:paraId="4D611E43" w14:textId="77777777" w:rsidR="003C199D" w:rsidRDefault="003C199D" w:rsidP="002749F7">
      <w:pPr>
        <w:pStyle w:val="Brdtext"/>
      </w:pPr>
      <w:r>
        <w:t xml:space="preserve">Niklas Wykman har frågat mig varför jag inte har presenterat några förslag som innebär att samtliga samordningsnummer i närtid återkallas och verifieras i syfte att få kontroll över problematiken. </w:t>
      </w:r>
    </w:p>
    <w:p w14:paraId="21D2BC65" w14:textId="77777777" w:rsidR="003C199D" w:rsidRDefault="003C199D" w:rsidP="003C199D">
      <w:pPr>
        <w:pStyle w:val="Brdtext"/>
      </w:pPr>
      <w:r>
        <w:t>Samordningsnummer är en identitetsbeteckning för personer som inte är eller har varit folkbokförda i Sverige. Ett samordningsnummer kan tilldelas efter begäran av en myndighet om den myndigheten i sin verksamhet behöver ett nummer för att undvika personförväxling eller för att utbyta information om personen med andra myndigheter eller organisationer.</w:t>
      </w:r>
      <w:r w:rsidR="004F72DA">
        <w:t xml:space="preserve"> Det är den som begär tilldelning av ett samordningsnummer som ska bedöma om personens identitet kan fastställas och det är viktigt att alla myndigheter också tar det ansvaret.  </w:t>
      </w:r>
    </w:p>
    <w:p w14:paraId="4BE03714" w14:textId="62FDCD3E" w:rsidR="00CC6DC6" w:rsidRDefault="003C199D" w:rsidP="00CC6DC6">
      <w:pPr>
        <w:pStyle w:val="Brdtext"/>
      </w:pPr>
      <w:r>
        <w:t xml:space="preserve">Ett samordningsnummer ger inte några rättigheter eller förmåner i sig. Det är inte samordningsnumret som berättigar till utbetalningar från välfärdssystemet eller </w:t>
      </w:r>
      <w:r w:rsidR="007B385E">
        <w:t xml:space="preserve">ger rätt till </w:t>
      </w:r>
      <w:r>
        <w:t xml:space="preserve">hälso- och sjukvård i Sverige. </w:t>
      </w:r>
      <w:r w:rsidR="00CC6DC6">
        <w:t xml:space="preserve">Samordningsnumret är inte ett arbetstillstånd och ger inte heller rätt att resa in i Sverige eller att vistas här. Ett samordningsnummer är dessutom inte tillräckligt för att någon ska kunna öppna ett bankkonto. </w:t>
      </w:r>
    </w:p>
    <w:p w14:paraId="2C92302E" w14:textId="03E70EF2" w:rsidR="003C199D" w:rsidRDefault="003C199D" w:rsidP="00CC6DC6">
      <w:pPr>
        <w:pStyle w:val="Brdtext"/>
      </w:pPr>
      <w:r>
        <w:t>Samordningsnummer fyller däremot en viktig funktion genom att bland annat tillgodose myndigheters behov av en identitetsbeteckning för personer som inte är eller har varit folkbokförda i Sverige</w:t>
      </w:r>
      <w:r w:rsidR="001624FD">
        <w:t xml:space="preserve"> </w:t>
      </w:r>
      <w:bookmarkStart w:id="1" w:name="_Hlk30076062"/>
      <w:r w:rsidR="001624FD">
        <w:t>men som ändå behöver registreras</w:t>
      </w:r>
      <w:bookmarkEnd w:id="1"/>
      <w:r>
        <w:t xml:space="preserve">. </w:t>
      </w:r>
      <w:bookmarkStart w:id="2" w:name="_Hlk30064859"/>
      <w:r w:rsidR="00EC2031">
        <w:t>Detta behov finns även om det råd</w:t>
      </w:r>
      <w:r w:rsidR="002E084E">
        <w:t>er</w:t>
      </w:r>
      <w:r w:rsidR="00EC2031">
        <w:t xml:space="preserve"> osäkerhet om personens identitet, </w:t>
      </w:r>
      <w:r w:rsidR="00B23F61">
        <w:t>exempelvis</w:t>
      </w:r>
      <w:r w:rsidR="00EC2031">
        <w:t xml:space="preserve"> </w:t>
      </w:r>
      <w:r w:rsidR="00B23F61">
        <w:t>när</w:t>
      </w:r>
      <w:r w:rsidR="00EC2031">
        <w:t xml:space="preserve"> </w:t>
      </w:r>
      <w:r w:rsidR="00B23F61">
        <w:t xml:space="preserve">en person ska registreras i </w:t>
      </w:r>
      <w:r w:rsidR="00EA5752">
        <w:t xml:space="preserve">misstankeregistret </w:t>
      </w:r>
      <w:r w:rsidR="00B23F61">
        <w:t>eller i beskattningsdatabasen</w:t>
      </w:r>
      <w:bookmarkStart w:id="3" w:name="_Hlk30146814"/>
      <w:r w:rsidR="00B23F61">
        <w:t>.</w:t>
      </w:r>
      <w:bookmarkEnd w:id="2"/>
      <w:r w:rsidR="00D972B7">
        <w:t xml:space="preserve"> </w:t>
      </w:r>
      <w:r w:rsidR="007B385E">
        <w:t xml:space="preserve">För cirka hälften av alla samordningsnummer </w:t>
      </w:r>
      <w:r w:rsidR="00D972B7">
        <w:t xml:space="preserve">råder osäkerhet om </w:t>
      </w:r>
      <w:r w:rsidR="007B385E">
        <w:t xml:space="preserve">personens </w:t>
      </w:r>
      <w:r w:rsidR="00D972B7">
        <w:t>identitet</w:t>
      </w:r>
      <w:r w:rsidR="00C91B41">
        <w:t xml:space="preserve"> och </w:t>
      </w:r>
      <w:r w:rsidR="007B385E">
        <w:t xml:space="preserve">myndigheternas </w:t>
      </w:r>
      <w:r w:rsidR="00C91B41">
        <w:t xml:space="preserve">behov av dessa s.k. ostyrkta samordningsnummer är således inte obetydligt. </w:t>
      </w:r>
      <w:bookmarkEnd w:id="3"/>
      <w:r w:rsidR="007B385E">
        <w:t>Det framgår dock tydligt i folkbokförings</w:t>
      </w:r>
      <w:r w:rsidR="00BE21C9">
        <w:t>registret</w:t>
      </w:r>
      <w:r w:rsidR="007B385E">
        <w:t xml:space="preserve"> vilka </w:t>
      </w:r>
      <w:r w:rsidR="00634EF1">
        <w:t xml:space="preserve">nummer </w:t>
      </w:r>
      <w:r w:rsidR="007B385E">
        <w:t>som är styrkta och vilka som inte är styrkta.</w:t>
      </w:r>
    </w:p>
    <w:p w14:paraId="7F4F251B" w14:textId="0F7060B8" w:rsidR="003C199D" w:rsidRDefault="003C199D" w:rsidP="003C199D">
      <w:pPr>
        <w:pStyle w:val="Brdtext"/>
      </w:pPr>
      <w:r>
        <w:t>Men systemet har i dag brister och det är nödvändigt att strama upp reglerna</w:t>
      </w:r>
      <w:r w:rsidR="00D972B7">
        <w:t xml:space="preserve"> för att våra register ska innehålla korrekt och aktuell information</w:t>
      </w:r>
      <w:r>
        <w:t xml:space="preserve">. Samordningsnummer ska vara korrekt utfärdade och personer som har felaktigt tilldelats ett nummer ska avregistreras. Finansdepartementet har därför nyligen remitterat en promemoria med förslag som syftar till att skärpa systemet för samordningsnummer. Det handlar bland annat om att personer med samordningsnummer ska kunna avregistreras automatiskt efter fem år om ett fortsatt behov av numret inte har anmälts. </w:t>
      </w:r>
      <w:bookmarkStart w:id="4" w:name="_Hlk30146856"/>
      <w:r w:rsidR="00D972B7">
        <w:t xml:space="preserve">En enskild som anmäler ett sådant fortsatt behov </w:t>
      </w:r>
      <w:r w:rsidR="00E65E6C">
        <w:t>kan då behöva inställa sig personligen</w:t>
      </w:r>
      <w:r w:rsidR="00D972B7">
        <w:t xml:space="preserve">. </w:t>
      </w:r>
      <w:bookmarkEnd w:id="4"/>
      <w:r>
        <w:t xml:space="preserve">Samtliga personer som tilldelats samordningsnummer före 2016 </w:t>
      </w:r>
      <w:r w:rsidR="007B385E">
        <w:t xml:space="preserve">ska enligt förslaget </w:t>
      </w:r>
      <w:r>
        <w:t xml:space="preserve">avregistreras vid utgången av 2021, om inte en myndighet eller den enskilde har anmält att det finns ett fortsatt behov av numret. Men avregistrering ska även kunna ske tidigare än så. Skatteverket föreslås kunna besluta om avregistrering om det finns särskilda skäl för det, </w:t>
      </w:r>
      <w:r w:rsidR="007B385E">
        <w:t xml:space="preserve">till exempel om </w:t>
      </w:r>
      <w:r>
        <w:t xml:space="preserve">en person har tilldelats ett nummer på felaktiga grunder. Vidare införs krav på att aktuell kontaktadress till den enskilde ska </w:t>
      </w:r>
      <w:r w:rsidR="005A20AA">
        <w:t>anmälas till Skatteverket</w:t>
      </w:r>
      <w:r>
        <w:t>. De förslag som nu har remitterats innebär sammantaget en omstart av hela systemet för samordningsnummer.</w:t>
      </w:r>
      <w:r w:rsidR="00E53F2E">
        <w:t xml:space="preserve"> </w:t>
      </w:r>
      <w:bookmarkStart w:id="5" w:name="_Hlk30147853"/>
      <w:r w:rsidR="00E53F2E">
        <w:t xml:space="preserve">Omstarten </w:t>
      </w:r>
      <w:r w:rsidR="00CD7009">
        <w:t xml:space="preserve">görs på ett ordnat sätt, med hänsyn till behovet av att undvika personförväxlingar och </w:t>
      </w:r>
      <w:r w:rsidR="007B385E">
        <w:t xml:space="preserve">att </w:t>
      </w:r>
      <w:r w:rsidR="00CD7009">
        <w:t xml:space="preserve">behålla historisk information. </w:t>
      </w:r>
      <w:bookmarkEnd w:id="5"/>
    </w:p>
    <w:p w14:paraId="1A4F7931" w14:textId="77777777" w:rsidR="003C199D" w:rsidRDefault="003C199D" w:rsidP="003C199D">
      <w:pPr>
        <w:pStyle w:val="Brdtext"/>
      </w:pPr>
      <w:r>
        <w:t>Avslutningsvis vill jag nämna att regeringen även har tillsatt en utredning som ska se över hela systemet med samordningsnummer. Utredningen redovisar sitt uppdrag senast den 1 april 2021.</w:t>
      </w:r>
    </w:p>
    <w:p w14:paraId="75E9145B" w14:textId="35A17574" w:rsidR="003C199D" w:rsidRDefault="003C199D" w:rsidP="006A12F1">
      <w:pPr>
        <w:pStyle w:val="Brdtext"/>
      </w:pPr>
      <w:r>
        <w:t xml:space="preserve">Stockholm den </w:t>
      </w:r>
      <w:sdt>
        <w:sdtPr>
          <w:id w:val="-1225218591"/>
          <w:placeholder>
            <w:docPart w:val="B460097405334CE1B28039DD1D248BCE"/>
          </w:placeholder>
          <w:dataBinding w:prefixMappings="xmlns:ns0='http://lp/documentinfo/RK' " w:xpath="/ns0:DocumentInfo[1]/ns0:BaseInfo[1]/ns0:HeaderDate[1]" w:storeItemID="{033A0094-B224-4E4A-9D96-EED3E21B933B}"/>
          <w:date w:fullDate="2020-02-05T00:00:00Z">
            <w:dateFormat w:val="d MMMM yyyy"/>
            <w:lid w:val="sv-SE"/>
            <w:storeMappedDataAs w:val="dateTime"/>
            <w:calendar w:val="gregorian"/>
          </w:date>
        </w:sdtPr>
        <w:sdtEndPr/>
        <w:sdtContent>
          <w:r w:rsidR="00DE73A5">
            <w:t>5 februari 2020</w:t>
          </w:r>
        </w:sdtContent>
      </w:sdt>
    </w:p>
    <w:p w14:paraId="09BED2CF" w14:textId="77777777" w:rsidR="003C199D" w:rsidRDefault="003C199D" w:rsidP="004E7A8F">
      <w:pPr>
        <w:pStyle w:val="Brdtextutanavstnd"/>
      </w:pPr>
    </w:p>
    <w:p w14:paraId="78AA0A77" w14:textId="77777777" w:rsidR="003C199D" w:rsidRDefault="003C199D" w:rsidP="004E7A8F">
      <w:pPr>
        <w:pStyle w:val="Brdtextutanavstnd"/>
      </w:pPr>
    </w:p>
    <w:p w14:paraId="2E606B12" w14:textId="77777777" w:rsidR="003C199D" w:rsidRDefault="003C199D" w:rsidP="004E7A8F">
      <w:pPr>
        <w:pStyle w:val="Brdtextutanavstnd"/>
      </w:pPr>
    </w:p>
    <w:p w14:paraId="43F8647C" w14:textId="77777777" w:rsidR="003C199D" w:rsidRDefault="003C199D" w:rsidP="00422A41">
      <w:pPr>
        <w:pStyle w:val="Brdtext"/>
      </w:pPr>
      <w:r>
        <w:t>Magdalena Andersson</w:t>
      </w:r>
    </w:p>
    <w:p w14:paraId="2B33C5CF" w14:textId="77777777" w:rsidR="003C199D" w:rsidRPr="00DB48AB" w:rsidRDefault="003C199D" w:rsidP="00DB48AB">
      <w:pPr>
        <w:pStyle w:val="Brdtext"/>
      </w:pPr>
    </w:p>
    <w:sectPr w:rsidR="003C199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C972F" w14:textId="77777777" w:rsidR="009D14A8" w:rsidRDefault="009D14A8" w:rsidP="00A87A54">
      <w:pPr>
        <w:spacing w:after="0" w:line="240" w:lineRule="auto"/>
      </w:pPr>
      <w:r>
        <w:separator/>
      </w:r>
    </w:p>
  </w:endnote>
  <w:endnote w:type="continuationSeparator" w:id="0">
    <w:p w14:paraId="7B0CE856" w14:textId="77777777" w:rsidR="009D14A8" w:rsidRDefault="009D14A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3624AC" w14:textId="77777777" w:rsidTr="006A26EC">
      <w:trPr>
        <w:trHeight w:val="227"/>
        <w:jc w:val="right"/>
      </w:trPr>
      <w:tc>
        <w:tcPr>
          <w:tcW w:w="708" w:type="dxa"/>
          <w:vAlign w:val="bottom"/>
        </w:tcPr>
        <w:p w14:paraId="2C2EBDD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5B0A29C" w14:textId="77777777" w:rsidTr="006A26EC">
      <w:trPr>
        <w:trHeight w:val="850"/>
        <w:jc w:val="right"/>
      </w:trPr>
      <w:tc>
        <w:tcPr>
          <w:tcW w:w="708" w:type="dxa"/>
          <w:vAlign w:val="bottom"/>
        </w:tcPr>
        <w:p w14:paraId="7029911B" w14:textId="77777777" w:rsidR="005606BC" w:rsidRPr="00347E11" w:rsidRDefault="005606BC" w:rsidP="005606BC">
          <w:pPr>
            <w:pStyle w:val="Sidfot"/>
            <w:spacing w:line="276" w:lineRule="auto"/>
            <w:jc w:val="right"/>
          </w:pPr>
        </w:p>
      </w:tc>
    </w:tr>
  </w:tbl>
  <w:p w14:paraId="645B006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0012EBF" w14:textId="77777777" w:rsidTr="001F4302">
      <w:trPr>
        <w:trHeight w:val="510"/>
      </w:trPr>
      <w:tc>
        <w:tcPr>
          <w:tcW w:w="8525" w:type="dxa"/>
          <w:gridSpan w:val="2"/>
          <w:vAlign w:val="bottom"/>
        </w:tcPr>
        <w:p w14:paraId="33AB5C50" w14:textId="77777777" w:rsidR="00347E11" w:rsidRPr="00347E11" w:rsidRDefault="00347E11" w:rsidP="00347E11">
          <w:pPr>
            <w:pStyle w:val="Sidfot"/>
            <w:rPr>
              <w:sz w:val="8"/>
            </w:rPr>
          </w:pPr>
        </w:p>
      </w:tc>
    </w:tr>
    <w:tr w:rsidR="00093408" w:rsidRPr="00EE3C0F" w14:paraId="63ACBB91" w14:textId="77777777" w:rsidTr="00C26068">
      <w:trPr>
        <w:trHeight w:val="227"/>
      </w:trPr>
      <w:tc>
        <w:tcPr>
          <w:tcW w:w="4074" w:type="dxa"/>
        </w:tcPr>
        <w:p w14:paraId="586B2C61" w14:textId="77777777" w:rsidR="00347E11" w:rsidRPr="00F53AEA" w:rsidRDefault="00347E11" w:rsidP="00C26068">
          <w:pPr>
            <w:pStyle w:val="Sidfot"/>
            <w:spacing w:line="276" w:lineRule="auto"/>
          </w:pPr>
        </w:p>
      </w:tc>
      <w:tc>
        <w:tcPr>
          <w:tcW w:w="4451" w:type="dxa"/>
        </w:tcPr>
        <w:p w14:paraId="22925AA9" w14:textId="77777777" w:rsidR="00093408" w:rsidRPr="00F53AEA" w:rsidRDefault="00093408" w:rsidP="00F53AEA">
          <w:pPr>
            <w:pStyle w:val="Sidfot"/>
            <w:spacing w:line="276" w:lineRule="auto"/>
          </w:pPr>
        </w:p>
      </w:tc>
    </w:tr>
  </w:tbl>
  <w:p w14:paraId="74A4900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B849C" w14:textId="77777777" w:rsidR="009D14A8" w:rsidRDefault="009D14A8" w:rsidP="00A87A54">
      <w:pPr>
        <w:spacing w:after="0" w:line="240" w:lineRule="auto"/>
      </w:pPr>
      <w:r>
        <w:separator/>
      </w:r>
    </w:p>
  </w:footnote>
  <w:footnote w:type="continuationSeparator" w:id="0">
    <w:p w14:paraId="4E824226" w14:textId="77777777" w:rsidR="009D14A8" w:rsidRDefault="009D14A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C199D" w14:paraId="11BA1B5C" w14:textId="77777777" w:rsidTr="00C93EBA">
      <w:trPr>
        <w:trHeight w:val="227"/>
      </w:trPr>
      <w:tc>
        <w:tcPr>
          <w:tcW w:w="5534" w:type="dxa"/>
        </w:tcPr>
        <w:p w14:paraId="4A828408" w14:textId="77777777" w:rsidR="003C199D" w:rsidRPr="007D73AB" w:rsidRDefault="003C199D">
          <w:pPr>
            <w:pStyle w:val="Sidhuvud"/>
          </w:pPr>
        </w:p>
      </w:tc>
      <w:tc>
        <w:tcPr>
          <w:tcW w:w="3170" w:type="dxa"/>
          <w:vAlign w:val="bottom"/>
        </w:tcPr>
        <w:p w14:paraId="0C1003D2" w14:textId="77777777" w:rsidR="003C199D" w:rsidRPr="007D73AB" w:rsidRDefault="003C199D" w:rsidP="00340DE0">
          <w:pPr>
            <w:pStyle w:val="Sidhuvud"/>
          </w:pPr>
        </w:p>
      </w:tc>
      <w:tc>
        <w:tcPr>
          <w:tcW w:w="1134" w:type="dxa"/>
        </w:tcPr>
        <w:p w14:paraId="5D6F4BC1" w14:textId="77777777" w:rsidR="003C199D" w:rsidRDefault="003C199D" w:rsidP="005A703A">
          <w:pPr>
            <w:pStyle w:val="Sidhuvud"/>
          </w:pPr>
        </w:p>
      </w:tc>
    </w:tr>
    <w:tr w:rsidR="003C199D" w14:paraId="3A69F469" w14:textId="77777777" w:rsidTr="00C93EBA">
      <w:trPr>
        <w:trHeight w:val="1928"/>
      </w:trPr>
      <w:tc>
        <w:tcPr>
          <w:tcW w:w="5534" w:type="dxa"/>
        </w:tcPr>
        <w:p w14:paraId="2BB84FA5" w14:textId="77777777" w:rsidR="003C199D" w:rsidRPr="00340DE0" w:rsidRDefault="003C199D" w:rsidP="00340DE0">
          <w:pPr>
            <w:pStyle w:val="Sidhuvud"/>
          </w:pPr>
          <w:r>
            <w:rPr>
              <w:noProof/>
            </w:rPr>
            <w:drawing>
              <wp:inline distT="0" distB="0" distL="0" distR="0" wp14:anchorId="723CC05C" wp14:editId="1FAC6D0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8D441C2" w14:textId="77777777" w:rsidR="003C199D" w:rsidRPr="00710A6C" w:rsidRDefault="003C199D" w:rsidP="00EE3C0F">
          <w:pPr>
            <w:pStyle w:val="Sidhuvud"/>
            <w:rPr>
              <w:b/>
            </w:rPr>
          </w:pPr>
        </w:p>
        <w:p w14:paraId="61EBA0FE" w14:textId="77777777" w:rsidR="003C199D" w:rsidRDefault="003C199D" w:rsidP="00EE3C0F">
          <w:pPr>
            <w:pStyle w:val="Sidhuvud"/>
          </w:pPr>
        </w:p>
        <w:p w14:paraId="278C113C" w14:textId="77777777" w:rsidR="003C199D" w:rsidRDefault="003C199D" w:rsidP="00EE3C0F">
          <w:pPr>
            <w:pStyle w:val="Sidhuvud"/>
          </w:pPr>
        </w:p>
        <w:p w14:paraId="437DDFEC" w14:textId="77777777" w:rsidR="003C199D" w:rsidRDefault="003C199D" w:rsidP="00EE3C0F">
          <w:pPr>
            <w:pStyle w:val="Sidhuvud"/>
          </w:pPr>
        </w:p>
        <w:sdt>
          <w:sdtPr>
            <w:alias w:val="Dnr"/>
            <w:tag w:val="ccRKShow_Dnr"/>
            <w:id w:val="-829283628"/>
            <w:placeholder>
              <w:docPart w:val="B4801DBE8EB24BDDAC77A674206BD0E3"/>
            </w:placeholder>
            <w:dataBinding w:prefixMappings="xmlns:ns0='http://lp/documentinfo/RK' " w:xpath="/ns0:DocumentInfo[1]/ns0:BaseInfo[1]/ns0:Dnr[1]" w:storeItemID="{033A0094-B224-4E4A-9D96-EED3E21B933B}"/>
            <w:text/>
          </w:sdtPr>
          <w:sdtEndPr/>
          <w:sdtContent>
            <w:p w14:paraId="4F043241" w14:textId="77777777" w:rsidR="003C199D" w:rsidRDefault="003C199D" w:rsidP="00EE3C0F">
              <w:pPr>
                <w:pStyle w:val="Sidhuvud"/>
              </w:pPr>
              <w:r>
                <w:t>Fi2020/00156/S3</w:t>
              </w:r>
            </w:p>
          </w:sdtContent>
        </w:sdt>
        <w:sdt>
          <w:sdtPr>
            <w:alias w:val="DocNumber"/>
            <w:tag w:val="DocNumber"/>
            <w:id w:val="1726028884"/>
            <w:placeholder>
              <w:docPart w:val="9DE32759DCDE4913B983D6E5AD2854B2"/>
            </w:placeholder>
            <w:showingPlcHdr/>
            <w:dataBinding w:prefixMappings="xmlns:ns0='http://lp/documentinfo/RK' " w:xpath="/ns0:DocumentInfo[1]/ns0:BaseInfo[1]/ns0:DocNumber[1]" w:storeItemID="{033A0094-B224-4E4A-9D96-EED3E21B933B}"/>
            <w:text/>
          </w:sdtPr>
          <w:sdtEndPr/>
          <w:sdtContent>
            <w:p w14:paraId="6F08D96D" w14:textId="77777777" w:rsidR="003C199D" w:rsidRDefault="003C199D" w:rsidP="00EE3C0F">
              <w:pPr>
                <w:pStyle w:val="Sidhuvud"/>
              </w:pPr>
              <w:r>
                <w:rPr>
                  <w:rStyle w:val="Platshllartext"/>
                </w:rPr>
                <w:t xml:space="preserve"> </w:t>
              </w:r>
            </w:p>
          </w:sdtContent>
        </w:sdt>
        <w:p w14:paraId="418A276E" w14:textId="77777777" w:rsidR="003C199D" w:rsidRDefault="003C199D" w:rsidP="00EE3C0F">
          <w:pPr>
            <w:pStyle w:val="Sidhuvud"/>
          </w:pPr>
        </w:p>
      </w:tc>
      <w:tc>
        <w:tcPr>
          <w:tcW w:w="1134" w:type="dxa"/>
        </w:tcPr>
        <w:p w14:paraId="6C17721D" w14:textId="77777777" w:rsidR="003C199D" w:rsidRDefault="003C199D" w:rsidP="0094502D">
          <w:pPr>
            <w:pStyle w:val="Sidhuvud"/>
          </w:pPr>
        </w:p>
        <w:p w14:paraId="5A81A37E" w14:textId="77777777" w:rsidR="003C199D" w:rsidRPr="0094502D" w:rsidRDefault="003C199D" w:rsidP="00EC71A6">
          <w:pPr>
            <w:pStyle w:val="Sidhuvud"/>
          </w:pPr>
        </w:p>
      </w:tc>
    </w:tr>
    <w:tr w:rsidR="003C199D" w14:paraId="4CE9221B" w14:textId="77777777" w:rsidTr="00C93EBA">
      <w:trPr>
        <w:trHeight w:val="2268"/>
      </w:trPr>
      <w:sdt>
        <w:sdtPr>
          <w:rPr>
            <w:b/>
          </w:rPr>
          <w:alias w:val="SenderText"/>
          <w:tag w:val="ccRKShow_SenderText"/>
          <w:id w:val="1374046025"/>
          <w:placeholder>
            <w:docPart w:val="B52653E868A341778D2584FC7EBF6CF7"/>
          </w:placeholder>
        </w:sdtPr>
        <w:sdtEndPr>
          <w:rPr>
            <w:b w:val="0"/>
          </w:rPr>
        </w:sdtEndPr>
        <w:sdtContent>
          <w:tc>
            <w:tcPr>
              <w:tcW w:w="5534" w:type="dxa"/>
              <w:tcMar>
                <w:right w:w="1134" w:type="dxa"/>
              </w:tcMar>
            </w:tcPr>
            <w:p w14:paraId="0DD23F9B" w14:textId="77777777" w:rsidR="003C199D" w:rsidRPr="003C199D" w:rsidRDefault="003C199D" w:rsidP="003C199D">
              <w:pPr>
                <w:pStyle w:val="Sidhuvud"/>
                <w:rPr>
                  <w:b/>
                </w:rPr>
              </w:pPr>
              <w:r w:rsidRPr="003C199D">
                <w:rPr>
                  <w:b/>
                </w:rPr>
                <w:t>Finansdepartementet</w:t>
              </w:r>
            </w:p>
            <w:p w14:paraId="2DCF438F" w14:textId="77777777" w:rsidR="00CB3902" w:rsidRDefault="003C199D" w:rsidP="003C199D">
              <w:pPr>
                <w:pStyle w:val="Sidhuvud"/>
              </w:pPr>
              <w:r w:rsidRPr="003C199D">
                <w:t>Finansministern</w:t>
              </w:r>
            </w:p>
            <w:p w14:paraId="55DEE085" w14:textId="2B04DBF0" w:rsidR="003C199D" w:rsidRPr="00340DE0" w:rsidRDefault="003C199D" w:rsidP="003C199D">
              <w:pPr>
                <w:pStyle w:val="Sidhuvud"/>
              </w:pPr>
            </w:p>
          </w:tc>
        </w:sdtContent>
      </w:sdt>
      <w:sdt>
        <w:sdtPr>
          <w:alias w:val="Recipient"/>
          <w:tag w:val="ccRKShow_Recipient"/>
          <w:id w:val="-28344517"/>
          <w:placeholder>
            <w:docPart w:val="DA182EE0B66A464A9AB2DE359C9BAD8F"/>
          </w:placeholder>
          <w:dataBinding w:prefixMappings="xmlns:ns0='http://lp/documentinfo/RK' " w:xpath="/ns0:DocumentInfo[1]/ns0:BaseInfo[1]/ns0:Recipient[1]" w:storeItemID="{033A0094-B224-4E4A-9D96-EED3E21B933B}"/>
          <w:text w:multiLine="1"/>
        </w:sdtPr>
        <w:sdtEndPr/>
        <w:sdtContent>
          <w:tc>
            <w:tcPr>
              <w:tcW w:w="3170" w:type="dxa"/>
            </w:tcPr>
            <w:p w14:paraId="62582588" w14:textId="77777777" w:rsidR="003C199D" w:rsidRDefault="003C199D" w:rsidP="00547B89">
              <w:pPr>
                <w:pStyle w:val="Sidhuvud"/>
              </w:pPr>
              <w:r>
                <w:t>Till riksdagen</w:t>
              </w:r>
            </w:p>
          </w:tc>
        </w:sdtContent>
      </w:sdt>
      <w:tc>
        <w:tcPr>
          <w:tcW w:w="1134" w:type="dxa"/>
        </w:tcPr>
        <w:p w14:paraId="6AA4BCBA" w14:textId="77777777" w:rsidR="003C199D" w:rsidRDefault="003C199D" w:rsidP="003E6020">
          <w:pPr>
            <w:pStyle w:val="Sidhuvud"/>
          </w:pPr>
        </w:p>
      </w:tc>
    </w:tr>
  </w:tbl>
  <w:p w14:paraId="26CE4D4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9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353"/>
    <w:rsid w:val="000656A1"/>
    <w:rsid w:val="00066BC9"/>
    <w:rsid w:val="0007033C"/>
    <w:rsid w:val="000707E9"/>
    <w:rsid w:val="00072C86"/>
    <w:rsid w:val="00072FFC"/>
    <w:rsid w:val="00073B75"/>
    <w:rsid w:val="000757FC"/>
    <w:rsid w:val="00076667"/>
    <w:rsid w:val="00080631"/>
    <w:rsid w:val="00082374"/>
    <w:rsid w:val="000844BE"/>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265F"/>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4FD"/>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151"/>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5F16"/>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4419"/>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04D2"/>
    <w:rsid w:val="002D2647"/>
    <w:rsid w:val="002D4298"/>
    <w:rsid w:val="002D4829"/>
    <w:rsid w:val="002D6541"/>
    <w:rsid w:val="002E084E"/>
    <w:rsid w:val="002E150B"/>
    <w:rsid w:val="002E2C89"/>
    <w:rsid w:val="002E3609"/>
    <w:rsid w:val="002E4D3F"/>
    <w:rsid w:val="002E5668"/>
    <w:rsid w:val="002E61A5"/>
    <w:rsid w:val="002F3675"/>
    <w:rsid w:val="002F59E0"/>
    <w:rsid w:val="002F66A6"/>
    <w:rsid w:val="00300342"/>
    <w:rsid w:val="003050DB"/>
    <w:rsid w:val="00307EB0"/>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2E27"/>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0B4E"/>
    <w:rsid w:val="003C199D"/>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0A2"/>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49AD"/>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2DA"/>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20AA"/>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1"/>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DE4"/>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5686"/>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85E"/>
    <w:rsid w:val="007C44FF"/>
    <w:rsid w:val="007C6456"/>
    <w:rsid w:val="007C7BDB"/>
    <w:rsid w:val="007D2FF5"/>
    <w:rsid w:val="007D4BCF"/>
    <w:rsid w:val="007D73AB"/>
    <w:rsid w:val="007D790E"/>
    <w:rsid w:val="007E2712"/>
    <w:rsid w:val="007E4A9C"/>
    <w:rsid w:val="007E5516"/>
    <w:rsid w:val="007E7EE2"/>
    <w:rsid w:val="007F06CA"/>
    <w:rsid w:val="007F5AFF"/>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1183"/>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14A8"/>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45C3"/>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3F61"/>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21C9"/>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E6C"/>
    <w:rsid w:val="00C73A90"/>
    <w:rsid w:val="00C76D49"/>
    <w:rsid w:val="00C80AD4"/>
    <w:rsid w:val="00C80B5E"/>
    <w:rsid w:val="00C82055"/>
    <w:rsid w:val="00C8630A"/>
    <w:rsid w:val="00C9061B"/>
    <w:rsid w:val="00C91B41"/>
    <w:rsid w:val="00C93EBA"/>
    <w:rsid w:val="00C94E0B"/>
    <w:rsid w:val="00CA0BD8"/>
    <w:rsid w:val="00CA69E3"/>
    <w:rsid w:val="00CA6B28"/>
    <w:rsid w:val="00CA72BB"/>
    <w:rsid w:val="00CA7FF5"/>
    <w:rsid w:val="00CB07E5"/>
    <w:rsid w:val="00CB09E0"/>
    <w:rsid w:val="00CB1C14"/>
    <w:rsid w:val="00CB1E7C"/>
    <w:rsid w:val="00CB2EA1"/>
    <w:rsid w:val="00CB2F84"/>
    <w:rsid w:val="00CB3902"/>
    <w:rsid w:val="00CB3E75"/>
    <w:rsid w:val="00CB43F1"/>
    <w:rsid w:val="00CB581E"/>
    <w:rsid w:val="00CB6A8A"/>
    <w:rsid w:val="00CB6EDE"/>
    <w:rsid w:val="00CC41BA"/>
    <w:rsid w:val="00CC4291"/>
    <w:rsid w:val="00CC6DC6"/>
    <w:rsid w:val="00CD09EF"/>
    <w:rsid w:val="00CD1550"/>
    <w:rsid w:val="00CD17C1"/>
    <w:rsid w:val="00CD1C6C"/>
    <w:rsid w:val="00CD37F1"/>
    <w:rsid w:val="00CD6169"/>
    <w:rsid w:val="00CD6D76"/>
    <w:rsid w:val="00CD7009"/>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CE2"/>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2B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A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3F2E"/>
    <w:rsid w:val="00E54246"/>
    <w:rsid w:val="00E55D8E"/>
    <w:rsid w:val="00E65E6C"/>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A5752"/>
    <w:rsid w:val="00EB763D"/>
    <w:rsid w:val="00EB7FE4"/>
    <w:rsid w:val="00EC0A92"/>
    <w:rsid w:val="00EC1DA0"/>
    <w:rsid w:val="00EC2031"/>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4E5D"/>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E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801DBE8EB24BDDAC77A674206BD0E3"/>
        <w:category>
          <w:name w:val="Allmänt"/>
          <w:gallery w:val="placeholder"/>
        </w:category>
        <w:types>
          <w:type w:val="bbPlcHdr"/>
        </w:types>
        <w:behaviors>
          <w:behavior w:val="content"/>
        </w:behaviors>
        <w:guid w:val="{74423174-6D33-4C41-BAE6-13D787ECD27D}"/>
      </w:docPartPr>
      <w:docPartBody>
        <w:p w:rsidR="00FE6998" w:rsidRDefault="00B55650" w:rsidP="00B55650">
          <w:pPr>
            <w:pStyle w:val="B4801DBE8EB24BDDAC77A674206BD0E3"/>
          </w:pPr>
          <w:r>
            <w:rPr>
              <w:rStyle w:val="Platshllartext"/>
            </w:rPr>
            <w:t xml:space="preserve"> </w:t>
          </w:r>
        </w:p>
      </w:docPartBody>
    </w:docPart>
    <w:docPart>
      <w:docPartPr>
        <w:name w:val="9DE32759DCDE4913B983D6E5AD2854B2"/>
        <w:category>
          <w:name w:val="Allmänt"/>
          <w:gallery w:val="placeholder"/>
        </w:category>
        <w:types>
          <w:type w:val="bbPlcHdr"/>
        </w:types>
        <w:behaviors>
          <w:behavior w:val="content"/>
        </w:behaviors>
        <w:guid w:val="{10D729E4-850E-45CC-A1D9-C4149EDA97E2}"/>
      </w:docPartPr>
      <w:docPartBody>
        <w:p w:rsidR="00FE6998" w:rsidRDefault="00B55650" w:rsidP="00B55650">
          <w:pPr>
            <w:pStyle w:val="9DE32759DCDE4913B983D6E5AD2854B2"/>
          </w:pPr>
          <w:r>
            <w:rPr>
              <w:rStyle w:val="Platshllartext"/>
            </w:rPr>
            <w:t xml:space="preserve"> </w:t>
          </w:r>
        </w:p>
      </w:docPartBody>
    </w:docPart>
    <w:docPart>
      <w:docPartPr>
        <w:name w:val="B52653E868A341778D2584FC7EBF6CF7"/>
        <w:category>
          <w:name w:val="Allmänt"/>
          <w:gallery w:val="placeholder"/>
        </w:category>
        <w:types>
          <w:type w:val="bbPlcHdr"/>
        </w:types>
        <w:behaviors>
          <w:behavior w:val="content"/>
        </w:behaviors>
        <w:guid w:val="{317A178D-D058-4906-8C48-4648F3F2D709}"/>
      </w:docPartPr>
      <w:docPartBody>
        <w:p w:rsidR="00FE6998" w:rsidRDefault="00B55650" w:rsidP="00B55650">
          <w:pPr>
            <w:pStyle w:val="B52653E868A341778D2584FC7EBF6CF7"/>
          </w:pPr>
          <w:r>
            <w:rPr>
              <w:rStyle w:val="Platshllartext"/>
            </w:rPr>
            <w:t xml:space="preserve"> </w:t>
          </w:r>
        </w:p>
      </w:docPartBody>
    </w:docPart>
    <w:docPart>
      <w:docPartPr>
        <w:name w:val="DA182EE0B66A464A9AB2DE359C9BAD8F"/>
        <w:category>
          <w:name w:val="Allmänt"/>
          <w:gallery w:val="placeholder"/>
        </w:category>
        <w:types>
          <w:type w:val="bbPlcHdr"/>
        </w:types>
        <w:behaviors>
          <w:behavior w:val="content"/>
        </w:behaviors>
        <w:guid w:val="{86714FA9-F7CF-4DA3-ADDD-566F2E7A3EB1}"/>
      </w:docPartPr>
      <w:docPartBody>
        <w:p w:rsidR="00FE6998" w:rsidRDefault="00B55650" w:rsidP="00B55650">
          <w:pPr>
            <w:pStyle w:val="DA182EE0B66A464A9AB2DE359C9BAD8F"/>
          </w:pPr>
          <w:r>
            <w:rPr>
              <w:rStyle w:val="Platshllartext"/>
            </w:rPr>
            <w:t xml:space="preserve"> </w:t>
          </w:r>
        </w:p>
      </w:docPartBody>
    </w:docPart>
    <w:docPart>
      <w:docPartPr>
        <w:name w:val="B460097405334CE1B28039DD1D248BCE"/>
        <w:category>
          <w:name w:val="Allmänt"/>
          <w:gallery w:val="placeholder"/>
        </w:category>
        <w:types>
          <w:type w:val="bbPlcHdr"/>
        </w:types>
        <w:behaviors>
          <w:behavior w:val="content"/>
        </w:behaviors>
        <w:guid w:val="{82FD1EA5-55DB-47A0-8060-874A06B5ACAF}"/>
      </w:docPartPr>
      <w:docPartBody>
        <w:p w:rsidR="00FE6998" w:rsidRDefault="00B55650" w:rsidP="00B55650">
          <w:pPr>
            <w:pStyle w:val="B460097405334CE1B28039DD1D248BC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50"/>
    <w:rsid w:val="0039065F"/>
    <w:rsid w:val="00B55650"/>
    <w:rsid w:val="00FE6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C511A0FB6544B0B60357ED6288E60F">
    <w:name w:val="ABC511A0FB6544B0B60357ED6288E60F"/>
    <w:rsid w:val="00B55650"/>
  </w:style>
  <w:style w:type="character" w:styleId="Platshllartext">
    <w:name w:val="Placeholder Text"/>
    <w:basedOn w:val="Standardstycketeckensnitt"/>
    <w:uiPriority w:val="99"/>
    <w:semiHidden/>
    <w:rsid w:val="00B55650"/>
    <w:rPr>
      <w:noProof w:val="0"/>
      <w:color w:val="808080"/>
    </w:rPr>
  </w:style>
  <w:style w:type="paragraph" w:customStyle="1" w:styleId="35C80FE0B66F476EA41FB2865020E391">
    <w:name w:val="35C80FE0B66F476EA41FB2865020E391"/>
    <w:rsid w:val="00B55650"/>
  </w:style>
  <w:style w:type="paragraph" w:customStyle="1" w:styleId="107A913460254C219E8BB68BEDE8625B">
    <w:name w:val="107A913460254C219E8BB68BEDE8625B"/>
    <w:rsid w:val="00B55650"/>
  </w:style>
  <w:style w:type="paragraph" w:customStyle="1" w:styleId="1F5E12473E254E73A137ADE54804E4FB">
    <w:name w:val="1F5E12473E254E73A137ADE54804E4FB"/>
    <w:rsid w:val="00B55650"/>
  </w:style>
  <w:style w:type="paragraph" w:customStyle="1" w:styleId="B4801DBE8EB24BDDAC77A674206BD0E3">
    <w:name w:val="B4801DBE8EB24BDDAC77A674206BD0E3"/>
    <w:rsid w:val="00B55650"/>
  </w:style>
  <w:style w:type="paragraph" w:customStyle="1" w:styleId="9DE32759DCDE4913B983D6E5AD2854B2">
    <w:name w:val="9DE32759DCDE4913B983D6E5AD2854B2"/>
    <w:rsid w:val="00B55650"/>
  </w:style>
  <w:style w:type="paragraph" w:customStyle="1" w:styleId="4896A88CB0974DFF886F475B7AC90441">
    <w:name w:val="4896A88CB0974DFF886F475B7AC90441"/>
    <w:rsid w:val="00B55650"/>
  </w:style>
  <w:style w:type="paragraph" w:customStyle="1" w:styleId="4096DD60D0F6453E9DE81C47D395A163">
    <w:name w:val="4096DD60D0F6453E9DE81C47D395A163"/>
    <w:rsid w:val="00B55650"/>
  </w:style>
  <w:style w:type="paragraph" w:customStyle="1" w:styleId="6513A26DC8864B9C87AB41B9CADA735A">
    <w:name w:val="6513A26DC8864B9C87AB41B9CADA735A"/>
    <w:rsid w:val="00B55650"/>
  </w:style>
  <w:style w:type="paragraph" w:customStyle="1" w:styleId="B52653E868A341778D2584FC7EBF6CF7">
    <w:name w:val="B52653E868A341778D2584FC7EBF6CF7"/>
    <w:rsid w:val="00B55650"/>
  </w:style>
  <w:style w:type="paragraph" w:customStyle="1" w:styleId="DA182EE0B66A464A9AB2DE359C9BAD8F">
    <w:name w:val="DA182EE0B66A464A9AB2DE359C9BAD8F"/>
    <w:rsid w:val="00B55650"/>
  </w:style>
  <w:style w:type="paragraph" w:customStyle="1" w:styleId="30E84FDB7252495A9F4259D48A9D463A">
    <w:name w:val="30E84FDB7252495A9F4259D48A9D463A"/>
    <w:rsid w:val="00B55650"/>
  </w:style>
  <w:style w:type="paragraph" w:customStyle="1" w:styleId="8739E0533FC04FD4A4A83D34470040FF">
    <w:name w:val="8739E0533FC04FD4A4A83D34470040FF"/>
    <w:rsid w:val="00B55650"/>
  </w:style>
  <w:style w:type="paragraph" w:customStyle="1" w:styleId="859DF738037B4CC582C375C7D1F882BF">
    <w:name w:val="859DF738037B4CC582C375C7D1F882BF"/>
    <w:rsid w:val="00B55650"/>
  </w:style>
  <w:style w:type="paragraph" w:customStyle="1" w:styleId="B2EF9FB9A05047AB96B4D14ECB2C96E1">
    <w:name w:val="B2EF9FB9A05047AB96B4D14ECB2C96E1"/>
    <w:rsid w:val="00B55650"/>
  </w:style>
  <w:style w:type="paragraph" w:customStyle="1" w:styleId="F123D683B33B49E49463FCBC47D941F5">
    <w:name w:val="F123D683B33B49E49463FCBC47D941F5"/>
    <w:rsid w:val="00B55650"/>
  </w:style>
  <w:style w:type="paragraph" w:customStyle="1" w:styleId="C15C23DD46CC4C2B973CD797CD42CB76">
    <w:name w:val="C15C23DD46CC4C2B973CD797CD42CB76"/>
    <w:rsid w:val="00B55650"/>
  </w:style>
  <w:style w:type="paragraph" w:customStyle="1" w:styleId="B460097405334CE1B28039DD1D248BCE">
    <w:name w:val="B460097405334CE1B28039DD1D248BCE"/>
    <w:rsid w:val="00B55650"/>
  </w:style>
  <w:style w:type="paragraph" w:customStyle="1" w:styleId="1A8A577713D943D196822265239006ED">
    <w:name w:val="1A8A577713D943D196822265239006ED"/>
    <w:rsid w:val="00B55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6f923434-2548-4258-9316-12f8e316256f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2020-02-05T00:00:00</HeaderDate>
    <Office/>
    <Dnr>Fi2020/00156/S3</Dnr>
    <ParagrafNr/>
    <DocumentTitle/>
    <VisitingAddress/>
    <Extra1/>
    <Extra2/>
    <Extra3>Niklas Wykman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ecordNumber xmlns="4e9c2f0c-7bf8-49af-8356-cbf363fc78a7" xsi:nil="true"/>
    <k46d94c0acf84ab9a79866a9d8b1905f xmlns="cc625d36-bb37-4650-91b9-0c96159295ba">
      <Terms xmlns="http://schemas.microsoft.com/office/infopath/2007/PartnerControls"/>
    </k46d94c0acf84ab9a79866a9d8b1905f>
    <_dlc_DocId xmlns="84a146bb-e433-4be7-93e4-049a36845c6a">P2XF6VT2D3NN-1568736191-4201</_dlc_DocId>
    <TaxCatchAll xmlns="cc625d36-bb37-4650-91b9-0c96159295ba"/>
    <_dlc_DocIdUrl xmlns="84a146bb-e433-4be7-93e4-049a36845c6a">
      <Url>https://dhs.sp.regeringskansliet.se/yta/fi-ska/_layouts/15/DocIdRedir.aspx?ID=P2XF6VT2D3NN-1568736191-4201</Url>
      <Description>P2XF6VT2D3NN-1568736191-4201</Description>
    </_dlc_DocIdUrl>
    <DirtyMigration xmlns="4e9c2f0c-7bf8-49af-8356-cbf363fc78a7">false</DirtyMigration>
    <RKNyckelord xmlns="18f3d968-6251-40b0-9f11-012b293496c2" xsi:nil="true"/>
    <edbe0b5c82304c8e847ab7b8c02a77c3 xmlns="cc625d36-bb37-4650-91b9-0c96159295ba">
      <Terms xmlns="http://schemas.microsoft.com/office/infopath/2007/PartnerControls"/>
    </edbe0b5c82304c8e847ab7b8c02a77c3>
  </documentManagement>
</p:propertie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5EDE8-E744-4E14-A3F7-AA7E1218129C}"/>
</file>

<file path=customXml/itemProps2.xml><?xml version="1.0" encoding="utf-8"?>
<ds:datastoreItem xmlns:ds="http://schemas.openxmlformats.org/officeDocument/2006/customXml" ds:itemID="{19739F7A-F317-4AAE-A1E8-4A584811BEA4}"/>
</file>

<file path=customXml/itemProps3.xml><?xml version="1.0" encoding="utf-8"?>
<ds:datastoreItem xmlns:ds="http://schemas.openxmlformats.org/officeDocument/2006/customXml" ds:itemID="{033A0094-B224-4E4A-9D96-EED3E21B933B}"/>
</file>

<file path=customXml/itemProps4.xml><?xml version="1.0" encoding="utf-8"?>
<ds:datastoreItem xmlns:ds="http://schemas.openxmlformats.org/officeDocument/2006/customXml" ds:itemID="{19739F7A-F317-4AAE-A1E8-4A584811BEA4}">
  <ds:schemaRefs>
    <ds:schemaRef ds:uri="http://schemas.microsoft.com/office/2006/metadata/properties"/>
    <ds:schemaRef ds:uri="http://schemas.microsoft.com/office/infopath/2007/PartnerControls"/>
    <ds:schemaRef ds:uri="4e9c2f0c-7bf8-49af-8356-cbf363fc78a7"/>
    <ds:schemaRef ds:uri="cc625d36-bb37-4650-91b9-0c96159295ba"/>
    <ds:schemaRef ds:uri="84a146bb-e433-4be7-93e4-049a36845c6a"/>
    <ds:schemaRef ds:uri="18f3d968-6251-40b0-9f11-012b293496c2"/>
  </ds:schemaRefs>
</ds:datastoreItem>
</file>

<file path=customXml/itemProps5.xml><?xml version="1.0" encoding="utf-8"?>
<ds:datastoreItem xmlns:ds="http://schemas.openxmlformats.org/officeDocument/2006/customXml" ds:itemID="{1FE5585C-2507-4BA1-AF96-41155B92F091}">
  <ds:schemaRefs>
    <ds:schemaRef ds:uri="Microsoft.SharePoint.Taxonomy.ContentTypeSync"/>
  </ds:schemaRefs>
</ds:datastoreItem>
</file>

<file path=customXml/itemProps6.xml><?xml version="1.0" encoding="utf-8"?>
<ds:datastoreItem xmlns:ds="http://schemas.openxmlformats.org/officeDocument/2006/customXml" ds:itemID="{9B40E298-36F4-4CE7-8103-5F96D1930A4D}">
  <ds:schemaRefs>
    <ds:schemaRef ds:uri="http://schemas.microsoft.com/sharepoint/v3/contenttype/forms"/>
  </ds:schemaRefs>
</ds:datastoreItem>
</file>

<file path=customXml/itemProps7.xml><?xml version="1.0" encoding="utf-8"?>
<ds:datastoreItem xmlns:ds="http://schemas.openxmlformats.org/officeDocument/2006/customXml" ds:itemID="{9B40E298-36F4-4CE7-8103-5F96D1930A4D}"/>
</file>

<file path=customXml/itemProps8.xml><?xml version="1.0" encoding="utf-8"?>
<ds:datastoreItem xmlns:ds="http://schemas.openxmlformats.org/officeDocument/2006/customXml" ds:itemID="{6B884DD1-BF6D-4425-9050-284861926CD3}"/>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3000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751 Missbruk av samordningsnummer.docx</dc:title>
  <dc:subject/>
  <dc:creator/>
  <cp:keywords/>
  <dc:description/>
  <cp:lastModifiedBy/>
  <cp:revision>1</cp:revision>
  <dcterms:created xsi:type="dcterms:W3CDTF">2020-01-24T14:31:00Z</dcterms:created>
  <dcterms:modified xsi:type="dcterms:W3CDTF">2020-01-28T12:33:00Z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8ce81125-eb7b-4c8b-a3e2-d78b04bb5915</vt:lpwstr>
  </property>
</Properties>
</file>