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34019" w14:textId="77777777" w:rsidR="00CA3FAB" w:rsidRDefault="0007088D" w:rsidP="0007088D">
      <w:pPr>
        <w:pStyle w:val="Rubrik"/>
      </w:pPr>
      <w:r>
        <w:t xml:space="preserve">Svar på fråga 2019/20:1717 av Björn Söder (SD) </w:t>
      </w:r>
    </w:p>
    <w:p w14:paraId="21FF7CED" w14:textId="7A70F3BB" w:rsidR="0007088D" w:rsidRDefault="0007088D" w:rsidP="0007088D">
      <w:pPr>
        <w:pStyle w:val="Rubrik"/>
      </w:pPr>
      <w:bookmarkStart w:id="0" w:name="_GoBack"/>
      <w:bookmarkEnd w:id="0"/>
      <w:r>
        <w:t>FN:s sociala medier</w:t>
      </w:r>
    </w:p>
    <w:p w14:paraId="616863F1" w14:textId="77777777" w:rsidR="0007088D" w:rsidRDefault="0007088D" w:rsidP="0007088D">
      <w:pPr>
        <w:pStyle w:val="Brdtext"/>
      </w:pPr>
      <w:r>
        <w:t xml:space="preserve">Björn Söder har frågat mig om jag avser att vidta några åtgärder för att FN:s kommunikation på sociala medier ska frånhålla sig aktivistiska utspel. </w:t>
      </w:r>
    </w:p>
    <w:p w14:paraId="7CCEF834" w14:textId="77777777" w:rsidR="0007088D" w:rsidRDefault="0007088D" w:rsidP="0007088D">
      <w:pPr>
        <w:pStyle w:val="Brdtext"/>
      </w:pPr>
      <w:r w:rsidRPr="00C74D6B">
        <w:t>Förenta nationerna utgör en central arena för</w:t>
      </w:r>
      <w:r>
        <w:t xml:space="preserve"> internationellt sam</w:t>
      </w:r>
      <w:r w:rsidRPr="00C74D6B">
        <w:t>arbete</w:t>
      </w:r>
      <w:r>
        <w:t xml:space="preserve"> och för att möta </w:t>
      </w:r>
      <w:r w:rsidRPr="00C74D6B">
        <w:t>globala utmaningar</w:t>
      </w:r>
      <w:r>
        <w:t xml:space="preserve">. Det är naturligt för FN som expertorgan att delta i den offentliga debatten. Världens utmaningar </w:t>
      </w:r>
      <w:r w:rsidRPr="00366086">
        <w:t xml:space="preserve">behöver bemötas genom </w:t>
      </w:r>
      <w:r>
        <w:t>dialog</w:t>
      </w:r>
      <w:r w:rsidRPr="00366086">
        <w:t xml:space="preserve"> </w:t>
      </w:r>
      <w:r>
        <w:t xml:space="preserve">och utifrån olika ståndpunkter och perspektiv. </w:t>
      </w:r>
    </w:p>
    <w:p w14:paraId="2B14D30F" w14:textId="408CE70B" w:rsidR="0007088D" w:rsidRDefault="0007088D" w:rsidP="0007088D">
      <w:pPr>
        <w:pStyle w:val="Brdtext"/>
      </w:pPr>
      <w:r>
        <w:t>Jag avser inte att vidta några åtgärder med anledning av FN:s kommunikation på sociala medier.</w:t>
      </w:r>
    </w:p>
    <w:p w14:paraId="788865BD" w14:textId="23B3EE36" w:rsidR="00CA3FAB" w:rsidRDefault="00CA3FAB" w:rsidP="0007088D">
      <w:pPr>
        <w:pStyle w:val="Brdtext"/>
      </w:pPr>
    </w:p>
    <w:p w14:paraId="48C64C7B" w14:textId="77777777" w:rsidR="00CA3FAB" w:rsidRDefault="00CA3FAB" w:rsidP="0007088D">
      <w:pPr>
        <w:pStyle w:val="Brdtext"/>
      </w:pPr>
    </w:p>
    <w:p w14:paraId="58F1BD24" w14:textId="77777777" w:rsidR="0007088D" w:rsidRDefault="0007088D" w:rsidP="0007088D">
      <w:pPr>
        <w:pStyle w:val="Brdtext"/>
      </w:pPr>
      <w:r>
        <w:t>Stockholm den 16 juli 2020</w:t>
      </w:r>
      <w:r>
        <w:br/>
      </w:r>
      <w:r>
        <w:br/>
      </w:r>
    </w:p>
    <w:p w14:paraId="4CF1EDFC" w14:textId="77777777" w:rsidR="0007088D" w:rsidRDefault="0007088D" w:rsidP="0007088D">
      <w:pPr>
        <w:pStyle w:val="Brdtext"/>
      </w:pPr>
      <w:r>
        <w:t>Ann Linde</w:t>
      </w:r>
    </w:p>
    <w:p w14:paraId="7843C990" w14:textId="77777777" w:rsidR="0007088D" w:rsidRDefault="0007088D" w:rsidP="00E96532">
      <w:pPr>
        <w:pStyle w:val="Brdtext"/>
      </w:pPr>
    </w:p>
    <w:p w14:paraId="5B98A487" w14:textId="77777777" w:rsidR="00A0129C" w:rsidRDefault="00A0129C" w:rsidP="00CF6E13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022BB" w14:textId="77777777" w:rsidR="0007088D" w:rsidRDefault="0007088D" w:rsidP="00A87A54">
      <w:pPr>
        <w:spacing w:after="0" w:line="240" w:lineRule="auto"/>
      </w:pPr>
      <w:r>
        <w:separator/>
      </w:r>
    </w:p>
  </w:endnote>
  <w:endnote w:type="continuationSeparator" w:id="0">
    <w:p w14:paraId="272C6876" w14:textId="77777777" w:rsidR="0007088D" w:rsidRDefault="000708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0212C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FCCAF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2DEB6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985CD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ABFB8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7A262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159EC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F31100" w14:textId="77777777" w:rsidTr="00C26068">
      <w:trPr>
        <w:trHeight w:val="227"/>
      </w:trPr>
      <w:tc>
        <w:tcPr>
          <w:tcW w:w="4074" w:type="dxa"/>
        </w:tcPr>
        <w:p w14:paraId="5F17179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F0B8E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DFE9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C172F" w14:textId="77777777" w:rsidR="0007088D" w:rsidRDefault="0007088D" w:rsidP="00A87A54">
      <w:pPr>
        <w:spacing w:after="0" w:line="240" w:lineRule="auto"/>
      </w:pPr>
      <w:r>
        <w:separator/>
      </w:r>
    </w:p>
  </w:footnote>
  <w:footnote w:type="continuationSeparator" w:id="0">
    <w:p w14:paraId="75220B1C" w14:textId="77777777" w:rsidR="0007088D" w:rsidRDefault="000708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088D" w14:paraId="1B217580" w14:textId="77777777" w:rsidTr="00C93EBA">
      <w:trPr>
        <w:trHeight w:val="227"/>
      </w:trPr>
      <w:tc>
        <w:tcPr>
          <w:tcW w:w="5534" w:type="dxa"/>
        </w:tcPr>
        <w:p w14:paraId="5BE1B475" w14:textId="77777777" w:rsidR="0007088D" w:rsidRPr="007D73AB" w:rsidRDefault="0007088D">
          <w:pPr>
            <w:pStyle w:val="Sidhuvud"/>
          </w:pPr>
        </w:p>
      </w:tc>
      <w:tc>
        <w:tcPr>
          <w:tcW w:w="3170" w:type="dxa"/>
          <w:vAlign w:val="bottom"/>
        </w:tcPr>
        <w:p w14:paraId="7CD4C54A" w14:textId="77777777" w:rsidR="0007088D" w:rsidRPr="007D73AB" w:rsidRDefault="0007088D" w:rsidP="00340DE0">
          <w:pPr>
            <w:pStyle w:val="Sidhuvud"/>
          </w:pPr>
        </w:p>
      </w:tc>
      <w:tc>
        <w:tcPr>
          <w:tcW w:w="1134" w:type="dxa"/>
        </w:tcPr>
        <w:p w14:paraId="09A1B174" w14:textId="77777777" w:rsidR="0007088D" w:rsidRDefault="0007088D" w:rsidP="005A703A">
          <w:pPr>
            <w:pStyle w:val="Sidhuvud"/>
          </w:pPr>
        </w:p>
      </w:tc>
    </w:tr>
    <w:tr w:rsidR="0007088D" w14:paraId="588A7C0C" w14:textId="77777777" w:rsidTr="00C93EBA">
      <w:trPr>
        <w:trHeight w:val="1928"/>
      </w:trPr>
      <w:tc>
        <w:tcPr>
          <w:tcW w:w="5534" w:type="dxa"/>
        </w:tcPr>
        <w:p w14:paraId="6DA5787A" w14:textId="77777777" w:rsidR="0007088D" w:rsidRPr="00340DE0" w:rsidRDefault="0007088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D826B9" wp14:editId="0A524B5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0BDD61" w14:textId="77777777" w:rsidR="0007088D" w:rsidRPr="00710A6C" w:rsidRDefault="0007088D" w:rsidP="00EE3C0F">
          <w:pPr>
            <w:pStyle w:val="Sidhuvud"/>
            <w:rPr>
              <w:b/>
            </w:rPr>
          </w:pPr>
        </w:p>
        <w:p w14:paraId="62388BDB" w14:textId="77777777" w:rsidR="0007088D" w:rsidRDefault="0007088D" w:rsidP="00EE3C0F">
          <w:pPr>
            <w:pStyle w:val="Sidhuvud"/>
          </w:pPr>
        </w:p>
        <w:p w14:paraId="2E5A448D" w14:textId="77777777" w:rsidR="0007088D" w:rsidRDefault="0007088D" w:rsidP="00EE3C0F">
          <w:pPr>
            <w:pStyle w:val="Sidhuvud"/>
          </w:pPr>
        </w:p>
        <w:p w14:paraId="58049D3A" w14:textId="77777777" w:rsidR="0007088D" w:rsidRDefault="000708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B8BB2E5B5C4A3BBEC6CA381021CE3F"/>
            </w:placeholder>
            <w:dataBinding w:prefixMappings="xmlns:ns0='http://lp/documentinfo/RK' " w:xpath="/ns0:DocumentInfo[1]/ns0:BaseInfo[1]/ns0:Dnr[1]" w:storeItemID="{D4F556EF-C419-4D1E-A569-F31CB59E11BF}"/>
            <w:text/>
          </w:sdtPr>
          <w:sdtEndPr/>
          <w:sdtContent>
            <w:p w14:paraId="4410A944" w14:textId="77777777" w:rsidR="0007088D" w:rsidRDefault="0007088D" w:rsidP="00EE3C0F">
              <w:pPr>
                <w:pStyle w:val="Sidhuvud"/>
              </w:pPr>
              <w:r>
                <w:t>UD2020/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19AF5EADEB4F079B0FFDD13CEBD8BA"/>
            </w:placeholder>
            <w:showingPlcHdr/>
            <w:dataBinding w:prefixMappings="xmlns:ns0='http://lp/documentinfo/RK' " w:xpath="/ns0:DocumentInfo[1]/ns0:BaseInfo[1]/ns0:DocNumber[1]" w:storeItemID="{D4F556EF-C419-4D1E-A569-F31CB59E11BF}"/>
            <w:text/>
          </w:sdtPr>
          <w:sdtEndPr/>
          <w:sdtContent>
            <w:p w14:paraId="4E3A5E75" w14:textId="77777777" w:rsidR="0007088D" w:rsidRDefault="000708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4696A8" w14:textId="77777777" w:rsidR="0007088D" w:rsidRDefault="0007088D" w:rsidP="00EE3C0F">
          <w:pPr>
            <w:pStyle w:val="Sidhuvud"/>
          </w:pPr>
        </w:p>
      </w:tc>
      <w:tc>
        <w:tcPr>
          <w:tcW w:w="1134" w:type="dxa"/>
        </w:tcPr>
        <w:p w14:paraId="1F0E70F1" w14:textId="77777777" w:rsidR="0007088D" w:rsidRDefault="0007088D" w:rsidP="0094502D">
          <w:pPr>
            <w:pStyle w:val="Sidhuvud"/>
          </w:pPr>
        </w:p>
        <w:p w14:paraId="080F9317" w14:textId="77777777" w:rsidR="0007088D" w:rsidRPr="0094502D" w:rsidRDefault="0007088D" w:rsidP="00EC71A6">
          <w:pPr>
            <w:pStyle w:val="Sidhuvud"/>
          </w:pPr>
        </w:p>
      </w:tc>
    </w:tr>
    <w:tr w:rsidR="0007088D" w14:paraId="26D290F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8D81F292CE49A9A29F396CF84AB32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C5B605" w14:textId="77777777" w:rsidR="0007088D" w:rsidRPr="0007088D" w:rsidRDefault="0007088D" w:rsidP="00340DE0">
              <w:pPr>
                <w:pStyle w:val="Sidhuvud"/>
                <w:rPr>
                  <w:b/>
                </w:rPr>
              </w:pPr>
              <w:r w:rsidRPr="0007088D">
                <w:rPr>
                  <w:b/>
                </w:rPr>
                <w:t>Utrikesdepartementet</w:t>
              </w:r>
            </w:p>
            <w:p w14:paraId="62E4B99A" w14:textId="77777777" w:rsidR="0007088D" w:rsidRDefault="0007088D" w:rsidP="00340DE0">
              <w:pPr>
                <w:pStyle w:val="Sidhuvud"/>
              </w:pPr>
              <w:r w:rsidRPr="0007088D">
                <w:t>Utrikesministern</w:t>
              </w:r>
            </w:p>
            <w:p w14:paraId="7BB13656" w14:textId="77777777" w:rsidR="0007088D" w:rsidRDefault="0007088D" w:rsidP="00340DE0">
              <w:pPr>
                <w:pStyle w:val="Sidhuvud"/>
              </w:pPr>
            </w:p>
            <w:p w14:paraId="587E88F0" w14:textId="74113A86" w:rsidR="0007088D" w:rsidRPr="00340DE0" w:rsidRDefault="0007088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72428676BEE492EB2BD9B3D8B386204"/>
          </w:placeholder>
          <w:dataBinding w:prefixMappings="xmlns:ns0='http://lp/documentinfo/RK' " w:xpath="/ns0:DocumentInfo[1]/ns0:BaseInfo[1]/ns0:Recipient[1]" w:storeItemID="{D4F556EF-C419-4D1E-A569-F31CB59E11BF}"/>
          <w:text w:multiLine="1"/>
        </w:sdtPr>
        <w:sdtEndPr/>
        <w:sdtContent>
          <w:tc>
            <w:tcPr>
              <w:tcW w:w="3170" w:type="dxa"/>
            </w:tcPr>
            <w:p w14:paraId="0958373B" w14:textId="53FF1A25" w:rsidR="0007088D" w:rsidRDefault="0007088D" w:rsidP="00547B89">
              <w:pPr>
                <w:pStyle w:val="Sidhuvud"/>
              </w:pPr>
              <w:r>
                <w:t>Till riksdagen</w:t>
              </w:r>
              <w:r w:rsidR="00E22981">
                <w:br/>
              </w:r>
              <w:r w:rsidR="00E22981">
                <w:br/>
              </w:r>
            </w:p>
          </w:tc>
        </w:sdtContent>
      </w:sdt>
      <w:tc>
        <w:tcPr>
          <w:tcW w:w="1134" w:type="dxa"/>
        </w:tcPr>
        <w:p w14:paraId="184B9652" w14:textId="77777777" w:rsidR="0007088D" w:rsidRDefault="0007088D" w:rsidP="003E6020">
          <w:pPr>
            <w:pStyle w:val="Sidhuvud"/>
          </w:pPr>
        </w:p>
      </w:tc>
    </w:tr>
  </w:tbl>
  <w:p w14:paraId="77114BD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8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88D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99C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FAB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98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58A700"/>
  <w15:docId w15:val="{3D81955E-EF50-4637-A095-96142319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B8BB2E5B5C4A3BBEC6CA381021C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5FCD1-3148-405D-B7A2-762AEFCB4A0C}"/>
      </w:docPartPr>
      <w:docPartBody>
        <w:p w:rsidR="00A030BE" w:rsidRDefault="00636DAA" w:rsidP="00636DAA">
          <w:pPr>
            <w:pStyle w:val="D1B8BB2E5B5C4A3BBEC6CA381021CE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19AF5EADEB4F079B0FFDD13CEBD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44B95-19D8-40FF-8316-6946E61AB914}"/>
      </w:docPartPr>
      <w:docPartBody>
        <w:p w:rsidR="00A030BE" w:rsidRDefault="00636DAA" w:rsidP="00636DAA">
          <w:pPr>
            <w:pStyle w:val="E819AF5EADEB4F079B0FFDD13CEBD8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8D81F292CE49A9A29F396CF84AB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C10C5-B1C9-47F9-B55F-D54E36EE4D6A}"/>
      </w:docPartPr>
      <w:docPartBody>
        <w:p w:rsidR="00A030BE" w:rsidRDefault="00636DAA" w:rsidP="00636DAA">
          <w:pPr>
            <w:pStyle w:val="128D81F292CE49A9A29F396CF84AB3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2428676BEE492EB2BD9B3D8B386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5E62F-86F1-4E44-A296-A0A77EBB2066}"/>
      </w:docPartPr>
      <w:docPartBody>
        <w:p w:rsidR="00A030BE" w:rsidRDefault="00636DAA" w:rsidP="00636DAA">
          <w:pPr>
            <w:pStyle w:val="B72428676BEE492EB2BD9B3D8B38620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AA"/>
    <w:rsid w:val="00636DAA"/>
    <w:rsid w:val="00A0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388DA4F4EDC4B57983123A528F5C7A2">
    <w:name w:val="8388DA4F4EDC4B57983123A528F5C7A2"/>
    <w:rsid w:val="00636DAA"/>
  </w:style>
  <w:style w:type="character" w:styleId="Platshllartext">
    <w:name w:val="Placeholder Text"/>
    <w:basedOn w:val="Standardstycketeckensnitt"/>
    <w:uiPriority w:val="99"/>
    <w:semiHidden/>
    <w:rsid w:val="00636DAA"/>
    <w:rPr>
      <w:noProof w:val="0"/>
      <w:color w:val="808080"/>
    </w:rPr>
  </w:style>
  <w:style w:type="paragraph" w:customStyle="1" w:styleId="538E3431C9E44DDBAFC87CBFC83D7B4A">
    <w:name w:val="538E3431C9E44DDBAFC87CBFC83D7B4A"/>
    <w:rsid w:val="00636DAA"/>
  </w:style>
  <w:style w:type="paragraph" w:customStyle="1" w:styleId="51569C1C24BD40F48B38C450AD6F0CDB">
    <w:name w:val="51569C1C24BD40F48B38C450AD6F0CDB"/>
    <w:rsid w:val="00636DAA"/>
  </w:style>
  <w:style w:type="paragraph" w:customStyle="1" w:styleId="FADD6DCA9C724F5E9D256A390F8B95FB">
    <w:name w:val="FADD6DCA9C724F5E9D256A390F8B95FB"/>
    <w:rsid w:val="00636DAA"/>
  </w:style>
  <w:style w:type="paragraph" w:customStyle="1" w:styleId="D1B8BB2E5B5C4A3BBEC6CA381021CE3F">
    <w:name w:val="D1B8BB2E5B5C4A3BBEC6CA381021CE3F"/>
    <w:rsid w:val="00636DAA"/>
  </w:style>
  <w:style w:type="paragraph" w:customStyle="1" w:styleId="E819AF5EADEB4F079B0FFDD13CEBD8BA">
    <w:name w:val="E819AF5EADEB4F079B0FFDD13CEBD8BA"/>
    <w:rsid w:val="00636DAA"/>
  </w:style>
  <w:style w:type="paragraph" w:customStyle="1" w:styleId="E70900722EB146438503D10C54EFD223">
    <w:name w:val="E70900722EB146438503D10C54EFD223"/>
    <w:rsid w:val="00636DAA"/>
  </w:style>
  <w:style w:type="paragraph" w:customStyle="1" w:styleId="F0F935076D7247B9BFB567404DEB7421">
    <w:name w:val="F0F935076D7247B9BFB567404DEB7421"/>
    <w:rsid w:val="00636DAA"/>
  </w:style>
  <w:style w:type="paragraph" w:customStyle="1" w:styleId="7FBB47B865544422A6B220933C02EF91">
    <w:name w:val="7FBB47B865544422A6B220933C02EF91"/>
    <w:rsid w:val="00636DAA"/>
  </w:style>
  <w:style w:type="paragraph" w:customStyle="1" w:styleId="128D81F292CE49A9A29F396CF84AB32B">
    <w:name w:val="128D81F292CE49A9A29F396CF84AB32B"/>
    <w:rsid w:val="00636DAA"/>
  </w:style>
  <w:style w:type="paragraph" w:customStyle="1" w:styleId="B72428676BEE492EB2BD9B3D8B386204">
    <w:name w:val="B72428676BEE492EB2BD9B3D8B386204"/>
    <w:rsid w:val="00636DAA"/>
  </w:style>
  <w:style w:type="paragraph" w:customStyle="1" w:styleId="E819AF5EADEB4F079B0FFDD13CEBD8BA1">
    <w:name w:val="E819AF5EADEB4F079B0FFDD13CEBD8BA1"/>
    <w:rsid w:val="00636D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8D81F292CE49A9A29F396CF84AB32B1">
    <w:name w:val="128D81F292CE49A9A29F396CF84AB32B1"/>
    <w:rsid w:val="00636D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2020-07-10</HeaderDate>
    <Office/>
    <Dnr>UD2020/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713b9370-a112-4086-844c-656e81a6f5a8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2020-07-10</HeaderDate>
    <Office/>
    <Dnr>UD2020/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FA3A2-227B-4AC7-8C88-9D5C8CB8BE53}"/>
</file>

<file path=customXml/itemProps2.xml><?xml version="1.0" encoding="utf-8"?>
<ds:datastoreItem xmlns:ds="http://schemas.openxmlformats.org/officeDocument/2006/customXml" ds:itemID="{D4F556EF-C419-4D1E-A569-F31CB59E11BF}"/>
</file>

<file path=customXml/itemProps3.xml><?xml version="1.0" encoding="utf-8"?>
<ds:datastoreItem xmlns:ds="http://schemas.openxmlformats.org/officeDocument/2006/customXml" ds:itemID="{FFD29D9F-B762-4288-B214-9D3B99DCB24A}"/>
</file>

<file path=customXml/itemProps4.xml><?xml version="1.0" encoding="utf-8"?>
<ds:datastoreItem xmlns:ds="http://schemas.openxmlformats.org/officeDocument/2006/customXml" ds:itemID="{2DABE080-2849-479D-8D97-0361EB91C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F556EF-C419-4D1E-A569-F31CB59E11B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0C1322F-D3A0-4827-9A54-9659AD28702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0C1322F-D3A0-4827-9A54-9659AD28702E}"/>
</file>

<file path=customXml/itemProps8.xml><?xml version="1.0" encoding="utf-8"?>
<ds:datastoreItem xmlns:ds="http://schemas.openxmlformats.org/officeDocument/2006/customXml" ds:itemID="{89964233-F595-4D17-B888-7CFE8C8E18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101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1717 FNs sociala medier.docx</dc:title>
  <dc:subject/>
  <dc:creator>Line Arstad Djurberg</dc:creator>
  <cp:keywords/>
  <dc:description/>
  <cp:lastModifiedBy>Line Arstad Djurberg</cp:lastModifiedBy>
  <cp:revision>2</cp:revision>
  <dcterms:created xsi:type="dcterms:W3CDTF">2020-07-16T13:18:00Z</dcterms:created>
  <dcterms:modified xsi:type="dcterms:W3CDTF">2020-07-16T13:18:00Z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94d0f80f-18c4-4006-b982-0e05e8828a70</vt:lpwstr>
  </property>
</Properties>
</file>