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C424" w14:textId="77777777" w:rsidR="00AB3956" w:rsidRDefault="00AB3956" w:rsidP="00DA0661">
      <w:pPr>
        <w:pStyle w:val="Rubrik"/>
      </w:pPr>
      <w:bookmarkStart w:id="0" w:name="Start"/>
      <w:bookmarkEnd w:id="0"/>
      <w:r>
        <w:t xml:space="preserve">Svar på fråga </w:t>
      </w:r>
      <w:r w:rsidRPr="00AB3956">
        <w:t xml:space="preserve">2020/21:1469 </w:t>
      </w:r>
      <w:r>
        <w:t xml:space="preserve">av </w:t>
      </w:r>
      <w:sdt>
        <w:sdtPr>
          <w:alias w:val="Frågeställare"/>
          <w:tag w:val="delete"/>
          <w:id w:val="-211816850"/>
          <w:placeholder>
            <w:docPart w:val="4B0DCFC173834134991E094A7813801C"/>
          </w:placeholder>
          <w:dataBinding w:prefixMappings="xmlns:ns0='http://lp/documentinfo/RK' " w:xpath="/ns0:DocumentInfo[1]/ns0:BaseInfo[1]/ns0:Extra3[1]" w:storeItemID="{1FC40448-48DD-4C6C-8CBF-63E55AB57570}"/>
          <w:text/>
        </w:sdtPr>
        <w:sdtEndPr/>
        <w:sdtContent>
          <w:r>
            <w:t>Björn Söder</w:t>
          </w:r>
        </w:sdtContent>
      </w:sdt>
      <w:r>
        <w:t xml:space="preserve"> (</w:t>
      </w:r>
      <w:sdt>
        <w:sdtPr>
          <w:alias w:val="Parti"/>
          <w:tag w:val="Parti_delete"/>
          <w:id w:val="1620417071"/>
          <w:placeholder>
            <w:docPart w:val="9BD3851F94F2417EAAE264D680AB499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Pr="00AB3956">
        <w:t>Lärarnas makt och befogenheter</w:t>
      </w:r>
    </w:p>
    <w:p w14:paraId="5B160331" w14:textId="3628C854" w:rsidR="00AB3956" w:rsidRDefault="004C786B" w:rsidP="00397BE6">
      <w:pPr>
        <w:pStyle w:val="Brdtext"/>
      </w:pPr>
      <w:sdt>
        <w:sdtPr>
          <w:alias w:val="Frågeställare"/>
          <w:tag w:val="delete"/>
          <w:id w:val="-1635256365"/>
          <w:placeholder>
            <w:docPart w:val="7629B78419BF4ED4AE45EACFF5702E6E"/>
          </w:placeholder>
          <w:dataBinding w:prefixMappings="xmlns:ns0='http://lp/documentinfo/RK' " w:xpath="/ns0:DocumentInfo[1]/ns0:BaseInfo[1]/ns0:Extra3[1]" w:storeItemID="{1FC40448-48DD-4C6C-8CBF-63E55AB57570}"/>
          <w:text/>
        </w:sdtPr>
        <w:sdtEndPr/>
        <w:sdtContent>
          <w:r w:rsidR="00AB3956">
            <w:t>Björn Söder</w:t>
          </w:r>
        </w:sdtContent>
      </w:sdt>
      <w:r w:rsidR="00AB3956">
        <w:t xml:space="preserve"> har frågat mig om jag </w:t>
      </w:r>
      <w:r w:rsidR="00AB3956" w:rsidRPr="00AB3956">
        <w:t>avser att ta initiativ till att återskapa respekt för lärarna och ge dem makt och befogenheter att kunna upprätthålla ordning och reda i skolorna utan att behöva vara rädda för att bli anmälda</w:t>
      </w:r>
      <w:r w:rsidR="00AB3956">
        <w:t>.</w:t>
      </w:r>
    </w:p>
    <w:p w14:paraId="0765B493" w14:textId="6DEC03F5" w:rsidR="001775FD" w:rsidRDefault="0072138D" w:rsidP="00397BE6">
      <w:pPr>
        <w:pStyle w:val="Brdtext"/>
      </w:pPr>
      <w:r>
        <w:t xml:space="preserve">Svaret på Björn Söders fråga är ja. </w:t>
      </w:r>
      <w:r w:rsidR="001775FD">
        <w:t>Regeringen har g</w:t>
      </w:r>
      <w:r w:rsidR="002869D6">
        <w:t>enomfört</w:t>
      </w:r>
      <w:r w:rsidR="001775FD">
        <w:t xml:space="preserve"> och genomför nu en rad konkreta åtgärder för att stärka tryggheten och studieron i </w:t>
      </w:r>
      <w:r w:rsidR="00C43091">
        <w:t>skol</w:t>
      </w:r>
      <w:r w:rsidR="00127C08">
        <w:t>an</w:t>
      </w:r>
      <w:r w:rsidR="00A76CB6">
        <w:t>.</w:t>
      </w:r>
      <w:r w:rsidR="00C43091">
        <w:t xml:space="preserve"> </w:t>
      </w:r>
      <w:r w:rsidR="00A76CB6">
        <w:t>A</w:t>
      </w:r>
      <w:r w:rsidR="009035AD">
        <w:t xml:space="preserve">tt </w:t>
      </w:r>
      <w:r w:rsidR="001775FD">
        <w:t>stärka lärare</w:t>
      </w:r>
      <w:r w:rsidR="002869D6">
        <w:t>s</w:t>
      </w:r>
      <w:r w:rsidR="001775FD">
        <w:t xml:space="preserve"> och annan skolpersonals befogenheter </w:t>
      </w:r>
      <w:r w:rsidR="002869D6">
        <w:t xml:space="preserve">för </w:t>
      </w:r>
      <w:r w:rsidR="001775FD">
        <w:t xml:space="preserve">att kunna upprätthålla ordning och reda i skolan </w:t>
      </w:r>
      <w:r w:rsidR="009035AD">
        <w:t xml:space="preserve">är en viktig </w:t>
      </w:r>
      <w:r w:rsidR="00A76CB6">
        <w:t>del i detta arbete.</w:t>
      </w:r>
      <w:r w:rsidR="001775FD">
        <w:t xml:space="preserve"> </w:t>
      </w:r>
    </w:p>
    <w:p w14:paraId="70924582" w14:textId="1260CB23" w:rsidR="001775FD" w:rsidRDefault="001775FD" w:rsidP="00397BE6">
      <w:pPr>
        <w:pStyle w:val="Brdtext"/>
      </w:pPr>
      <w:r>
        <w:t xml:space="preserve">Utbildningen i skolan ska enligt skollagen (2010:800) utformas så att alla elever tillförsäkras en skolmiljö som präglas av trygghet och studiero. Regeringen har fattat beslut om ändringar i läroplanen som började gälla den 1 juli 2019 för bl.a. grundskolan och som tydliggör rektorns särskilda ansvar för detta. Även elevernas ansvar för att visa respekt för skolans personal och andra elever markeras med dessa läroplansändringar. </w:t>
      </w:r>
      <w:r w:rsidR="0072138D">
        <w:t xml:space="preserve">Regeringen har även gjort satsningar på </w:t>
      </w:r>
      <w:r w:rsidR="002869D6">
        <w:t xml:space="preserve">pedagogiskt </w:t>
      </w:r>
      <w:r w:rsidR="0072138D">
        <w:t>ledarskap</w:t>
      </w:r>
      <w:r w:rsidR="00127C08">
        <w:t xml:space="preserve"> i klassrummet och Statens skolverk erbjuder i de nationella skolutvecklingsprogrammen kompetensutveckling i denna fråga.</w:t>
      </w:r>
    </w:p>
    <w:p w14:paraId="6014F57A" w14:textId="56D4018E" w:rsidR="001775FD" w:rsidRDefault="0072138D" w:rsidP="00397BE6">
      <w:pPr>
        <w:pStyle w:val="Brdtext"/>
      </w:pPr>
      <w:r>
        <w:t>Vårt arbete med att stärka tryggheten och studieron fortsätter</w:t>
      </w:r>
      <w:r w:rsidR="002869D6">
        <w:t>.</w:t>
      </w:r>
      <w:r>
        <w:t xml:space="preserve"> </w:t>
      </w:r>
      <w:r w:rsidR="002869D6">
        <w:t>L</w:t>
      </w:r>
      <w:r>
        <w:t>är</w:t>
      </w:r>
      <w:r w:rsidR="002869D6">
        <w:t>are</w:t>
      </w:r>
      <w:r>
        <w:t xml:space="preserve"> ska kunna utföra sitt arbete med trygghet i sin yrkesutövning och med stöd från rektor och huvudman. </w:t>
      </w:r>
      <w:r w:rsidR="001775FD">
        <w:t xml:space="preserve">Lärare ska känna att de har samhällets stöd när de agerar för att upprätthålla trygghet och studiero i enlighet med skollagen. Det är </w:t>
      </w:r>
      <w:r w:rsidR="002869D6">
        <w:t>inte</w:t>
      </w:r>
      <w:r w:rsidR="00397BE6">
        <w:t xml:space="preserve"> </w:t>
      </w:r>
      <w:r w:rsidR="001775FD">
        <w:t xml:space="preserve">acceptabelt att lärare, på grund av </w:t>
      </w:r>
      <w:r w:rsidR="00E72143">
        <w:t>osäkerhet</w:t>
      </w:r>
      <w:r w:rsidR="001775FD">
        <w:t xml:space="preserve"> eller rädsla för att bli anmälda, inte ingriper för att upprätthålla trygghet och studiero. Ingen lärare ska behöva vara rädd för att ingripa när situationen kräver det. </w:t>
      </w:r>
    </w:p>
    <w:p w14:paraId="785DDA35" w14:textId="114D813D" w:rsidR="001775FD" w:rsidRDefault="001775FD" w:rsidP="00397BE6">
      <w:pPr>
        <w:pStyle w:val="Brdtext"/>
      </w:pPr>
      <w:r>
        <w:lastRenderedPageBreak/>
        <w:t>Av den sakpolitiska överenskommelse</w:t>
      </w:r>
      <w:r w:rsidR="002869D6">
        <w:t xml:space="preserve"> som slutits</w:t>
      </w:r>
      <w:r>
        <w:t xml:space="preserve"> mellan Social</w:t>
      </w:r>
      <w:r w:rsidR="00860E7F">
        <w:t>-</w:t>
      </w:r>
      <w:r>
        <w:t xml:space="preserve">demokraterna, Centerpartiet, Liberalerna och Miljöpartiet de gröna framgår att det under mandatperioden ska tas fram en nationell plan för trygghet och studiero i skolan. Regeringskansliet beslutade därför att en utredare ska biträda Utbildningsdepartementet med att ta fram ett förslag till en nationell plan för skolans arbete med trygghet och studiero och lämna förslag som säkerställer ett fungerande regelverk om trygghet och studiero i skolan (U2020/ 00707). I arbetet har ingått att se över de möjligheter som finns för disciplinära åtgärder och säkerställa ett fungerande regelverk för ett bra arbete med trygghet och studiero i skolan. </w:t>
      </w:r>
      <w:r w:rsidR="002869D6">
        <w:t>I uppdraget har även ingått att lämna författningsförslag för att elever som hotat eller utsatt andra</w:t>
      </w:r>
      <w:r w:rsidR="00397BE6">
        <w:t xml:space="preserve"> </w:t>
      </w:r>
      <w:r w:rsidR="002869D6">
        <w:t>elever eller skolpersonal för våld lättare ska kunna stängas av eller</w:t>
      </w:r>
      <w:r w:rsidR="00397BE6">
        <w:t xml:space="preserve"> </w:t>
      </w:r>
      <w:r w:rsidR="002869D6">
        <w:t xml:space="preserve">omplaceras. </w:t>
      </w:r>
      <w:r>
        <w:t>Uppdraget har redovisats och förslagen bereds inom Regeringskansliet.</w:t>
      </w:r>
    </w:p>
    <w:p w14:paraId="34EDEB6E" w14:textId="79B204B3" w:rsidR="001775FD" w:rsidRDefault="001775FD" w:rsidP="00397BE6">
      <w:pPr>
        <w:pStyle w:val="Brdtext"/>
      </w:pPr>
      <w:r>
        <w:t>Skolans arbete för att uppnå trygghet och studiero innehåller såväl disciplinära åtgärder som pedagogiskt ledarskap och att motverka kränkande behandling. Jag utgår från att skolans huvudmän som har ansvaret enligt skollagen följer och upprätthåller bestämmelserna i skollagen och andra författningar.</w:t>
      </w:r>
    </w:p>
    <w:p w14:paraId="6FB05FC3" w14:textId="77777777" w:rsidR="00AB3956" w:rsidRDefault="00AB3956" w:rsidP="005A6450">
      <w:pPr>
        <w:pStyle w:val="Brdtext"/>
      </w:pPr>
    </w:p>
    <w:p w14:paraId="19DBB24B" w14:textId="77777777" w:rsidR="00AB3956" w:rsidRDefault="00AB3956" w:rsidP="005A6450">
      <w:pPr>
        <w:pStyle w:val="Brdtext"/>
      </w:pPr>
    </w:p>
    <w:p w14:paraId="1C539D1F" w14:textId="77777777" w:rsidR="00AB3956" w:rsidRDefault="00AB3956" w:rsidP="005A6450">
      <w:pPr>
        <w:pStyle w:val="Brdtext"/>
      </w:pPr>
      <w:r>
        <w:t xml:space="preserve">Stockholm den </w:t>
      </w:r>
      <w:sdt>
        <w:sdtPr>
          <w:id w:val="-1225218591"/>
          <w:placeholder>
            <w:docPart w:val="094C2D550E4A44B29A85BF2EA9A8FD72"/>
          </w:placeholder>
          <w:dataBinding w:prefixMappings="xmlns:ns0='http://lp/documentinfo/RK' " w:xpath="/ns0:DocumentInfo[1]/ns0:BaseInfo[1]/ns0:HeaderDate[1]" w:storeItemID="{1FC40448-48DD-4C6C-8CBF-63E55AB57570}"/>
          <w:date w:fullDate="2021-02-03T00:00:00Z">
            <w:dateFormat w:val="d MMMM yyyy"/>
            <w:lid w:val="sv-SE"/>
            <w:storeMappedDataAs w:val="dateTime"/>
            <w:calendar w:val="gregorian"/>
          </w:date>
        </w:sdtPr>
        <w:sdtEndPr/>
        <w:sdtContent>
          <w:r>
            <w:t>3 februari 2021</w:t>
          </w:r>
        </w:sdtContent>
      </w:sdt>
    </w:p>
    <w:p w14:paraId="4EBF78BD" w14:textId="77777777" w:rsidR="00AB3956" w:rsidRDefault="00AB3956" w:rsidP="005A6450">
      <w:pPr>
        <w:pStyle w:val="Brdtext"/>
      </w:pPr>
    </w:p>
    <w:p w14:paraId="2287D9A2" w14:textId="77777777" w:rsidR="00AB3956" w:rsidRDefault="00AB3956" w:rsidP="005A6450">
      <w:pPr>
        <w:pStyle w:val="Brdtext"/>
      </w:pPr>
    </w:p>
    <w:p w14:paraId="50B4CFB4" w14:textId="77777777" w:rsidR="00AB3956" w:rsidRDefault="00AB3956" w:rsidP="005A6450">
      <w:pPr>
        <w:pStyle w:val="Brdtext"/>
      </w:pPr>
    </w:p>
    <w:sdt>
      <w:sdtPr>
        <w:alias w:val="Klicka på listpilen"/>
        <w:tag w:val="run-loadAllMinistersFromDep_delete"/>
        <w:id w:val="-122627287"/>
        <w:placeholder>
          <w:docPart w:val="695FCD6284654D218B8B9EACD5E8AD6D"/>
        </w:placeholder>
        <w:dataBinding w:prefixMappings="xmlns:ns0='http://lp/documentinfo/RK' " w:xpath="/ns0:DocumentInfo[1]/ns0:BaseInfo[1]/ns0:TopSender[1]" w:storeItemID="{1FC40448-48DD-4C6C-8CBF-63E55AB57570}"/>
        <w:comboBox w:lastValue="Utbildningsministern">
          <w:listItem w:displayText="Anna Ekström" w:value="Utbildningsministern"/>
          <w:listItem w:displayText="Matilda Ernkrans" w:value="Ministern för högre utbildning och forskning"/>
        </w:comboBox>
      </w:sdtPr>
      <w:sdtEndPr/>
      <w:sdtContent>
        <w:p w14:paraId="4390FA8A" w14:textId="77777777" w:rsidR="00AB3956" w:rsidRDefault="00AB3956" w:rsidP="005A6450">
          <w:pPr>
            <w:pStyle w:val="Brdtext"/>
          </w:pPr>
          <w:r>
            <w:t>Anna Ekström</w:t>
          </w:r>
        </w:p>
      </w:sdtContent>
    </w:sdt>
    <w:p w14:paraId="2BE86B48" w14:textId="77777777" w:rsidR="00AB3956" w:rsidRPr="00DB48AB" w:rsidRDefault="00AB3956" w:rsidP="005A6450">
      <w:pPr>
        <w:pStyle w:val="Brdtext"/>
      </w:pPr>
    </w:p>
    <w:sectPr w:rsidR="00AB395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7BE9" w14:textId="77777777" w:rsidR="00D56532" w:rsidRDefault="00D56532" w:rsidP="00A87A54">
      <w:pPr>
        <w:spacing w:after="0" w:line="240" w:lineRule="auto"/>
      </w:pPr>
      <w:r>
        <w:separator/>
      </w:r>
    </w:p>
  </w:endnote>
  <w:endnote w:type="continuationSeparator" w:id="0">
    <w:p w14:paraId="40686F12" w14:textId="77777777" w:rsidR="00D56532" w:rsidRDefault="00D565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CB4747" w14:textId="77777777" w:rsidTr="006A26EC">
      <w:trPr>
        <w:trHeight w:val="227"/>
        <w:jc w:val="right"/>
      </w:trPr>
      <w:tc>
        <w:tcPr>
          <w:tcW w:w="708" w:type="dxa"/>
          <w:vAlign w:val="bottom"/>
        </w:tcPr>
        <w:p w14:paraId="38C97CF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41978B" w14:textId="77777777" w:rsidTr="006A26EC">
      <w:trPr>
        <w:trHeight w:val="850"/>
        <w:jc w:val="right"/>
      </w:trPr>
      <w:tc>
        <w:tcPr>
          <w:tcW w:w="708" w:type="dxa"/>
          <w:vAlign w:val="bottom"/>
        </w:tcPr>
        <w:p w14:paraId="257A3B4C" w14:textId="77777777" w:rsidR="005606BC" w:rsidRPr="00347E11" w:rsidRDefault="005606BC" w:rsidP="005606BC">
          <w:pPr>
            <w:pStyle w:val="Sidfot"/>
            <w:spacing w:line="276" w:lineRule="auto"/>
            <w:jc w:val="right"/>
          </w:pPr>
        </w:p>
      </w:tc>
    </w:tr>
  </w:tbl>
  <w:p w14:paraId="385F8D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3D4AC0" w14:textId="77777777" w:rsidTr="001F4302">
      <w:trPr>
        <w:trHeight w:val="510"/>
      </w:trPr>
      <w:tc>
        <w:tcPr>
          <w:tcW w:w="8525" w:type="dxa"/>
          <w:gridSpan w:val="2"/>
          <w:vAlign w:val="bottom"/>
        </w:tcPr>
        <w:p w14:paraId="18464E7A" w14:textId="77777777" w:rsidR="00347E11" w:rsidRPr="00347E11" w:rsidRDefault="00347E11" w:rsidP="00347E11">
          <w:pPr>
            <w:pStyle w:val="Sidfot"/>
            <w:rPr>
              <w:sz w:val="8"/>
            </w:rPr>
          </w:pPr>
        </w:p>
      </w:tc>
    </w:tr>
    <w:tr w:rsidR="00093408" w:rsidRPr="00EE3C0F" w14:paraId="5065C186" w14:textId="77777777" w:rsidTr="00C26068">
      <w:trPr>
        <w:trHeight w:val="227"/>
      </w:trPr>
      <w:tc>
        <w:tcPr>
          <w:tcW w:w="4074" w:type="dxa"/>
        </w:tcPr>
        <w:p w14:paraId="36699CF0" w14:textId="77777777" w:rsidR="00347E11" w:rsidRPr="00F53AEA" w:rsidRDefault="00347E11" w:rsidP="00C26068">
          <w:pPr>
            <w:pStyle w:val="Sidfot"/>
            <w:spacing w:line="276" w:lineRule="auto"/>
          </w:pPr>
        </w:p>
      </w:tc>
      <w:tc>
        <w:tcPr>
          <w:tcW w:w="4451" w:type="dxa"/>
        </w:tcPr>
        <w:p w14:paraId="0CB68054" w14:textId="77777777" w:rsidR="00093408" w:rsidRPr="00F53AEA" w:rsidRDefault="00093408" w:rsidP="00F53AEA">
          <w:pPr>
            <w:pStyle w:val="Sidfot"/>
            <w:spacing w:line="276" w:lineRule="auto"/>
          </w:pPr>
        </w:p>
      </w:tc>
    </w:tr>
  </w:tbl>
  <w:p w14:paraId="6ABE15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87942" w14:textId="77777777" w:rsidR="00D56532" w:rsidRDefault="00D56532" w:rsidP="00A87A54">
      <w:pPr>
        <w:spacing w:after="0" w:line="240" w:lineRule="auto"/>
      </w:pPr>
      <w:r>
        <w:separator/>
      </w:r>
    </w:p>
  </w:footnote>
  <w:footnote w:type="continuationSeparator" w:id="0">
    <w:p w14:paraId="0618E44E" w14:textId="77777777" w:rsidR="00D56532" w:rsidRDefault="00D565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3956" w14:paraId="3B7BE462" w14:textId="77777777" w:rsidTr="00C93EBA">
      <w:trPr>
        <w:trHeight w:val="227"/>
      </w:trPr>
      <w:tc>
        <w:tcPr>
          <w:tcW w:w="5534" w:type="dxa"/>
        </w:tcPr>
        <w:p w14:paraId="65CD0946" w14:textId="77777777" w:rsidR="00AB3956" w:rsidRPr="007D73AB" w:rsidRDefault="00AB3956">
          <w:pPr>
            <w:pStyle w:val="Sidhuvud"/>
          </w:pPr>
        </w:p>
      </w:tc>
      <w:tc>
        <w:tcPr>
          <w:tcW w:w="3170" w:type="dxa"/>
          <w:vAlign w:val="bottom"/>
        </w:tcPr>
        <w:p w14:paraId="05E9A5A3" w14:textId="77777777" w:rsidR="00AB3956" w:rsidRPr="007D73AB" w:rsidRDefault="00AB3956" w:rsidP="00340DE0">
          <w:pPr>
            <w:pStyle w:val="Sidhuvud"/>
          </w:pPr>
        </w:p>
      </w:tc>
      <w:tc>
        <w:tcPr>
          <w:tcW w:w="1134" w:type="dxa"/>
        </w:tcPr>
        <w:p w14:paraId="6F842492" w14:textId="77777777" w:rsidR="00AB3956" w:rsidRDefault="00AB3956" w:rsidP="005A703A">
          <w:pPr>
            <w:pStyle w:val="Sidhuvud"/>
          </w:pPr>
        </w:p>
      </w:tc>
    </w:tr>
    <w:tr w:rsidR="00AB3956" w14:paraId="2EAB19D6" w14:textId="77777777" w:rsidTr="00C93EBA">
      <w:trPr>
        <w:trHeight w:val="1928"/>
      </w:trPr>
      <w:tc>
        <w:tcPr>
          <w:tcW w:w="5534" w:type="dxa"/>
        </w:tcPr>
        <w:p w14:paraId="1AF55A72" w14:textId="77777777" w:rsidR="00AB3956" w:rsidRPr="00340DE0" w:rsidRDefault="00AB3956" w:rsidP="00340DE0">
          <w:pPr>
            <w:pStyle w:val="Sidhuvud"/>
          </w:pPr>
          <w:r>
            <w:rPr>
              <w:noProof/>
            </w:rPr>
            <w:drawing>
              <wp:inline distT="0" distB="0" distL="0" distR="0" wp14:anchorId="5974585E" wp14:editId="5F6EF4B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9B8EE5" w14:textId="77777777" w:rsidR="00AB3956" w:rsidRPr="00710A6C" w:rsidRDefault="00AB3956" w:rsidP="00EE3C0F">
          <w:pPr>
            <w:pStyle w:val="Sidhuvud"/>
            <w:rPr>
              <w:b/>
            </w:rPr>
          </w:pPr>
        </w:p>
        <w:p w14:paraId="57C5CBF8" w14:textId="77777777" w:rsidR="00AB3956" w:rsidRDefault="00AB3956" w:rsidP="00EE3C0F">
          <w:pPr>
            <w:pStyle w:val="Sidhuvud"/>
          </w:pPr>
        </w:p>
        <w:p w14:paraId="5A2ECEB2" w14:textId="77777777" w:rsidR="00AB3956" w:rsidRDefault="00AB3956" w:rsidP="00EE3C0F">
          <w:pPr>
            <w:pStyle w:val="Sidhuvud"/>
          </w:pPr>
        </w:p>
        <w:p w14:paraId="50BC6831" w14:textId="77777777" w:rsidR="00AB3956" w:rsidRDefault="00AB3956" w:rsidP="00EE3C0F">
          <w:pPr>
            <w:pStyle w:val="Sidhuvud"/>
          </w:pPr>
        </w:p>
        <w:p w14:paraId="66F5FE5C" w14:textId="77777777" w:rsidR="00AB3956" w:rsidRDefault="00AB3956" w:rsidP="00EE3C0F">
          <w:pPr>
            <w:pStyle w:val="Sidhuvud"/>
          </w:pPr>
          <w:r w:rsidRPr="00AB3956">
            <w:t>U2021/00627</w:t>
          </w:r>
          <w:sdt>
            <w:sdtPr>
              <w:alias w:val="DocNumber"/>
              <w:tag w:val="DocNumber"/>
              <w:id w:val="1726028884"/>
              <w:placeholder>
                <w:docPart w:val="5848B7A5F3704DBF92552B613F455DD9"/>
              </w:placeholder>
              <w:showingPlcHdr/>
              <w:dataBinding w:prefixMappings="xmlns:ns0='http://lp/documentinfo/RK' " w:xpath="/ns0:DocumentInfo[1]/ns0:BaseInfo[1]/ns0:DocNumber[1]" w:storeItemID="{1FC40448-48DD-4C6C-8CBF-63E55AB57570}"/>
              <w:text/>
            </w:sdtPr>
            <w:sdtEndPr/>
            <w:sdtContent>
              <w:r>
                <w:rPr>
                  <w:rStyle w:val="Platshllartext"/>
                </w:rPr>
                <w:t xml:space="preserve"> </w:t>
              </w:r>
            </w:sdtContent>
          </w:sdt>
        </w:p>
        <w:p w14:paraId="062BF21B" w14:textId="77777777" w:rsidR="00AB3956" w:rsidRDefault="00AB3956" w:rsidP="00EE3C0F">
          <w:pPr>
            <w:pStyle w:val="Sidhuvud"/>
          </w:pPr>
        </w:p>
      </w:tc>
      <w:tc>
        <w:tcPr>
          <w:tcW w:w="1134" w:type="dxa"/>
        </w:tcPr>
        <w:p w14:paraId="5EF3B1C0" w14:textId="77777777" w:rsidR="00AB3956" w:rsidRDefault="00AB3956" w:rsidP="0094502D">
          <w:pPr>
            <w:pStyle w:val="Sidhuvud"/>
          </w:pPr>
        </w:p>
        <w:p w14:paraId="45F6F894" w14:textId="77777777" w:rsidR="00AB3956" w:rsidRPr="0094502D" w:rsidRDefault="00AB3956" w:rsidP="00EC71A6">
          <w:pPr>
            <w:pStyle w:val="Sidhuvud"/>
          </w:pPr>
        </w:p>
      </w:tc>
    </w:tr>
    <w:tr w:rsidR="00AB3956" w14:paraId="4C95EBB4" w14:textId="77777777" w:rsidTr="00C93EBA">
      <w:trPr>
        <w:trHeight w:val="2268"/>
      </w:trPr>
      <w:sdt>
        <w:sdtPr>
          <w:rPr>
            <w:b/>
          </w:rPr>
          <w:alias w:val="SenderText"/>
          <w:tag w:val="ccRKShow_SenderText"/>
          <w:id w:val="1374046025"/>
          <w:placeholder>
            <w:docPart w:val="338E3840A60C4304AF18420D946FCE56"/>
          </w:placeholder>
        </w:sdtPr>
        <w:sdtEndPr>
          <w:rPr>
            <w:b w:val="0"/>
          </w:rPr>
        </w:sdtEndPr>
        <w:sdtContent>
          <w:tc>
            <w:tcPr>
              <w:tcW w:w="5534" w:type="dxa"/>
              <w:tcMar>
                <w:right w:w="1134" w:type="dxa"/>
              </w:tcMar>
            </w:tcPr>
            <w:p w14:paraId="750AF8F0" w14:textId="77777777" w:rsidR="00AB3956" w:rsidRPr="00AB3956" w:rsidRDefault="00AB3956" w:rsidP="00340DE0">
              <w:pPr>
                <w:pStyle w:val="Sidhuvud"/>
                <w:rPr>
                  <w:b/>
                </w:rPr>
              </w:pPr>
              <w:r w:rsidRPr="00AB3956">
                <w:rPr>
                  <w:b/>
                </w:rPr>
                <w:t>Utbildningsdepartementet</w:t>
              </w:r>
            </w:p>
            <w:p w14:paraId="648B72E4" w14:textId="77777777" w:rsidR="00A76CB6" w:rsidRDefault="00AB3956" w:rsidP="00340DE0">
              <w:pPr>
                <w:pStyle w:val="Sidhuvud"/>
              </w:pPr>
              <w:r w:rsidRPr="00AB3956">
                <w:t>Utbildningsministern</w:t>
              </w:r>
            </w:p>
            <w:p w14:paraId="68C1448F" w14:textId="77777777" w:rsidR="00A76CB6" w:rsidRDefault="00A76CB6" w:rsidP="00340DE0">
              <w:pPr>
                <w:pStyle w:val="Sidhuvud"/>
              </w:pPr>
            </w:p>
            <w:p w14:paraId="40FCF2FE" w14:textId="54C3708A" w:rsidR="00AB3956" w:rsidRPr="00340DE0" w:rsidRDefault="00AB3956" w:rsidP="00340DE0">
              <w:pPr>
                <w:pStyle w:val="Sidhuvud"/>
              </w:pPr>
            </w:p>
          </w:tc>
        </w:sdtContent>
      </w:sdt>
      <w:sdt>
        <w:sdtPr>
          <w:alias w:val="Recipient"/>
          <w:tag w:val="ccRKShow_Recipient"/>
          <w:id w:val="-28344517"/>
          <w:placeholder>
            <w:docPart w:val="E4042E6FE8C1440DB02E000CFA576031"/>
          </w:placeholder>
          <w:dataBinding w:prefixMappings="xmlns:ns0='http://lp/documentinfo/RK' " w:xpath="/ns0:DocumentInfo[1]/ns0:BaseInfo[1]/ns0:Recipient[1]" w:storeItemID="{1FC40448-48DD-4C6C-8CBF-63E55AB57570}"/>
          <w:text w:multiLine="1"/>
        </w:sdtPr>
        <w:sdtEndPr/>
        <w:sdtContent>
          <w:tc>
            <w:tcPr>
              <w:tcW w:w="3170" w:type="dxa"/>
            </w:tcPr>
            <w:p w14:paraId="4302D204" w14:textId="77777777" w:rsidR="00AB3956" w:rsidRDefault="00AB3956" w:rsidP="00547B89">
              <w:pPr>
                <w:pStyle w:val="Sidhuvud"/>
              </w:pPr>
              <w:r>
                <w:t>Till riksdagen</w:t>
              </w:r>
            </w:p>
          </w:tc>
        </w:sdtContent>
      </w:sdt>
      <w:tc>
        <w:tcPr>
          <w:tcW w:w="1134" w:type="dxa"/>
        </w:tcPr>
        <w:p w14:paraId="5E3FB1D4" w14:textId="77777777" w:rsidR="00AB3956" w:rsidRDefault="00AB3956" w:rsidP="003E6020">
          <w:pPr>
            <w:pStyle w:val="Sidhuvud"/>
          </w:pPr>
        </w:p>
      </w:tc>
    </w:tr>
  </w:tbl>
  <w:p w14:paraId="2E8042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1E1A"/>
    <w:rsid w:val="00053CAA"/>
    <w:rsid w:val="00055875"/>
    <w:rsid w:val="00057FE0"/>
    <w:rsid w:val="000620FD"/>
    <w:rsid w:val="00063DCB"/>
    <w:rsid w:val="000647D2"/>
    <w:rsid w:val="000656A1"/>
    <w:rsid w:val="00066BC9"/>
    <w:rsid w:val="0007033C"/>
    <w:rsid w:val="000707E9"/>
    <w:rsid w:val="000709EA"/>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C08"/>
    <w:rsid w:val="00130EC3"/>
    <w:rsid w:val="001318F5"/>
    <w:rsid w:val="001331B1"/>
    <w:rsid w:val="00133CB0"/>
    <w:rsid w:val="00134837"/>
    <w:rsid w:val="00135111"/>
    <w:rsid w:val="001428E2"/>
    <w:rsid w:val="00153039"/>
    <w:rsid w:val="0016294F"/>
    <w:rsid w:val="00167FA8"/>
    <w:rsid w:val="0017099B"/>
    <w:rsid w:val="00170CE4"/>
    <w:rsid w:val="00170E3E"/>
    <w:rsid w:val="0017300E"/>
    <w:rsid w:val="00173126"/>
    <w:rsid w:val="00176A26"/>
    <w:rsid w:val="001774F8"/>
    <w:rsid w:val="001775FD"/>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736"/>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9D6"/>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0428"/>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97BE6"/>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86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450"/>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8D"/>
    <w:rsid w:val="007213D0"/>
    <w:rsid w:val="007219C0"/>
    <w:rsid w:val="00731477"/>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709"/>
    <w:rsid w:val="007C44FF"/>
    <w:rsid w:val="007C6456"/>
    <w:rsid w:val="007C7BDB"/>
    <w:rsid w:val="007D2FF5"/>
    <w:rsid w:val="007D4BCF"/>
    <w:rsid w:val="007D73AB"/>
    <w:rsid w:val="007D790E"/>
    <w:rsid w:val="007E2712"/>
    <w:rsid w:val="007E346F"/>
    <w:rsid w:val="007E4A9C"/>
    <w:rsid w:val="007E5516"/>
    <w:rsid w:val="007E7EE2"/>
    <w:rsid w:val="007F06CA"/>
    <w:rsid w:val="007F0DD0"/>
    <w:rsid w:val="007F61D0"/>
    <w:rsid w:val="0080228F"/>
    <w:rsid w:val="00804C1B"/>
    <w:rsid w:val="0080595A"/>
    <w:rsid w:val="0080608A"/>
    <w:rsid w:val="008134DE"/>
    <w:rsid w:val="008150A6"/>
    <w:rsid w:val="00815A8F"/>
    <w:rsid w:val="00817098"/>
    <w:rsid w:val="008178E6"/>
    <w:rsid w:val="00820C75"/>
    <w:rsid w:val="0082249C"/>
    <w:rsid w:val="00824CCE"/>
    <w:rsid w:val="00830B7B"/>
    <w:rsid w:val="00832661"/>
    <w:rsid w:val="008349AA"/>
    <w:rsid w:val="008375D5"/>
    <w:rsid w:val="00841486"/>
    <w:rsid w:val="00842BC9"/>
    <w:rsid w:val="008431AF"/>
    <w:rsid w:val="0084476E"/>
    <w:rsid w:val="00845137"/>
    <w:rsid w:val="00845B9F"/>
    <w:rsid w:val="008504F6"/>
    <w:rsid w:val="00851ED1"/>
    <w:rsid w:val="0085240E"/>
    <w:rsid w:val="00852484"/>
    <w:rsid w:val="008573B9"/>
    <w:rsid w:val="0085782D"/>
    <w:rsid w:val="00860E7F"/>
    <w:rsid w:val="00863BB7"/>
    <w:rsid w:val="0086565A"/>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5A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5D7"/>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CB6"/>
    <w:rsid w:val="00A8483F"/>
    <w:rsid w:val="00A870B0"/>
    <w:rsid w:val="00A8728A"/>
    <w:rsid w:val="00A87A54"/>
    <w:rsid w:val="00AA105C"/>
    <w:rsid w:val="00AA1809"/>
    <w:rsid w:val="00AA1FFE"/>
    <w:rsid w:val="00AA3F2E"/>
    <w:rsid w:val="00AA72F4"/>
    <w:rsid w:val="00AB10E7"/>
    <w:rsid w:val="00AB3956"/>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A64"/>
    <w:rsid w:val="00BC6832"/>
    <w:rsid w:val="00BC7D5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21C"/>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3C3"/>
    <w:rsid w:val="00C23703"/>
    <w:rsid w:val="00C26068"/>
    <w:rsid w:val="00C26DF9"/>
    <w:rsid w:val="00C271A8"/>
    <w:rsid w:val="00C3050C"/>
    <w:rsid w:val="00C31F15"/>
    <w:rsid w:val="00C32067"/>
    <w:rsid w:val="00C36E3A"/>
    <w:rsid w:val="00C37A77"/>
    <w:rsid w:val="00C41141"/>
    <w:rsid w:val="00C43091"/>
    <w:rsid w:val="00C449AD"/>
    <w:rsid w:val="00C44E30"/>
    <w:rsid w:val="00C45D0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177"/>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532"/>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D5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143"/>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BA5"/>
    <w:rsid w:val="00F14024"/>
    <w:rsid w:val="00F14FA3"/>
    <w:rsid w:val="00F15DB1"/>
    <w:rsid w:val="00F24297"/>
    <w:rsid w:val="00F2564A"/>
    <w:rsid w:val="00F25761"/>
    <w:rsid w:val="00F259D7"/>
    <w:rsid w:val="00F32D05"/>
    <w:rsid w:val="00F35263"/>
    <w:rsid w:val="00F35E34"/>
    <w:rsid w:val="00F3791A"/>
    <w:rsid w:val="00F403BF"/>
    <w:rsid w:val="00F4342F"/>
    <w:rsid w:val="00F45005"/>
    <w:rsid w:val="00F45227"/>
    <w:rsid w:val="00F5045C"/>
    <w:rsid w:val="00F520C7"/>
    <w:rsid w:val="00F53AEA"/>
    <w:rsid w:val="00F53D68"/>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B3CCEE"/>
  <w15:docId w15:val="{73AF78F1-C59B-4E0A-AE3A-CB3B100A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48B7A5F3704DBF92552B613F455DD9"/>
        <w:category>
          <w:name w:val="Allmänt"/>
          <w:gallery w:val="placeholder"/>
        </w:category>
        <w:types>
          <w:type w:val="bbPlcHdr"/>
        </w:types>
        <w:behaviors>
          <w:behavior w:val="content"/>
        </w:behaviors>
        <w:guid w:val="{C3CBECE6-46D1-4162-86A8-A07F52C03C32}"/>
      </w:docPartPr>
      <w:docPartBody>
        <w:p w:rsidR="00535C12" w:rsidRDefault="00EC3382" w:rsidP="00EC3382">
          <w:pPr>
            <w:pStyle w:val="5848B7A5F3704DBF92552B613F455DD91"/>
          </w:pPr>
          <w:r>
            <w:rPr>
              <w:rStyle w:val="Platshllartext"/>
            </w:rPr>
            <w:t xml:space="preserve"> </w:t>
          </w:r>
        </w:p>
      </w:docPartBody>
    </w:docPart>
    <w:docPart>
      <w:docPartPr>
        <w:name w:val="338E3840A60C4304AF18420D946FCE56"/>
        <w:category>
          <w:name w:val="Allmänt"/>
          <w:gallery w:val="placeholder"/>
        </w:category>
        <w:types>
          <w:type w:val="bbPlcHdr"/>
        </w:types>
        <w:behaviors>
          <w:behavior w:val="content"/>
        </w:behaviors>
        <w:guid w:val="{F5608909-9FC7-400B-8311-748EB29A7212}"/>
      </w:docPartPr>
      <w:docPartBody>
        <w:p w:rsidR="00535C12" w:rsidRDefault="00EC3382" w:rsidP="00EC3382">
          <w:pPr>
            <w:pStyle w:val="338E3840A60C4304AF18420D946FCE561"/>
          </w:pPr>
          <w:r>
            <w:rPr>
              <w:rStyle w:val="Platshllartext"/>
            </w:rPr>
            <w:t xml:space="preserve"> </w:t>
          </w:r>
        </w:p>
      </w:docPartBody>
    </w:docPart>
    <w:docPart>
      <w:docPartPr>
        <w:name w:val="E4042E6FE8C1440DB02E000CFA576031"/>
        <w:category>
          <w:name w:val="Allmänt"/>
          <w:gallery w:val="placeholder"/>
        </w:category>
        <w:types>
          <w:type w:val="bbPlcHdr"/>
        </w:types>
        <w:behaviors>
          <w:behavior w:val="content"/>
        </w:behaviors>
        <w:guid w:val="{27396760-C8F9-4B73-A731-2251AC84AEAE}"/>
      </w:docPartPr>
      <w:docPartBody>
        <w:p w:rsidR="00535C12" w:rsidRDefault="00EC3382" w:rsidP="00EC3382">
          <w:pPr>
            <w:pStyle w:val="E4042E6FE8C1440DB02E000CFA576031"/>
          </w:pPr>
          <w:r>
            <w:rPr>
              <w:rStyle w:val="Platshllartext"/>
            </w:rPr>
            <w:t xml:space="preserve"> </w:t>
          </w:r>
        </w:p>
      </w:docPartBody>
    </w:docPart>
    <w:docPart>
      <w:docPartPr>
        <w:name w:val="4B0DCFC173834134991E094A7813801C"/>
        <w:category>
          <w:name w:val="Allmänt"/>
          <w:gallery w:val="placeholder"/>
        </w:category>
        <w:types>
          <w:type w:val="bbPlcHdr"/>
        </w:types>
        <w:behaviors>
          <w:behavior w:val="content"/>
        </w:behaviors>
        <w:guid w:val="{770D81AD-7F42-4E8E-9CFB-86EFD57F4A43}"/>
      </w:docPartPr>
      <w:docPartBody>
        <w:p w:rsidR="00535C12" w:rsidRDefault="00EC3382" w:rsidP="00EC3382">
          <w:pPr>
            <w:pStyle w:val="4B0DCFC173834134991E094A7813801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BD3851F94F2417EAAE264D680AB4998"/>
        <w:category>
          <w:name w:val="Allmänt"/>
          <w:gallery w:val="placeholder"/>
        </w:category>
        <w:types>
          <w:type w:val="bbPlcHdr"/>
        </w:types>
        <w:behaviors>
          <w:behavior w:val="content"/>
        </w:behaviors>
        <w:guid w:val="{07C8854D-A480-47C0-86E5-6CB24A7B600C}"/>
      </w:docPartPr>
      <w:docPartBody>
        <w:p w:rsidR="00535C12" w:rsidRDefault="00EC3382" w:rsidP="00EC3382">
          <w:pPr>
            <w:pStyle w:val="9BD3851F94F2417EAAE264D680AB4998"/>
          </w:pPr>
          <w:r>
            <w:t xml:space="preserve"> </w:t>
          </w:r>
          <w:r>
            <w:rPr>
              <w:rStyle w:val="Platshllartext"/>
            </w:rPr>
            <w:t>Välj ett parti.</w:t>
          </w:r>
        </w:p>
      </w:docPartBody>
    </w:docPart>
    <w:docPart>
      <w:docPartPr>
        <w:name w:val="7629B78419BF4ED4AE45EACFF5702E6E"/>
        <w:category>
          <w:name w:val="Allmänt"/>
          <w:gallery w:val="placeholder"/>
        </w:category>
        <w:types>
          <w:type w:val="bbPlcHdr"/>
        </w:types>
        <w:behaviors>
          <w:behavior w:val="content"/>
        </w:behaviors>
        <w:guid w:val="{B72601D5-1CEA-4DC0-9301-E0180DFE3419}"/>
      </w:docPartPr>
      <w:docPartBody>
        <w:p w:rsidR="00535C12" w:rsidRDefault="00EC3382" w:rsidP="00EC3382">
          <w:pPr>
            <w:pStyle w:val="7629B78419BF4ED4AE45EACFF5702E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4C2D550E4A44B29A85BF2EA9A8FD72"/>
        <w:category>
          <w:name w:val="Allmänt"/>
          <w:gallery w:val="placeholder"/>
        </w:category>
        <w:types>
          <w:type w:val="bbPlcHdr"/>
        </w:types>
        <w:behaviors>
          <w:behavior w:val="content"/>
        </w:behaviors>
        <w:guid w:val="{2B8B3015-A93C-429E-80B9-8FD4A04DE5B7}"/>
      </w:docPartPr>
      <w:docPartBody>
        <w:p w:rsidR="00535C12" w:rsidRDefault="00EC3382" w:rsidP="00EC3382">
          <w:pPr>
            <w:pStyle w:val="094C2D550E4A44B29A85BF2EA9A8FD72"/>
          </w:pPr>
          <w:r>
            <w:rPr>
              <w:rStyle w:val="Platshllartext"/>
            </w:rPr>
            <w:t>Klicka här för att ange datum.</w:t>
          </w:r>
        </w:p>
      </w:docPartBody>
    </w:docPart>
    <w:docPart>
      <w:docPartPr>
        <w:name w:val="695FCD6284654D218B8B9EACD5E8AD6D"/>
        <w:category>
          <w:name w:val="Allmänt"/>
          <w:gallery w:val="placeholder"/>
        </w:category>
        <w:types>
          <w:type w:val="bbPlcHdr"/>
        </w:types>
        <w:behaviors>
          <w:behavior w:val="content"/>
        </w:behaviors>
        <w:guid w:val="{9EC69B46-552D-4DE7-8786-BA44906C7448}"/>
      </w:docPartPr>
      <w:docPartBody>
        <w:p w:rsidR="00535C12" w:rsidRDefault="00EC3382" w:rsidP="00EC3382">
          <w:pPr>
            <w:pStyle w:val="695FCD6284654D218B8B9EACD5E8AD6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82"/>
    <w:rsid w:val="00454F44"/>
    <w:rsid w:val="00535C12"/>
    <w:rsid w:val="00D906F4"/>
    <w:rsid w:val="00EC3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8F08C65C744F8E914277E4512F3BE0">
    <w:name w:val="2D8F08C65C744F8E914277E4512F3BE0"/>
    <w:rsid w:val="00EC3382"/>
  </w:style>
  <w:style w:type="character" w:styleId="Platshllartext">
    <w:name w:val="Placeholder Text"/>
    <w:basedOn w:val="Standardstycketeckensnitt"/>
    <w:uiPriority w:val="99"/>
    <w:semiHidden/>
    <w:rsid w:val="00EC3382"/>
    <w:rPr>
      <w:noProof w:val="0"/>
      <w:color w:val="808080"/>
    </w:rPr>
  </w:style>
  <w:style w:type="paragraph" w:customStyle="1" w:styleId="B1C9CC91FB7C481FBD4F79C6596D0A14">
    <w:name w:val="B1C9CC91FB7C481FBD4F79C6596D0A14"/>
    <w:rsid w:val="00EC3382"/>
  </w:style>
  <w:style w:type="paragraph" w:customStyle="1" w:styleId="073D9FC6A05D4C7CAEBEE83403074C7F">
    <w:name w:val="073D9FC6A05D4C7CAEBEE83403074C7F"/>
    <w:rsid w:val="00EC3382"/>
  </w:style>
  <w:style w:type="paragraph" w:customStyle="1" w:styleId="996C588B44F644279AC9A2853719746E">
    <w:name w:val="996C588B44F644279AC9A2853719746E"/>
    <w:rsid w:val="00EC3382"/>
  </w:style>
  <w:style w:type="paragraph" w:customStyle="1" w:styleId="1971E285A1754A0F91E363EF61D538E1">
    <w:name w:val="1971E285A1754A0F91E363EF61D538E1"/>
    <w:rsid w:val="00EC3382"/>
  </w:style>
  <w:style w:type="paragraph" w:customStyle="1" w:styleId="5848B7A5F3704DBF92552B613F455DD9">
    <w:name w:val="5848B7A5F3704DBF92552B613F455DD9"/>
    <w:rsid w:val="00EC3382"/>
  </w:style>
  <w:style w:type="paragraph" w:customStyle="1" w:styleId="399DC2D128814EB987CFF0E3097D4493">
    <w:name w:val="399DC2D128814EB987CFF0E3097D4493"/>
    <w:rsid w:val="00EC3382"/>
  </w:style>
  <w:style w:type="paragraph" w:customStyle="1" w:styleId="157581C304C44F848881940A6A322282">
    <w:name w:val="157581C304C44F848881940A6A322282"/>
    <w:rsid w:val="00EC3382"/>
  </w:style>
  <w:style w:type="paragraph" w:customStyle="1" w:styleId="419C9B7C475F4F059A066EBAF3E601BB">
    <w:name w:val="419C9B7C475F4F059A066EBAF3E601BB"/>
    <w:rsid w:val="00EC3382"/>
  </w:style>
  <w:style w:type="paragraph" w:customStyle="1" w:styleId="338E3840A60C4304AF18420D946FCE56">
    <w:name w:val="338E3840A60C4304AF18420D946FCE56"/>
    <w:rsid w:val="00EC3382"/>
  </w:style>
  <w:style w:type="paragraph" w:customStyle="1" w:styleId="E4042E6FE8C1440DB02E000CFA576031">
    <w:name w:val="E4042E6FE8C1440DB02E000CFA576031"/>
    <w:rsid w:val="00EC3382"/>
  </w:style>
  <w:style w:type="paragraph" w:customStyle="1" w:styleId="5848B7A5F3704DBF92552B613F455DD91">
    <w:name w:val="5848B7A5F3704DBF92552B613F455DD91"/>
    <w:rsid w:val="00EC33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8E3840A60C4304AF18420D946FCE561">
    <w:name w:val="338E3840A60C4304AF18420D946FCE561"/>
    <w:rsid w:val="00EC33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0DCFC173834134991E094A7813801C">
    <w:name w:val="4B0DCFC173834134991E094A7813801C"/>
    <w:rsid w:val="00EC3382"/>
  </w:style>
  <w:style w:type="paragraph" w:customStyle="1" w:styleId="9BD3851F94F2417EAAE264D680AB4998">
    <w:name w:val="9BD3851F94F2417EAAE264D680AB4998"/>
    <w:rsid w:val="00EC3382"/>
  </w:style>
  <w:style w:type="paragraph" w:customStyle="1" w:styleId="A86C0CF20D58457D9E231EEA4AF0B9D1">
    <w:name w:val="A86C0CF20D58457D9E231EEA4AF0B9D1"/>
    <w:rsid w:val="00EC3382"/>
  </w:style>
  <w:style w:type="paragraph" w:customStyle="1" w:styleId="339FE47E94884D13B0B1DA0A0FB3F1B1">
    <w:name w:val="339FE47E94884D13B0B1DA0A0FB3F1B1"/>
    <w:rsid w:val="00EC3382"/>
  </w:style>
  <w:style w:type="paragraph" w:customStyle="1" w:styleId="C74F3FDCA49E46129E89B2C3920B72C6">
    <w:name w:val="C74F3FDCA49E46129E89B2C3920B72C6"/>
    <w:rsid w:val="00EC3382"/>
  </w:style>
  <w:style w:type="paragraph" w:customStyle="1" w:styleId="DFFED8118DD147B2B1ECA98691881604">
    <w:name w:val="DFFED8118DD147B2B1ECA98691881604"/>
    <w:rsid w:val="00EC3382"/>
  </w:style>
  <w:style w:type="paragraph" w:customStyle="1" w:styleId="22A52407D8D243D883E63056452E4BD6">
    <w:name w:val="22A52407D8D243D883E63056452E4BD6"/>
    <w:rsid w:val="00EC3382"/>
  </w:style>
  <w:style w:type="paragraph" w:customStyle="1" w:styleId="7629B78419BF4ED4AE45EACFF5702E6E">
    <w:name w:val="7629B78419BF4ED4AE45EACFF5702E6E"/>
    <w:rsid w:val="00EC3382"/>
  </w:style>
  <w:style w:type="paragraph" w:customStyle="1" w:styleId="094C2D550E4A44B29A85BF2EA9A8FD72">
    <w:name w:val="094C2D550E4A44B29A85BF2EA9A8FD72"/>
    <w:rsid w:val="00EC3382"/>
  </w:style>
  <w:style w:type="paragraph" w:customStyle="1" w:styleId="695FCD6284654D218B8B9EACD5E8AD6D">
    <w:name w:val="695FCD6284654D218B8B9EACD5E8AD6D"/>
    <w:rsid w:val="00EC3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07512428-db17-4197-88c5-a53bb1e62490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HUC4WJHRZ2ET-721996182-1295</_dlc_DocId>
    <_dlc_DocIdUrl xmlns="cce28019-86c4-43eb-9d2c-17951d3a857e">
      <Url>https://dhs.sp.regeringskansliet.se/yta/u-S/_layouts/15/DocIdRedir.aspx?ID=HUC4WJHRZ2ET-721996182-1295</Url>
      <Description>HUC4WJHRZ2ET-721996182-1295</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U2021/</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4B9A2-2BD7-40A9-9F64-21DB70FCEDAD}"/>
</file>

<file path=customXml/itemProps2.xml><?xml version="1.0" encoding="utf-8"?>
<ds:datastoreItem xmlns:ds="http://schemas.openxmlformats.org/officeDocument/2006/customXml" ds:itemID="{40A261E8-D4B9-425D-911A-E3A6943A6747}"/>
</file>

<file path=customXml/itemProps3.xml><?xml version="1.0" encoding="utf-8"?>
<ds:datastoreItem xmlns:ds="http://schemas.openxmlformats.org/officeDocument/2006/customXml" ds:itemID="{619C7054-E367-4911-8FE5-355441E00C3C}"/>
</file>

<file path=customXml/itemProps4.xml><?xml version="1.0" encoding="utf-8"?>
<ds:datastoreItem xmlns:ds="http://schemas.openxmlformats.org/officeDocument/2006/customXml" ds:itemID="{FEFC0DCB-088D-4E04-81A4-6B6F0E01AE39}">
  <ds:schemaRefs>
    <ds:schemaRef ds:uri="http://schemas.microsoft.com/sharepoint/events"/>
  </ds:schemaRefs>
</ds:datastoreItem>
</file>

<file path=customXml/itemProps5.xml><?xml version="1.0" encoding="utf-8"?>
<ds:datastoreItem xmlns:ds="http://schemas.openxmlformats.org/officeDocument/2006/customXml" ds:itemID="{40A261E8-D4B9-425D-911A-E3A6943A6747}">
  <ds:schemaRefs>
    <ds:schemaRef ds:uri="cce28019-86c4-43eb-9d2c-17951d3a857e"/>
    <ds:schemaRef ds:uri="http://schemas.openxmlformats.org/package/2006/metadata/core-properties"/>
    <ds:schemaRef ds:uri="http://purl.org/dc/terms/"/>
    <ds:schemaRef ds:uri="9c9941df-7074-4a92-bf99-225d24d78d61"/>
    <ds:schemaRef ds:uri="http://schemas.microsoft.com/office/2006/documentManagement/types"/>
    <ds:schemaRef ds:uri="http://schemas.microsoft.com/office/2006/metadata/properties"/>
    <ds:schemaRef ds:uri="cc625d36-bb37-4650-91b9-0c96159295ba"/>
    <ds:schemaRef ds:uri="http://schemas.microsoft.com/office/infopath/2007/PartnerControls"/>
    <ds:schemaRef ds:uri="http://purl.org/dc/elements/1.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71F27C6-505E-4BF6-B70C-E9DABF6B8958}">
  <ds:schemaRefs>
    <ds:schemaRef ds:uri="http://schemas.microsoft.com/office/2006/metadata/customXsn"/>
  </ds:schemaRefs>
</ds:datastoreItem>
</file>

<file path=customXml/itemProps7.xml><?xml version="1.0" encoding="utf-8"?>
<ds:datastoreItem xmlns:ds="http://schemas.openxmlformats.org/officeDocument/2006/customXml" ds:itemID="{1FC40448-48DD-4C6C-8CBF-63E55AB57570}"/>
</file>

<file path=customXml/itemProps8.xml><?xml version="1.0" encoding="utf-8"?>
<ds:datastoreItem xmlns:ds="http://schemas.openxmlformats.org/officeDocument/2006/customXml" ds:itemID="{4A4A0DB7-708D-4346-A0A1-466BD0BD1D31}"/>
</file>

<file path=docProps/app.xml><?xml version="1.0" encoding="utf-8"?>
<Properties xmlns="http://schemas.openxmlformats.org/officeDocument/2006/extended-properties" xmlns:vt="http://schemas.openxmlformats.org/officeDocument/2006/docPropsVTypes">
  <Template>RK Basmall</Template>
  <TotalTime>0</TotalTime>
  <Pages>2</Pages>
  <Words>486</Words>
  <Characters>2581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Svar på fråga 2020_2_1469 av Björn Söder (SD) Lärarnas makt och befogenheter.docx</dc:title>
  <dc:subject/>
  <dc:creator>Hugo Wester</dc:creator>
  <cp:keywords/>
  <dc:description/>
  <cp:lastModifiedBy>Tina Pettersson</cp:lastModifiedBy>
  <cp:revision>19</cp:revision>
  <dcterms:created xsi:type="dcterms:W3CDTF">2021-01-27T11:34:00Z</dcterms:created>
  <dcterms:modified xsi:type="dcterms:W3CDTF">2021-02-01T15:13:00Z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a3416834-6092-4a01-b054-cbb6893773d5</vt:lpwstr>
  </property>
  <property fmtid="{D5CDD505-2E9C-101B-9397-08002B2CF9AE}" pid="5" name="Organisation">
    <vt:lpwstr/>
  </property>
  <property fmtid="{D5CDD505-2E9C-101B-9397-08002B2CF9AE}" pid="6" name="ActivityCategory">
    <vt:lpwstr/>
  </property>
</Properties>
</file>