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86C14" w14:textId="1BF49F3B" w:rsidR="00B46FD0" w:rsidRDefault="00B46FD0" w:rsidP="002D403E">
      <w:pPr>
        <w:pStyle w:val="Rubrik"/>
      </w:pPr>
      <w:bookmarkStart w:id="0" w:name="Start"/>
      <w:bookmarkEnd w:id="0"/>
      <w:r>
        <w:t xml:space="preserve">Svar på fråga 2020/21:955 av </w:t>
      </w:r>
      <w:r w:rsidRPr="00B46FD0">
        <w:t>Ann-Charlotte Hammar Johnsson</w:t>
      </w:r>
      <w:r>
        <w:t xml:space="preserve"> (M) </w:t>
      </w:r>
      <w:r w:rsidRPr="00B46FD0">
        <w:t>Taxonomiförslagets effekter för svensk industri</w:t>
      </w:r>
    </w:p>
    <w:p w14:paraId="39772909" w14:textId="3253BE2E" w:rsidR="00B46FD0" w:rsidRDefault="00B46FD0" w:rsidP="00B46FD0">
      <w:pPr>
        <w:pStyle w:val="Brdtext"/>
      </w:pPr>
      <w:r>
        <w:t xml:space="preserve">Ann-Charlotte Hammar Johnsson har frågat mig om jag vidtar några åtgärder med anledning av det allvarliga läge för svenskt vidkommande som påtalas </w:t>
      </w:r>
      <w:r w:rsidR="00CC4185">
        <w:t xml:space="preserve">av </w:t>
      </w:r>
      <w:r>
        <w:t xml:space="preserve">industriföreträdare om de samhällskritiska intressena med </w:t>
      </w:r>
      <w:bookmarkStart w:id="1" w:name="_GoBack"/>
      <w:bookmarkEnd w:id="1"/>
      <w:r>
        <w:t>anledning av</w:t>
      </w:r>
      <w:r w:rsidR="00CC4185">
        <w:t xml:space="preserve"> kommissionens</w:t>
      </w:r>
      <w:r w:rsidR="00E47F30">
        <w:t xml:space="preserve"> utkast till delegerad </w:t>
      </w:r>
      <w:r w:rsidR="00927266">
        <w:t>akt</w:t>
      </w:r>
      <w:r w:rsidR="00CC4185">
        <w:t>.</w:t>
      </w:r>
    </w:p>
    <w:p w14:paraId="27FB047C" w14:textId="3754CE18" w:rsidR="00D8132E" w:rsidRDefault="00CB71D3" w:rsidP="008549DA">
      <w:pPr>
        <w:pStyle w:val="Brdtext"/>
      </w:pPr>
      <w:r>
        <w:t>Regeringen har efter tidigare överläggning med riksdagen stött ambitionen att klassificera miljömässigt hållbara verk</w:t>
      </w:r>
      <w:r>
        <w:softHyphen/>
        <w:t xml:space="preserve">samheter i ekonomin genom EU:s taxonomi. Taxonomin underlättar för att identifiera och jämföra hållbara investeringar. Sverige har tagit en aktiv roll i taxonomiförhandlingarna och vi har fått gehör för flera, för Sverige, viktiga frågor. </w:t>
      </w:r>
    </w:p>
    <w:p w14:paraId="6F751CEB" w14:textId="21FBD05B" w:rsidR="00CC4185" w:rsidRDefault="008549DA" w:rsidP="008549DA">
      <w:pPr>
        <w:pStyle w:val="Brdtext"/>
      </w:pPr>
      <w:r>
        <w:t>N</w:t>
      </w:r>
      <w:r w:rsidRPr="008C3C93">
        <w:t xml:space="preserve">u </w:t>
      </w:r>
      <w:r>
        <w:t xml:space="preserve">när </w:t>
      </w:r>
      <w:r w:rsidRPr="008C3C93">
        <w:t xml:space="preserve">kommissionen </w:t>
      </w:r>
      <w:r>
        <w:t xml:space="preserve">har </w:t>
      </w:r>
      <w:r w:rsidRPr="008C3C93">
        <w:t xml:space="preserve">publicerat </w:t>
      </w:r>
      <w:r>
        <w:t xml:space="preserve">ett utkast </w:t>
      </w:r>
      <w:r w:rsidRPr="008C3C93">
        <w:t xml:space="preserve">till delegerad akt </w:t>
      </w:r>
      <w:r>
        <w:t xml:space="preserve">kommer regeringen </w:t>
      </w:r>
      <w:r w:rsidRPr="008C3C93">
        <w:t xml:space="preserve">självklart fortsätta </w:t>
      </w:r>
      <w:r>
        <w:t xml:space="preserve">att </w:t>
      </w:r>
      <w:r w:rsidRPr="008C3C93">
        <w:t xml:space="preserve">agera för svenska intressen och </w:t>
      </w:r>
      <w:r>
        <w:t xml:space="preserve">för </w:t>
      </w:r>
      <w:r w:rsidRPr="008C3C93">
        <w:t xml:space="preserve">en ambitiös taxonomi. </w:t>
      </w:r>
      <w:r>
        <w:t xml:space="preserve">Det kan konstateras att svenska energikällor som vattenkraft och bioenergi inkluderas i utkastet till delegerad akt. I akten preciseras också vad som krävs för att kraftslagen ska kunna klassificeras som hållbara. </w:t>
      </w:r>
      <w:bookmarkStart w:id="2" w:name="_Hlk59123112"/>
      <w:r w:rsidRPr="008C3C93">
        <w:t xml:space="preserve">Inom Regeringskansliet och på berörda myndigheter </w:t>
      </w:r>
      <w:r w:rsidR="003C7E0B">
        <w:t xml:space="preserve">har utkastet </w:t>
      </w:r>
      <w:r w:rsidR="004F4450">
        <w:t>analysera</w:t>
      </w:r>
      <w:r w:rsidR="003C7E0B">
        <w:t>t</w:t>
      </w:r>
      <w:r w:rsidR="004F4450">
        <w:t>s</w:t>
      </w:r>
      <w:r w:rsidR="006D4D80">
        <w:t>. R</w:t>
      </w:r>
      <w:r w:rsidR="00CC4185">
        <w:t xml:space="preserve">egeringen </w:t>
      </w:r>
      <w:r w:rsidR="00E733E1">
        <w:t xml:space="preserve">har </w:t>
      </w:r>
      <w:r w:rsidR="0091434B">
        <w:t>förankra</w:t>
      </w:r>
      <w:r w:rsidR="00E733E1">
        <w:t>t</w:t>
      </w:r>
      <w:r w:rsidR="0091434B">
        <w:t xml:space="preserve"> </w:t>
      </w:r>
      <w:r w:rsidR="006D4D80">
        <w:t xml:space="preserve">svenska </w:t>
      </w:r>
      <w:r w:rsidR="00CC4185">
        <w:t>stånd</w:t>
      </w:r>
      <w:r w:rsidR="006D4D80">
        <w:softHyphen/>
      </w:r>
      <w:r w:rsidR="00CC4185">
        <w:t>punkter</w:t>
      </w:r>
      <w:r w:rsidR="006D4D80">
        <w:t xml:space="preserve"> med </w:t>
      </w:r>
      <w:r w:rsidR="00EE6AF5">
        <w:t>r</w:t>
      </w:r>
      <w:r w:rsidR="006D4D80">
        <w:t>iksdagen och agera</w:t>
      </w:r>
      <w:r w:rsidR="00FB7F8F">
        <w:t>r</w:t>
      </w:r>
      <w:r w:rsidR="006D4D80">
        <w:t xml:space="preserve"> för att dessa ska få genomslag</w:t>
      </w:r>
      <w:bookmarkEnd w:id="2"/>
      <w:r w:rsidR="00CC4185">
        <w:t>.</w:t>
      </w:r>
      <w:r w:rsidR="00C46F50">
        <w:t xml:space="preserve"> </w:t>
      </w:r>
    </w:p>
    <w:p w14:paraId="2B6E1C28" w14:textId="7CC45F9A" w:rsidR="00B46FD0" w:rsidRDefault="00927266" w:rsidP="00B46FD0">
      <w:pPr>
        <w:pStyle w:val="Brdtext"/>
      </w:pPr>
      <w:r>
        <w:t>M</w:t>
      </w:r>
      <w:r w:rsidR="004F4450">
        <w:t>itt svar</w:t>
      </w:r>
      <w:r w:rsidR="00937021">
        <w:t xml:space="preserve"> </w:t>
      </w:r>
      <w:r>
        <w:t xml:space="preserve">på Ann-Charlotte Hammar Johnssons fråga är således </w:t>
      </w:r>
      <w:r w:rsidR="008549DA">
        <w:t xml:space="preserve">att regeringen </w:t>
      </w:r>
      <w:r w:rsidR="008549DA" w:rsidRPr="008C3C93">
        <w:t>svara</w:t>
      </w:r>
      <w:r w:rsidR="003C7E0B">
        <w:t>r</w:t>
      </w:r>
      <w:r w:rsidR="008549DA" w:rsidRPr="008C3C93">
        <w:t xml:space="preserve"> på konsulta</w:t>
      </w:r>
      <w:r w:rsidR="004F4450">
        <w:softHyphen/>
      </w:r>
      <w:r w:rsidR="008549DA" w:rsidRPr="008C3C93">
        <w:t>tionen och ha</w:t>
      </w:r>
      <w:r w:rsidR="003C7E0B">
        <w:t>r</w:t>
      </w:r>
      <w:r w:rsidR="008549DA" w:rsidRPr="008C3C93">
        <w:t xml:space="preserve"> direktkontakter med kommissionen.</w:t>
      </w:r>
      <w:r w:rsidR="008549DA">
        <w:t xml:space="preserve"> </w:t>
      </w:r>
      <w:r w:rsidR="008549DA" w:rsidRPr="004E79B1">
        <w:t>En omställ</w:t>
      </w:r>
      <w:r w:rsidR="008549DA">
        <w:softHyphen/>
      </w:r>
      <w:r w:rsidR="008549DA" w:rsidRPr="004E79B1">
        <w:t>ning till en hållbar utveckling är absolut nödvändig, det är regeringens övertygelse. Regeringen kommer fortsätta att agera om kommissionen gör ställnings</w:t>
      </w:r>
      <w:r w:rsidR="004F4450">
        <w:softHyphen/>
      </w:r>
      <w:r w:rsidR="008549DA" w:rsidRPr="004E79B1">
        <w:t xml:space="preserve">taganden som kan ifrågasättas utifrån de ramar som förordningen anger eller om kommissionen gör andra </w:t>
      </w:r>
      <w:r w:rsidR="008549DA" w:rsidRPr="004E79B1">
        <w:lastRenderedPageBreak/>
        <w:t>tolkningar än vad medlemsstaterna avsåg med taxonomiförordningen, till exempel om taxonomin riskerar att vara kontra</w:t>
      </w:r>
      <w:r w:rsidR="004F4450">
        <w:softHyphen/>
      </w:r>
      <w:r w:rsidR="008549DA" w:rsidRPr="004E79B1">
        <w:t>produktiv i arbetet med att ställa om samhället mot en hållbar utveckling.</w:t>
      </w:r>
    </w:p>
    <w:p w14:paraId="433ED5E6" w14:textId="77777777" w:rsidR="00995B03" w:rsidRDefault="00927266" w:rsidP="002D403E">
      <w:pPr>
        <w:pStyle w:val="Brdtext"/>
      </w:pPr>
      <w:bookmarkStart w:id="3" w:name="_Hlk59122985"/>
      <w:r>
        <w:t>Jag skulle avslutningsvis vilja kommentera det påstående som gör</w:t>
      </w:r>
      <w:r w:rsidR="003752EF">
        <w:t>s</w:t>
      </w:r>
      <w:r>
        <w:t xml:space="preserve"> om kärnenergi och hur det behandlas i taxonomin. Taxonomiförordningen varken utesluter eller inkluderar </w:t>
      </w:r>
      <w:r w:rsidRPr="003F0C96">
        <w:t>kärnenergi i listan över kvalificerade miljömässigt hållbara verksamheter, den bedömningen</w:t>
      </w:r>
      <w:r>
        <w:t xml:space="preserve"> har </w:t>
      </w:r>
      <w:r w:rsidRPr="003F0C96">
        <w:t>delegera</w:t>
      </w:r>
      <w:r>
        <w:t>t</w:t>
      </w:r>
      <w:r w:rsidRPr="003F0C96">
        <w:t xml:space="preserve">s till kommissionen. </w:t>
      </w:r>
      <w:r>
        <w:t>Frågan utreds nu inom kommissionens speciella gemen</w:t>
      </w:r>
      <w:r w:rsidR="003752EF">
        <w:softHyphen/>
      </w:r>
      <w:r>
        <w:t>samma forskningscenter.</w:t>
      </w:r>
      <w:r w:rsidRPr="00C46F50">
        <w:t xml:space="preserve"> </w:t>
      </w:r>
      <w:bookmarkEnd w:id="3"/>
    </w:p>
    <w:p w14:paraId="3A3AF4DC" w14:textId="5CA0A5F4" w:rsidR="00B46FD0" w:rsidRDefault="00B46FD0" w:rsidP="002D403E">
      <w:pPr>
        <w:pStyle w:val="Brdtext"/>
      </w:pPr>
      <w:r>
        <w:t xml:space="preserve">Stockholm den </w:t>
      </w:r>
      <w:sdt>
        <w:sdtPr>
          <w:id w:val="-1225218591"/>
          <w:placeholder>
            <w:docPart w:val="69C0F58B07C744479E1497DD3E3F9741"/>
          </w:placeholder>
          <w:dataBinding w:prefixMappings="xmlns:ns0='http://lp/documentinfo/RK' " w:xpath="/ns0:DocumentInfo[1]/ns0:BaseInfo[1]/ns0:HeaderDate[1]" w:storeItemID="{7AC400B0-327D-49C6-A3B7-2B3CF9C14540}"/>
          <w:date w:fullDate="2020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843A9">
            <w:t>22 december 2020</w:t>
          </w:r>
        </w:sdtContent>
      </w:sdt>
    </w:p>
    <w:p w14:paraId="02D07CF5" w14:textId="77777777" w:rsidR="00B46FD0" w:rsidRDefault="00B46FD0" w:rsidP="002D403E">
      <w:pPr>
        <w:pStyle w:val="Brdtextutanavstnd"/>
      </w:pPr>
    </w:p>
    <w:p w14:paraId="13567F19" w14:textId="48AF8572" w:rsidR="00B46FD0" w:rsidRPr="00DB48AB" w:rsidRDefault="00B46FD0" w:rsidP="002D403E">
      <w:pPr>
        <w:pStyle w:val="Brdtext"/>
      </w:pPr>
      <w:r>
        <w:t>Per Bolund</w:t>
      </w:r>
    </w:p>
    <w:sectPr w:rsidR="00B46FD0" w:rsidRPr="00DB48AB" w:rsidSect="00571A0B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EB1FF" w14:textId="77777777" w:rsidR="002D403E" w:rsidRDefault="002D403E" w:rsidP="00A87A54">
      <w:pPr>
        <w:spacing w:after="0" w:line="240" w:lineRule="auto"/>
      </w:pPr>
      <w:r>
        <w:separator/>
      </w:r>
    </w:p>
  </w:endnote>
  <w:endnote w:type="continuationSeparator" w:id="0">
    <w:p w14:paraId="1C0A3C24" w14:textId="77777777" w:rsidR="002D403E" w:rsidRDefault="002D403E" w:rsidP="00A87A54">
      <w:pPr>
        <w:spacing w:after="0" w:line="240" w:lineRule="auto"/>
      </w:pPr>
      <w:r>
        <w:continuationSeparator/>
      </w:r>
    </w:p>
  </w:endnote>
  <w:endnote w:type="continuationNotice" w:id="1">
    <w:p w14:paraId="784ED999" w14:textId="77777777" w:rsidR="002D403E" w:rsidRDefault="002D40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D403E" w:rsidRPr="00347E11" w14:paraId="3C551FBD" w14:textId="77777777" w:rsidTr="002D403E">
      <w:trPr>
        <w:trHeight w:val="227"/>
        <w:jc w:val="right"/>
      </w:trPr>
      <w:tc>
        <w:tcPr>
          <w:tcW w:w="708" w:type="dxa"/>
          <w:vAlign w:val="bottom"/>
        </w:tcPr>
        <w:p w14:paraId="04B8B06E" w14:textId="77777777" w:rsidR="002D403E" w:rsidRPr="00B62610" w:rsidRDefault="002D403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D403E" w:rsidRPr="00347E11" w14:paraId="6A89935F" w14:textId="77777777" w:rsidTr="002D403E">
      <w:trPr>
        <w:trHeight w:val="850"/>
        <w:jc w:val="right"/>
      </w:trPr>
      <w:tc>
        <w:tcPr>
          <w:tcW w:w="708" w:type="dxa"/>
          <w:vAlign w:val="bottom"/>
        </w:tcPr>
        <w:p w14:paraId="28AF5CD8" w14:textId="77777777" w:rsidR="002D403E" w:rsidRPr="00347E11" w:rsidRDefault="002D403E" w:rsidP="005606BC">
          <w:pPr>
            <w:pStyle w:val="Sidfot"/>
            <w:spacing w:line="276" w:lineRule="auto"/>
            <w:jc w:val="right"/>
          </w:pPr>
        </w:p>
      </w:tc>
    </w:tr>
  </w:tbl>
  <w:p w14:paraId="3AE79999" w14:textId="77777777" w:rsidR="002D403E" w:rsidRPr="005606BC" w:rsidRDefault="002D403E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D403E" w:rsidRPr="00347E11" w14:paraId="3201F1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607F57" w14:textId="77777777" w:rsidR="002D403E" w:rsidRPr="00347E11" w:rsidRDefault="002D403E" w:rsidP="00347E11">
          <w:pPr>
            <w:pStyle w:val="Sidfot"/>
            <w:rPr>
              <w:sz w:val="8"/>
            </w:rPr>
          </w:pPr>
        </w:p>
      </w:tc>
    </w:tr>
    <w:tr w:rsidR="002D403E" w:rsidRPr="00EE3C0F" w14:paraId="71BEB30D" w14:textId="77777777" w:rsidTr="00C26068">
      <w:trPr>
        <w:trHeight w:val="227"/>
      </w:trPr>
      <w:tc>
        <w:tcPr>
          <w:tcW w:w="4074" w:type="dxa"/>
        </w:tcPr>
        <w:p w14:paraId="0F99394D" w14:textId="77777777" w:rsidR="002D403E" w:rsidRPr="00F53AEA" w:rsidRDefault="002D403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37F500" w14:textId="77777777" w:rsidR="002D403E" w:rsidRPr="00F53AEA" w:rsidRDefault="002D403E" w:rsidP="00F53AEA">
          <w:pPr>
            <w:pStyle w:val="Sidfot"/>
            <w:spacing w:line="276" w:lineRule="auto"/>
          </w:pPr>
        </w:p>
      </w:tc>
    </w:tr>
  </w:tbl>
  <w:p w14:paraId="3BE7E073" w14:textId="77777777" w:rsidR="002D403E" w:rsidRPr="00EE3C0F" w:rsidRDefault="002D403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D89B2" w14:textId="77777777" w:rsidR="002D403E" w:rsidRDefault="002D403E" w:rsidP="00A87A54">
      <w:pPr>
        <w:spacing w:after="0" w:line="240" w:lineRule="auto"/>
      </w:pPr>
      <w:r>
        <w:separator/>
      </w:r>
    </w:p>
  </w:footnote>
  <w:footnote w:type="continuationSeparator" w:id="0">
    <w:p w14:paraId="1824984A" w14:textId="77777777" w:rsidR="002D403E" w:rsidRDefault="002D403E" w:rsidP="00A87A54">
      <w:pPr>
        <w:spacing w:after="0" w:line="240" w:lineRule="auto"/>
      </w:pPr>
      <w:r>
        <w:continuationSeparator/>
      </w:r>
    </w:p>
  </w:footnote>
  <w:footnote w:type="continuationNotice" w:id="1">
    <w:p w14:paraId="5EED0FB8" w14:textId="77777777" w:rsidR="002D403E" w:rsidRDefault="002D40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D4702" w14:textId="77777777" w:rsidR="002D403E" w:rsidRDefault="002D403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D403E" w14:paraId="117DA10E" w14:textId="77777777" w:rsidTr="00C93EBA">
      <w:trPr>
        <w:trHeight w:val="227"/>
      </w:trPr>
      <w:tc>
        <w:tcPr>
          <w:tcW w:w="5534" w:type="dxa"/>
        </w:tcPr>
        <w:p w14:paraId="2AF95B52" w14:textId="77777777" w:rsidR="002D403E" w:rsidRPr="007D73AB" w:rsidRDefault="002D403E">
          <w:pPr>
            <w:pStyle w:val="Sidhuvud"/>
          </w:pPr>
        </w:p>
      </w:tc>
      <w:tc>
        <w:tcPr>
          <w:tcW w:w="3170" w:type="dxa"/>
          <w:vAlign w:val="bottom"/>
        </w:tcPr>
        <w:p w14:paraId="3B311ACD" w14:textId="77777777" w:rsidR="002D403E" w:rsidRPr="007D73AB" w:rsidRDefault="002D403E" w:rsidP="00340DE0">
          <w:pPr>
            <w:pStyle w:val="Sidhuvud"/>
          </w:pPr>
        </w:p>
      </w:tc>
      <w:tc>
        <w:tcPr>
          <w:tcW w:w="1134" w:type="dxa"/>
        </w:tcPr>
        <w:p w14:paraId="65DE0549" w14:textId="77777777" w:rsidR="002D403E" w:rsidRDefault="002D403E" w:rsidP="002D403E">
          <w:pPr>
            <w:pStyle w:val="Sidhuvud"/>
          </w:pPr>
        </w:p>
      </w:tc>
    </w:tr>
    <w:tr w:rsidR="002D403E" w14:paraId="7402EAC4" w14:textId="77777777" w:rsidTr="00C93EBA">
      <w:trPr>
        <w:trHeight w:val="1928"/>
      </w:trPr>
      <w:tc>
        <w:tcPr>
          <w:tcW w:w="5534" w:type="dxa"/>
        </w:tcPr>
        <w:p w14:paraId="1B986044" w14:textId="77777777" w:rsidR="002D403E" w:rsidRPr="00340DE0" w:rsidRDefault="002D403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738E8A" wp14:editId="2D3019D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B1E3CD" w14:textId="77777777" w:rsidR="002D403E" w:rsidRPr="00710A6C" w:rsidRDefault="002D403E" w:rsidP="00EE3C0F">
          <w:pPr>
            <w:pStyle w:val="Sidhuvud"/>
            <w:rPr>
              <w:b/>
            </w:rPr>
          </w:pPr>
        </w:p>
        <w:p w14:paraId="267CF3CF" w14:textId="77777777" w:rsidR="002D403E" w:rsidRDefault="002D403E" w:rsidP="00EE3C0F">
          <w:pPr>
            <w:pStyle w:val="Sidhuvud"/>
          </w:pPr>
        </w:p>
        <w:p w14:paraId="22A218DA" w14:textId="77777777" w:rsidR="002D403E" w:rsidRDefault="002D403E" w:rsidP="00EE3C0F">
          <w:pPr>
            <w:pStyle w:val="Sidhuvud"/>
          </w:pPr>
        </w:p>
        <w:p w14:paraId="3FA03611" w14:textId="77777777" w:rsidR="002D403E" w:rsidRDefault="002D403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5767B0B96984AA29EFD213B0AACC3D5"/>
            </w:placeholder>
            <w:dataBinding w:prefixMappings="xmlns:ns0='http://lp/documentinfo/RK' " w:xpath="/ns0:DocumentInfo[1]/ns0:BaseInfo[1]/ns0:Dnr[1]" w:storeItemID="{7AC400B0-327D-49C6-A3B7-2B3CF9C14540}"/>
            <w:text/>
          </w:sdtPr>
          <w:sdtEndPr/>
          <w:sdtContent>
            <w:p w14:paraId="0046FFF9" w14:textId="77777777" w:rsidR="002D403E" w:rsidRDefault="002D403E" w:rsidP="00EE3C0F">
              <w:pPr>
                <w:pStyle w:val="Sidhuvud"/>
              </w:pPr>
              <w:r>
                <w:t>Fi2020/04983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4404C916AE487C935463E5E5D77DF0"/>
            </w:placeholder>
            <w:showingPlcHdr/>
            <w:dataBinding w:prefixMappings="xmlns:ns0='http://lp/documentinfo/RK' " w:xpath="/ns0:DocumentInfo[1]/ns0:BaseInfo[1]/ns0:DocNumber[1]" w:storeItemID="{7AC400B0-327D-49C6-A3B7-2B3CF9C14540}"/>
            <w:text/>
          </w:sdtPr>
          <w:sdtEndPr/>
          <w:sdtContent>
            <w:p w14:paraId="3ED6A61C" w14:textId="77777777" w:rsidR="002D403E" w:rsidRDefault="002D403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AF51EB" w14:textId="77777777" w:rsidR="002D403E" w:rsidRDefault="002D403E" w:rsidP="00EE3C0F">
          <w:pPr>
            <w:pStyle w:val="Sidhuvud"/>
          </w:pPr>
        </w:p>
      </w:tc>
      <w:tc>
        <w:tcPr>
          <w:tcW w:w="1134" w:type="dxa"/>
        </w:tcPr>
        <w:p w14:paraId="1FE6931E" w14:textId="77777777" w:rsidR="002D403E" w:rsidRDefault="002D403E" w:rsidP="0094502D">
          <w:pPr>
            <w:pStyle w:val="Sidhuvud"/>
          </w:pPr>
        </w:p>
        <w:p w14:paraId="6BA6AB34" w14:textId="77777777" w:rsidR="002D403E" w:rsidRPr="0094502D" w:rsidRDefault="002D403E" w:rsidP="00EC71A6">
          <w:pPr>
            <w:pStyle w:val="Sidhuvud"/>
          </w:pPr>
        </w:p>
      </w:tc>
    </w:tr>
    <w:tr w:rsidR="002D403E" w14:paraId="7722FD5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016652131"/>
          <w:placeholder>
            <w:docPart w:val="59FDBB9D35B14710AD21CED1ECE07A4A"/>
          </w:placeholder>
        </w:sdtPr>
        <w:sdtEndPr>
          <w:rPr>
            <w:b w:val="0"/>
          </w:rPr>
        </w:sdtEndPr>
        <w:sdtContent>
          <w:sdt>
            <w:sdtPr>
              <w:rPr>
                <w:b/>
              </w:rPr>
              <w:alias w:val="SenderText"/>
              <w:tag w:val="ccRKShow_SenderText"/>
              <w:id w:val="1374046025"/>
              <w:placeholder>
                <w:docPart w:val="B8FFEA5616DE4B2BB2DC19C7354E8A6D"/>
              </w:placeholder>
            </w:sdtPr>
            <w:sdtEndPr>
              <w:rPr>
                <w:b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2EF54B3A" w14:textId="77777777" w:rsidR="002D403E" w:rsidRPr="00B46FD0" w:rsidRDefault="002D403E" w:rsidP="00340DE0">
                  <w:pPr>
                    <w:pStyle w:val="Sidhuvud"/>
                    <w:rPr>
                      <w:b/>
                    </w:rPr>
                  </w:pPr>
                  <w:r w:rsidRPr="00B46FD0">
                    <w:rPr>
                      <w:b/>
                    </w:rPr>
                    <w:t>Finansdepartementet</w:t>
                  </w:r>
                </w:p>
                <w:p w14:paraId="1353CAD0" w14:textId="77777777" w:rsidR="002D403E" w:rsidRPr="00B46FD0" w:rsidRDefault="002D403E" w:rsidP="00340DE0">
                  <w:pPr>
                    <w:pStyle w:val="Sidhuvud"/>
                  </w:pPr>
                  <w:r w:rsidRPr="00B46FD0">
                    <w:t>Finansmarknads- och bostadsministern</w:t>
                  </w:r>
                </w:p>
                <w:p w14:paraId="213498D6" w14:textId="77777777" w:rsidR="002D403E" w:rsidRDefault="002D403E" w:rsidP="00340DE0">
                  <w:pPr>
                    <w:pStyle w:val="Sidhuvud"/>
                  </w:pPr>
                  <w:r w:rsidRPr="00B46FD0">
                    <w:t xml:space="preserve">biträdande finansministern </w:t>
                  </w:r>
                </w:p>
                <w:p w14:paraId="10983FC5" w14:textId="47DA9BF7" w:rsidR="002D403E" w:rsidRPr="00340DE0" w:rsidRDefault="002D403E" w:rsidP="00340DE0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522A3784CD2846BA82046F7A3EFAB320"/>
          </w:placeholder>
          <w:dataBinding w:prefixMappings="xmlns:ns0='http://lp/documentinfo/RK' " w:xpath="/ns0:DocumentInfo[1]/ns0:BaseInfo[1]/ns0:Recipient[1]" w:storeItemID="{7AC400B0-327D-49C6-A3B7-2B3CF9C14540}"/>
          <w:text w:multiLine="1"/>
        </w:sdtPr>
        <w:sdtEndPr/>
        <w:sdtContent>
          <w:tc>
            <w:tcPr>
              <w:tcW w:w="3170" w:type="dxa"/>
            </w:tcPr>
            <w:p w14:paraId="3BD31081" w14:textId="77777777" w:rsidR="002D403E" w:rsidRDefault="002D403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2CF796" w14:textId="77777777" w:rsidR="002D403E" w:rsidRDefault="002D403E" w:rsidP="003E6020">
          <w:pPr>
            <w:pStyle w:val="Sidhuvud"/>
          </w:pPr>
        </w:p>
      </w:tc>
    </w:tr>
  </w:tbl>
  <w:p w14:paraId="145E2098" w14:textId="77777777" w:rsidR="002D403E" w:rsidRDefault="002D40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D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3F2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081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869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B15"/>
    <w:rsid w:val="00101DE6"/>
    <w:rsid w:val="001055DA"/>
    <w:rsid w:val="00105657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84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D68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605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03E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ADC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FC7"/>
    <w:rsid w:val="0034750A"/>
    <w:rsid w:val="00347C69"/>
    <w:rsid w:val="00347E11"/>
    <w:rsid w:val="003503DD"/>
    <w:rsid w:val="00350696"/>
    <w:rsid w:val="00350C92"/>
    <w:rsid w:val="003519BD"/>
    <w:rsid w:val="003542C5"/>
    <w:rsid w:val="00360397"/>
    <w:rsid w:val="00365461"/>
    <w:rsid w:val="00370311"/>
    <w:rsid w:val="003752EF"/>
    <w:rsid w:val="00380663"/>
    <w:rsid w:val="003853E3"/>
    <w:rsid w:val="0038587E"/>
    <w:rsid w:val="00392ED4"/>
    <w:rsid w:val="00393680"/>
    <w:rsid w:val="00394D4C"/>
    <w:rsid w:val="00395688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C7E0B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C7C"/>
    <w:rsid w:val="0041093C"/>
    <w:rsid w:val="0041223B"/>
    <w:rsid w:val="004137EE"/>
    <w:rsid w:val="00413A4E"/>
    <w:rsid w:val="00415163"/>
    <w:rsid w:val="00415273"/>
    <w:rsid w:val="004157BE"/>
    <w:rsid w:val="0042068E"/>
    <w:rsid w:val="004209C2"/>
    <w:rsid w:val="00422030"/>
    <w:rsid w:val="00422A7F"/>
    <w:rsid w:val="00426213"/>
    <w:rsid w:val="00431A7B"/>
    <w:rsid w:val="0043623F"/>
    <w:rsid w:val="00437459"/>
    <w:rsid w:val="00441C5E"/>
    <w:rsid w:val="00441D70"/>
    <w:rsid w:val="004425C2"/>
    <w:rsid w:val="004451EF"/>
    <w:rsid w:val="00445604"/>
    <w:rsid w:val="00446BAE"/>
    <w:rsid w:val="004508BA"/>
    <w:rsid w:val="00451CA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9C2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450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FA0"/>
    <w:rsid w:val="005827D5"/>
    <w:rsid w:val="00582918"/>
    <w:rsid w:val="005843A9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001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D80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2BB3"/>
    <w:rsid w:val="00832C85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49DA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807"/>
    <w:rsid w:val="008972AB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34B"/>
    <w:rsid w:val="009144EE"/>
    <w:rsid w:val="00915D4C"/>
    <w:rsid w:val="00927266"/>
    <w:rsid w:val="009279B2"/>
    <w:rsid w:val="00935814"/>
    <w:rsid w:val="00937021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B0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626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670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3C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FD0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470"/>
    <w:rsid w:val="00BA233B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F50"/>
    <w:rsid w:val="00C50045"/>
    <w:rsid w:val="00C50771"/>
    <w:rsid w:val="00C508BE"/>
    <w:rsid w:val="00C55FE8"/>
    <w:rsid w:val="00C63EC4"/>
    <w:rsid w:val="00C64CD9"/>
    <w:rsid w:val="00C670F8"/>
    <w:rsid w:val="00C6780B"/>
    <w:rsid w:val="00C71EB7"/>
    <w:rsid w:val="00C72544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1D3"/>
    <w:rsid w:val="00CC4185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B8C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32E"/>
    <w:rsid w:val="00D84704"/>
    <w:rsid w:val="00D8472C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A9A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5B3F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47F30"/>
    <w:rsid w:val="00E509B0"/>
    <w:rsid w:val="00E50B11"/>
    <w:rsid w:val="00E54246"/>
    <w:rsid w:val="00E55D8E"/>
    <w:rsid w:val="00E6641E"/>
    <w:rsid w:val="00E66F18"/>
    <w:rsid w:val="00E705FE"/>
    <w:rsid w:val="00E70856"/>
    <w:rsid w:val="00E727DE"/>
    <w:rsid w:val="00E733E1"/>
    <w:rsid w:val="00E74A30"/>
    <w:rsid w:val="00E77778"/>
    <w:rsid w:val="00E77B7E"/>
    <w:rsid w:val="00E77BA8"/>
    <w:rsid w:val="00E82DF1"/>
    <w:rsid w:val="00E90CAA"/>
    <w:rsid w:val="00E93339"/>
    <w:rsid w:val="00E9423B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B75"/>
    <w:rsid w:val="00EE3C0F"/>
    <w:rsid w:val="00EE4F29"/>
    <w:rsid w:val="00EE5EB8"/>
    <w:rsid w:val="00EE66E5"/>
    <w:rsid w:val="00EE6810"/>
    <w:rsid w:val="00EE6AF5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89D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468"/>
    <w:rsid w:val="00F8015D"/>
    <w:rsid w:val="00F829C7"/>
    <w:rsid w:val="00F834AA"/>
    <w:rsid w:val="00F848D6"/>
    <w:rsid w:val="00F859AE"/>
    <w:rsid w:val="00F922B2"/>
    <w:rsid w:val="00F943C8"/>
    <w:rsid w:val="00F9627B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F8F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5C923E"/>
  <w15:docId w15:val="{23F5E591-F02F-4213-910D-72973F8F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313A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767B0B96984AA29EFD213B0AACC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B4C99E-023B-4729-9761-692A52C73C66}"/>
      </w:docPartPr>
      <w:docPartBody>
        <w:p w:rsidR="003B237D" w:rsidRDefault="00684C1D" w:rsidP="00684C1D">
          <w:pPr>
            <w:pStyle w:val="95767B0B96984AA29EFD213B0AACC3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4404C916AE487C935463E5E5D77D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58DE41-C082-4290-B986-DC7A76943A92}"/>
      </w:docPartPr>
      <w:docPartBody>
        <w:p w:rsidR="003B237D" w:rsidRDefault="00684C1D" w:rsidP="00684C1D">
          <w:pPr>
            <w:pStyle w:val="A94404C916AE487C935463E5E5D77DF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FFEA5616DE4B2BB2DC19C7354E8A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56B83-8AF4-41D2-B58B-A3BF5CEED6F0}"/>
      </w:docPartPr>
      <w:docPartBody>
        <w:p w:rsidR="003B237D" w:rsidRDefault="00684C1D" w:rsidP="00684C1D">
          <w:pPr>
            <w:pStyle w:val="B8FFEA5616DE4B2BB2DC19C7354E8A6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2A3784CD2846BA82046F7A3EFAB3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68B6F-9510-4BDF-A0E9-BBF9318D30F3}"/>
      </w:docPartPr>
      <w:docPartBody>
        <w:p w:rsidR="003B237D" w:rsidRDefault="00684C1D" w:rsidP="00684C1D">
          <w:pPr>
            <w:pStyle w:val="522A3784CD2846BA82046F7A3EFAB3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C0F58B07C744479E1497DD3E3F97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1DE08-1F06-464C-9ED0-57F16015C39B}"/>
      </w:docPartPr>
      <w:docPartBody>
        <w:p w:rsidR="003B237D" w:rsidRDefault="00684C1D" w:rsidP="00684C1D">
          <w:pPr>
            <w:pStyle w:val="69C0F58B07C744479E1497DD3E3F974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9FDBB9D35B14710AD21CED1ECE07A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AB647-4C3F-490F-BA09-242A763B0D81}"/>
      </w:docPartPr>
      <w:docPartBody>
        <w:p w:rsidR="00F06A43" w:rsidRDefault="00684C1D">
          <w:pPr>
            <w:pStyle w:val="59FDBB9D35B14710AD21CED1ECE07A4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1D"/>
    <w:rsid w:val="003B237D"/>
    <w:rsid w:val="00684C1D"/>
    <w:rsid w:val="00F0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8CA3183562749C39F7D88967B8572D9">
    <w:name w:val="D8CA3183562749C39F7D88967B8572D9"/>
    <w:rsid w:val="00684C1D"/>
  </w:style>
  <w:style w:type="character" w:styleId="Platshllartext">
    <w:name w:val="Placeholder Text"/>
    <w:basedOn w:val="Standardstycketeckensnitt"/>
    <w:uiPriority w:val="99"/>
    <w:semiHidden/>
    <w:rsid w:val="00684C1D"/>
    <w:rPr>
      <w:noProof w:val="0"/>
      <w:color w:val="808080"/>
    </w:rPr>
  </w:style>
  <w:style w:type="paragraph" w:customStyle="1" w:styleId="39626D5308E94677A89087017B254BF0">
    <w:name w:val="39626D5308E94677A89087017B254BF0"/>
    <w:rsid w:val="00684C1D"/>
  </w:style>
  <w:style w:type="paragraph" w:customStyle="1" w:styleId="22C5D528C7A94107B2952978D694C6E6">
    <w:name w:val="22C5D528C7A94107B2952978D694C6E6"/>
    <w:rsid w:val="00684C1D"/>
  </w:style>
  <w:style w:type="paragraph" w:customStyle="1" w:styleId="678E4023BBB94552B316DA62438640B8">
    <w:name w:val="678E4023BBB94552B316DA62438640B8"/>
    <w:rsid w:val="00684C1D"/>
  </w:style>
  <w:style w:type="paragraph" w:customStyle="1" w:styleId="95767B0B96984AA29EFD213B0AACC3D5">
    <w:name w:val="95767B0B96984AA29EFD213B0AACC3D5"/>
    <w:rsid w:val="00684C1D"/>
  </w:style>
  <w:style w:type="paragraph" w:customStyle="1" w:styleId="A94404C916AE487C935463E5E5D77DF0">
    <w:name w:val="A94404C916AE487C935463E5E5D77DF0"/>
    <w:rsid w:val="00684C1D"/>
  </w:style>
  <w:style w:type="paragraph" w:customStyle="1" w:styleId="761F350287AA4E27882FB7D73AC0B875">
    <w:name w:val="761F350287AA4E27882FB7D73AC0B875"/>
    <w:rsid w:val="00684C1D"/>
  </w:style>
  <w:style w:type="paragraph" w:customStyle="1" w:styleId="998D7A08EA2640089FA7E1D8EC6A31CE">
    <w:name w:val="998D7A08EA2640089FA7E1D8EC6A31CE"/>
    <w:rsid w:val="00684C1D"/>
  </w:style>
  <w:style w:type="paragraph" w:customStyle="1" w:styleId="F4822B6C58FC47AB966E55036BA545B7">
    <w:name w:val="F4822B6C58FC47AB966E55036BA545B7"/>
    <w:rsid w:val="00684C1D"/>
  </w:style>
  <w:style w:type="paragraph" w:customStyle="1" w:styleId="B8FFEA5616DE4B2BB2DC19C7354E8A6D">
    <w:name w:val="B8FFEA5616DE4B2BB2DC19C7354E8A6D"/>
    <w:rsid w:val="00684C1D"/>
  </w:style>
  <w:style w:type="paragraph" w:customStyle="1" w:styleId="522A3784CD2846BA82046F7A3EFAB320">
    <w:name w:val="522A3784CD2846BA82046F7A3EFAB320"/>
    <w:rsid w:val="00684C1D"/>
  </w:style>
  <w:style w:type="paragraph" w:customStyle="1" w:styleId="A94404C916AE487C935463E5E5D77DF01">
    <w:name w:val="A94404C916AE487C935463E5E5D77DF01"/>
    <w:rsid w:val="00684C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FFEA5616DE4B2BB2DC19C7354E8A6D1">
    <w:name w:val="B8FFEA5616DE4B2BB2DC19C7354E8A6D1"/>
    <w:rsid w:val="00684C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284753CCCF486EB5A2E6726989985E">
    <w:name w:val="81284753CCCF486EB5A2E6726989985E"/>
    <w:rsid w:val="00684C1D"/>
  </w:style>
  <w:style w:type="paragraph" w:customStyle="1" w:styleId="1D79A98BE20D415FB0251A8DC3B6A2EA">
    <w:name w:val="1D79A98BE20D415FB0251A8DC3B6A2EA"/>
    <w:rsid w:val="00684C1D"/>
  </w:style>
  <w:style w:type="paragraph" w:customStyle="1" w:styleId="07780456C2C44348A4DA8D18DA822D01">
    <w:name w:val="07780456C2C44348A4DA8D18DA822D01"/>
    <w:rsid w:val="00684C1D"/>
  </w:style>
  <w:style w:type="paragraph" w:customStyle="1" w:styleId="684B9A605D7147D49D4B103D03A1C7F0">
    <w:name w:val="684B9A605D7147D49D4B103D03A1C7F0"/>
    <w:rsid w:val="00684C1D"/>
  </w:style>
  <w:style w:type="paragraph" w:customStyle="1" w:styleId="F016BF5B9F584D7EA7C1940DA342B43A">
    <w:name w:val="F016BF5B9F584D7EA7C1940DA342B43A"/>
    <w:rsid w:val="00684C1D"/>
  </w:style>
  <w:style w:type="paragraph" w:customStyle="1" w:styleId="69C0F58B07C744479E1497DD3E3F9741">
    <w:name w:val="69C0F58B07C744479E1497DD3E3F9741"/>
    <w:rsid w:val="00684C1D"/>
  </w:style>
  <w:style w:type="paragraph" w:customStyle="1" w:styleId="DAD7BD6D70C2438987ECBAD159DBE875">
    <w:name w:val="DAD7BD6D70C2438987ECBAD159DBE875"/>
    <w:rsid w:val="00684C1D"/>
  </w:style>
  <w:style w:type="paragraph" w:customStyle="1" w:styleId="59FDBB9D35B14710AD21CED1ECE07A4A">
    <w:name w:val="59FDBB9D35B14710AD21CED1ECE07A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6a399842-174e-4075-8784-60d430273113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2020-12-22T00:00:00</HeaderDate>
    <Office/>
    <Dnr>Fi2020/04983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98b51e1-350b-47c9-b561-4c6b34d05dd3">57HTPHXQ3WRV-322266541-393</_dlc_DocId>
    <_dlc_DocIdUrl xmlns="398b51e1-350b-47c9-b561-4c6b34d05dd3">
      <Url>https://dhs.sp.regeringskansliet.se/yta/fi-fma/s/_layouts/15/DocIdRedir.aspx?ID=57HTPHXQ3WRV-322266541-393</Url>
      <Description>57HTPHXQ3WRV-322266541-393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81A34-6A55-4215-9547-699B2F4EB013}"/>
</file>

<file path=customXml/itemProps2.xml><?xml version="1.0" encoding="utf-8"?>
<ds:datastoreItem xmlns:ds="http://schemas.openxmlformats.org/officeDocument/2006/customXml" ds:itemID="{21078F28-622A-46D5-8FB4-CEA21EA2B151}"/>
</file>

<file path=customXml/itemProps3.xml><?xml version="1.0" encoding="utf-8"?>
<ds:datastoreItem xmlns:ds="http://schemas.openxmlformats.org/officeDocument/2006/customXml" ds:itemID="{7AC400B0-327D-49C6-A3B7-2B3CF9C14540}"/>
</file>

<file path=customXml/itemProps4.xml><?xml version="1.0" encoding="utf-8"?>
<ds:datastoreItem xmlns:ds="http://schemas.openxmlformats.org/officeDocument/2006/customXml" ds:itemID="{C3CEC258-BB03-4997-B61B-EC69C40042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078F28-622A-46D5-8FB4-CEA21EA2B151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98b51e1-350b-47c9-b561-4c6b34d05dd3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FFEEC2A-49E5-4477-BF75-47405796267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FFEEC2A-49E5-4477-BF75-47405796267F}"/>
</file>

<file path=customXml/itemProps8.xml><?xml version="1.0" encoding="utf-8"?>
<ds:datastoreItem xmlns:ds="http://schemas.openxmlformats.org/officeDocument/2006/customXml" ds:itemID="{5D032F51-5C33-4693-AFE0-00DC461FA9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367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955 Taxonomiförslagets effekter för svensk industri.docx</dc:title>
  <dc:subject/>
  <dc:creator>Jessica Sundqvist</dc:creator>
  <cp:keywords/>
  <dc:description/>
  <cp:lastModifiedBy>Jessica Sundqvist</cp:lastModifiedBy>
  <cp:revision>46</cp:revision>
  <cp:lastPrinted>2020-12-14T08:53:00Z</cp:lastPrinted>
  <dcterms:created xsi:type="dcterms:W3CDTF">2020-12-11T07:28:00Z</dcterms:created>
  <dcterms:modified xsi:type="dcterms:W3CDTF">2020-12-18T06:43:00Z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1bd87b60-d114-4c62-8cc0-6145bc8ff03a</vt:lpwstr>
  </property>
</Properties>
</file>