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39F5" w14:textId="77777777" w:rsidR="00547E94" w:rsidRDefault="00547E94" w:rsidP="00DA0661">
      <w:pPr>
        <w:pStyle w:val="Rubrik"/>
      </w:pPr>
      <w:bookmarkStart w:id="0" w:name="Start"/>
      <w:bookmarkEnd w:id="0"/>
      <w:r>
        <w:t>Svar på fråga 2019/</w:t>
      </w:r>
      <w:r w:rsidR="002B3EDF">
        <w:t>20</w:t>
      </w:r>
      <w:r>
        <w:t>:</w:t>
      </w:r>
      <w:r w:rsidR="002B3EDF">
        <w:t>1</w:t>
      </w:r>
      <w:r w:rsidR="00AE7502">
        <w:t>476</w:t>
      </w:r>
      <w:r>
        <w:t xml:space="preserve"> av </w:t>
      </w:r>
      <w:r w:rsidR="00AE7502">
        <w:t>Angelica Lundberg</w:t>
      </w:r>
      <w:r>
        <w:t xml:space="preserve"> (</w:t>
      </w:r>
      <w:r w:rsidR="00AE7502">
        <w:t>SD)</w:t>
      </w:r>
      <w:r>
        <w:br/>
      </w:r>
      <w:r w:rsidR="00AE7502">
        <w:t>Säkrad kompetens på Sveriges flygplatser</w:t>
      </w:r>
    </w:p>
    <w:p w14:paraId="3B593C54" w14:textId="77777777" w:rsidR="002B3EDF" w:rsidRPr="00AE7502" w:rsidRDefault="00AE7502" w:rsidP="002749F7">
      <w:pPr>
        <w:pStyle w:val="Brdtext"/>
        <w:rPr>
          <w:rFonts w:ascii="Arial" w:hAnsi="Arial" w:cs="Arial"/>
          <w:sz w:val="20"/>
          <w:szCs w:val="20"/>
        </w:rPr>
      </w:pPr>
      <w:r>
        <w:t>Angelica Lundberg</w:t>
      </w:r>
      <w:r w:rsidR="002B3EDF">
        <w:t xml:space="preserve"> har frågat mig </w:t>
      </w:r>
      <w:r>
        <w:t>hur</w:t>
      </w:r>
      <w:r w:rsidR="002B3EDF">
        <w:t xml:space="preserve"> jag avser att verka för att </w:t>
      </w:r>
      <w:r>
        <w:t>kompetensen upprätthålls på våra viktiga flygplatser</w:t>
      </w:r>
      <w:r w:rsidR="002B3EDF">
        <w:t>.</w:t>
      </w:r>
    </w:p>
    <w:p w14:paraId="696C3190" w14:textId="77777777" w:rsidR="00BC697F" w:rsidRDefault="00AE7502" w:rsidP="00BC697F">
      <w:pPr>
        <w:pStyle w:val="Brdtext"/>
      </w:pPr>
      <w:r>
        <w:t xml:space="preserve">I sin fråga nämner Angelica Lundberg såväl </w:t>
      </w:r>
      <w:proofErr w:type="spellStart"/>
      <w:r>
        <w:t>Swedavia</w:t>
      </w:r>
      <w:proofErr w:type="spellEnd"/>
      <w:r>
        <w:t xml:space="preserve"> som Luftfartsverket. </w:t>
      </w:r>
      <w:proofErr w:type="spellStart"/>
      <w:r>
        <w:t>Swe</w:t>
      </w:r>
      <w:r w:rsidR="007F6815">
        <w:t>davia</w:t>
      </w:r>
      <w:proofErr w:type="spellEnd"/>
      <w:r w:rsidR="007F6815">
        <w:t xml:space="preserve"> förvaltar</w:t>
      </w:r>
      <w:r w:rsidR="002247EC">
        <w:t xml:space="preserve"> och utvecklar</w:t>
      </w:r>
      <w:r w:rsidR="007F6815">
        <w:t xml:space="preserve"> flygplatserna, Luftfartsverket utför flygledningen.</w:t>
      </w:r>
      <w:r w:rsidR="00BC697F">
        <w:t xml:space="preserve"> I respektive uppdrag ingår att säkerställa den kompetens verksamheten behöver.</w:t>
      </w:r>
      <w:r w:rsidR="007F6815">
        <w:t xml:space="preserve"> </w:t>
      </w:r>
    </w:p>
    <w:p w14:paraId="76B6535A" w14:textId="77777777" w:rsidR="00BF0C99" w:rsidRDefault="007F6815" w:rsidP="006A12F1">
      <w:pPr>
        <w:pStyle w:val="Brdtext"/>
      </w:pPr>
      <w:r>
        <w:t xml:space="preserve">Den kraftiga minskningen av civil luftfart </w:t>
      </w:r>
      <w:r w:rsidR="00545826">
        <w:t>på</w:t>
      </w:r>
      <w:r>
        <w:t>verka</w:t>
      </w:r>
      <w:r w:rsidR="00545826">
        <w:t>r</w:t>
      </w:r>
      <w:r w:rsidR="00BC697F">
        <w:t xml:space="preserve"> flygplatserna. I båda de berörda organisationerna pågår arbete med anpassning till </w:t>
      </w:r>
      <w:r w:rsidR="00545826">
        <w:t>rådande</w:t>
      </w:r>
      <w:r w:rsidR="00BC697F">
        <w:t xml:space="preserve"> situation. Regeringen följer arbetet och utesluter </w:t>
      </w:r>
      <w:r w:rsidR="00FF48CC">
        <w:t>inte ytterligare</w:t>
      </w:r>
      <w:r w:rsidR="00BC697F">
        <w:t xml:space="preserve"> åtgärder.</w:t>
      </w:r>
    </w:p>
    <w:p w14:paraId="4BA88F11" w14:textId="77777777" w:rsidR="002B3EDF" w:rsidRDefault="002B3ED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6CC26CD953E4BF790E1FCC2D984A3E6"/>
          </w:placeholder>
          <w:dataBinding w:prefixMappings="xmlns:ns0='http://lp/documentinfo/RK' " w:xpath="/ns0:DocumentInfo[1]/ns0:BaseInfo[1]/ns0:HeaderDate[1]" w:storeItemID="{F03ED0E9-7A6E-4663-8637-839506D02AE2}"/>
          <w:date w:fullDate="2020-06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652AE">
            <w:t>9 juni 2020</w:t>
          </w:r>
        </w:sdtContent>
      </w:sdt>
    </w:p>
    <w:p w14:paraId="1C856442" w14:textId="77777777" w:rsidR="002B3EDF" w:rsidRDefault="002B3EDF" w:rsidP="004E7A8F">
      <w:pPr>
        <w:pStyle w:val="Brdtextutanavstnd"/>
      </w:pPr>
    </w:p>
    <w:p w14:paraId="4463ECBA" w14:textId="77777777" w:rsidR="002B3EDF" w:rsidRDefault="002B3EDF" w:rsidP="004E7A8F">
      <w:pPr>
        <w:pStyle w:val="Brdtextutanavstnd"/>
      </w:pPr>
    </w:p>
    <w:p w14:paraId="487D709D" w14:textId="77777777" w:rsidR="002B3EDF" w:rsidRDefault="002B3EDF" w:rsidP="004E7A8F">
      <w:pPr>
        <w:pStyle w:val="Brdtextutanavstnd"/>
      </w:pPr>
    </w:p>
    <w:p w14:paraId="0F561719" w14:textId="77777777" w:rsidR="002B3EDF" w:rsidRDefault="002B3EDF" w:rsidP="00422A41">
      <w:pPr>
        <w:pStyle w:val="Brdtext"/>
      </w:pPr>
      <w:r>
        <w:t>Tomas Eneroth</w:t>
      </w:r>
    </w:p>
    <w:p w14:paraId="74C0C84F" w14:textId="77777777" w:rsidR="00547E94" w:rsidRPr="00DB48AB" w:rsidRDefault="00547E94" w:rsidP="00DB48AB">
      <w:pPr>
        <w:pStyle w:val="Brdtext"/>
      </w:pPr>
    </w:p>
    <w:sectPr w:rsidR="00547E9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30D2" w14:textId="77777777" w:rsidR="008D7263" w:rsidRDefault="008D7263" w:rsidP="00A87A54">
      <w:pPr>
        <w:spacing w:after="0" w:line="240" w:lineRule="auto"/>
      </w:pPr>
      <w:r>
        <w:separator/>
      </w:r>
    </w:p>
  </w:endnote>
  <w:endnote w:type="continuationSeparator" w:id="0">
    <w:p w14:paraId="5784F1E8" w14:textId="77777777" w:rsidR="008D7263" w:rsidRDefault="008D72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6890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D181A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D5C5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8809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0AFB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1AEF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86F2B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FBE185" w14:textId="77777777" w:rsidTr="00C26068">
      <w:trPr>
        <w:trHeight w:val="227"/>
      </w:trPr>
      <w:tc>
        <w:tcPr>
          <w:tcW w:w="4074" w:type="dxa"/>
        </w:tcPr>
        <w:p w14:paraId="7F5302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8824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0788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2BB5" w14:textId="77777777" w:rsidR="008D7263" w:rsidRDefault="008D7263" w:rsidP="00A87A54">
      <w:pPr>
        <w:spacing w:after="0" w:line="240" w:lineRule="auto"/>
      </w:pPr>
      <w:r>
        <w:separator/>
      </w:r>
    </w:p>
  </w:footnote>
  <w:footnote w:type="continuationSeparator" w:id="0">
    <w:p w14:paraId="66D3FD60" w14:textId="77777777" w:rsidR="008D7263" w:rsidRDefault="008D72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7E94" w14:paraId="191A43F8" w14:textId="77777777" w:rsidTr="00C93EBA">
      <w:trPr>
        <w:trHeight w:val="227"/>
      </w:trPr>
      <w:tc>
        <w:tcPr>
          <w:tcW w:w="5534" w:type="dxa"/>
        </w:tcPr>
        <w:p w14:paraId="03AD4C6A" w14:textId="77777777" w:rsidR="00547E94" w:rsidRPr="007D73AB" w:rsidRDefault="00547E94">
          <w:pPr>
            <w:pStyle w:val="Sidhuvud"/>
          </w:pPr>
        </w:p>
      </w:tc>
      <w:tc>
        <w:tcPr>
          <w:tcW w:w="3170" w:type="dxa"/>
          <w:vAlign w:val="bottom"/>
        </w:tcPr>
        <w:p w14:paraId="2A592DB7" w14:textId="77777777" w:rsidR="00547E94" w:rsidRPr="007D73AB" w:rsidRDefault="00547E94" w:rsidP="00340DE0">
          <w:pPr>
            <w:pStyle w:val="Sidhuvud"/>
          </w:pPr>
        </w:p>
      </w:tc>
      <w:tc>
        <w:tcPr>
          <w:tcW w:w="1134" w:type="dxa"/>
        </w:tcPr>
        <w:p w14:paraId="3A3B8997" w14:textId="77777777" w:rsidR="00547E94" w:rsidRDefault="00547E94" w:rsidP="005A703A">
          <w:pPr>
            <w:pStyle w:val="Sidhuvud"/>
          </w:pPr>
        </w:p>
      </w:tc>
    </w:tr>
    <w:tr w:rsidR="00547E94" w14:paraId="23CEFD75" w14:textId="77777777" w:rsidTr="00C93EBA">
      <w:trPr>
        <w:trHeight w:val="1928"/>
      </w:trPr>
      <w:tc>
        <w:tcPr>
          <w:tcW w:w="5534" w:type="dxa"/>
        </w:tcPr>
        <w:p w14:paraId="1FAE39F7" w14:textId="77777777" w:rsidR="00547E94" w:rsidRPr="00340DE0" w:rsidRDefault="00547E9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F28D65" w14:textId="77777777" w:rsidR="00547E94" w:rsidRPr="00710A6C" w:rsidRDefault="00547E94" w:rsidP="00EE3C0F">
          <w:pPr>
            <w:pStyle w:val="Sidhuvud"/>
            <w:rPr>
              <w:b/>
            </w:rPr>
          </w:pPr>
        </w:p>
        <w:p w14:paraId="692765A2" w14:textId="77777777" w:rsidR="00547E94" w:rsidRDefault="00547E94" w:rsidP="00EE3C0F">
          <w:pPr>
            <w:pStyle w:val="Sidhuvud"/>
          </w:pPr>
        </w:p>
        <w:p w14:paraId="2772E121" w14:textId="77777777" w:rsidR="00547E94" w:rsidRDefault="00547E94" w:rsidP="00EE3C0F">
          <w:pPr>
            <w:pStyle w:val="Sidhuvud"/>
          </w:pPr>
        </w:p>
        <w:p w14:paraId="7D336A54" w14:textId="77777777" w:rsidR="00547E94" w:rsidRDefault="00547E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D923D277044BCAABC60AC3F00CBE12"/>
            </w:placeholder>
            <w:dataBinding w:prefixMappings="xmlns:ns0='http://lp/documentinfo/RK' " w:xpath="/ns0:DocumentInfo[1]/ns0:BaseInfo[1]/ns0:Dnr[1]" w:storeItemID="{F03ED0E9-7A6E-4663-8637-839506D02AE2}"/>
            <w:text/>
          </w:sdtPr>
          <w:sdtEndPr/>
          <w:sdtContent>
            <w:p w14:paraId="38831353" w14:textId="77777777" w:rsidR="00547E94" w:rsidRDefault="003D520F" w:rsidP="00EE3C0F">
              <w:pPr>
                <w:pStyle w:val="Sidhuvud"/>
              </w:pPr>
              <w:r w:rsidRPr="003D520F">
                <w:t>I2020/01568/US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A57CF8CF514B1ABB9067DB9B8F0890"/>
            </w:placeholder>
            <w:showingPlcHdr/>
            <w:dataBinding w:prefixMappings="xmlns:ns0='http://lp/documentinfo/RK' " w:xpath="/ns0:DocumentInfo[1]/ns0:BaseInfo[1]/ns0:DocNumber[1]" w:storeItemID="{F03ED0E9-7A6E-4663-8637-839506D02AE2}"/>
            <w:text/>
          </w:sdtPr>
          <w:sdtEndPr/>
          <w:sdtContent>
            <w:p w14:paraId="178925E8" w14:textId="77777777" w:rsidR="00547E94" w:rsidRDefault="00547E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7FE517" w14:textId="77777777" w:rsidR="00547E94" w:rsidRDefault="00547E94" w:rsidP="00EE3C0F">
          <w:pPr>
            <w:pStyle w:val="Sidhuvud"/>
          </w:pPr>
        </w:p>
      </w:tc>
      <w:tc>
        <w:tcPr>
          <w:tcW w:w="1134" w:type="dxa"/>
        </w:tcPr>
        <w:p w14:paraId="5C84527C" w14:textId="77777777" w:rsidR="00547E94" w:rsidRDefault="00547E94" w:rsidP="0094502D">
          <w:pPr>
            <w:pStyle w:val="Sidhuvud"/>
          </w:pPr>
        </w:p>
        <w:p w14:paraId="5B5D428D" w14:textId="77777777" w:rsidR="00547E94" w:rsidRPr="0094502D" w:rsidRDefault="00547E94" w:rsidP="00EC71A6">
          <w:pPr>
            <w:pStyle w:val="Sidhuvud"/>
          </w:pPr>
        </w:p>
      </w:tc>
    </w:tr>
    <w:tr w:rsidR="00547E94" w14:paraId="3C8A08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42F95BBCB94829B9BC50357BE6C8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6DE2A00" w14:textId="77777777" w:rsidR="002B3EDF" w:rsidRPr="002B3EDF" w:rsidRDefault="002B3EDF" w:rsidP="00340DE0">
              <w:pPr>
                <w:pStyle w:val="Sidhuvud"/>
                <w:rPr>
                  <w:b/>
                </w:rPr>
              </w:pPr>
              <w:r w:rsidRPr="002B3EDF">
                <w:rPr>
                  <w:b/>
                </w:rPr>
                <w:t>Infrastrukturdepartementet</w:t>
              </w:r>
            </w:p>
            <w:p w14:paraId="23FE1A31" w14:textId="77777777" w:rsidR="00DD600E" w:rsidRDefault="002B3EDF" w:rsidP="00340DE0">
              <w:pPr>
                <w:pStyle w:val="Sidhuvud"/>
              </w:pPr>
              <w:r w:rsidRPr="002B3EDF">
                <w:t>Infrastrukturministern</w:t>
              </w:r>
            </w:p>
            <w:p w14:paraId="663F9B9F" w14:textId="77777777" w:rsidR="00547E94" w:rsidRPr="00340DE0" w:rsidRDefault="00547E9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82CFE8B9F94BE19CE35E92AD617C75"/>
          </w:placeholder>
          <w:dataBinding w:prefixMappings="xmlns:ns0='http://lp/documentinfo/RK' " w:xpath="/ns0:DocumentInfo[1]/ns0:BaseInfo[1]/ns0:Recipient[1]" w:storeItemID="{F03ED0E9-7A6E-4663-8637-839506D02AE2}"/>
          <w:text w:multiLine="1"/>
        </w:sdtPr>
        <w:sdtEndPr/>
        <w:sdtContent>
          <w:tc>
            <w:tcPr>
              <w:tcW w:w="3170" w:type="dxa"/>
            </w:tcPr>
            <w:p w14:paraId="31420A17" w14:textId="77777777" w:rsidR="00547E94" w:rsidRDefault="00547E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89DA57" w14:textId="77777777" w:rsidR="00547E94" w:rsidRDefault="00547E94" w:rsidP="003E6020">
          <w:pPr>
            <w:pStyle w:val="Sidhuvud"/>
          </w:pPr>
        </w:p>
      </w:tc>
    </w:tr>
  </w:tbl>
  <w:p w14:paraId="1665DF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94"/>
    <w:rsid w:val="00000290"/>
    <w:rsid w:val="00001068"/>
    <w:rsid w:val="0000412C"/>
    <w:rsid w:val="00004D5C"/>
    <w:rsid w:val="00005F68"/>
    <w:rsid w:val="00006CA7"/>
    <w:rsid w:val="000110CE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EC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ED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84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20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826"/>
    <w:rsid w:val="00547B89"/>
    <w:rsid w:val="00547E94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CC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815"/>
    <w:rsid w:val="0080228F"/>
    <w:rsid w:val="00804C1B"/>
    <w:rsid w:val="0080595A"/>
    <w:rsid w:val="0080608A"/>
    <w:rsid w:val="00807DF4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263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2A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55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AAD"/>
    <w:rsid w:val="00AE750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97F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99"/>
    <w:rsid w:val="00BF27B2"/>
    <w:rsid w:val="00BF4F06"/>
    <w:rsid w:val="00BF534E"/>
    <w:rsid w:val="00BF5717"/>
    <w:rsid w:val="00BF66D2"/>
    <w:rsid w:val="00C01585"/>
    <w:rsid w:val="00C02BB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2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32F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00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48C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CCB8FB-99B9-437D-A305-C7179ABD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D923D277044BCAABC60AC3F00CB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0BB14-9082-4C15-B6D2-BC8734C42C7B}"/>
      </w:docPartPr>
      <w:docPartBody>
        <w:p w:rsidR="00327077" w:rsidRDefault="006E3198" w:rsidP="006E3198">
          <w:pPr>
            <w:pStyle w:val="00D923D277044BCAABC60AC3F00CB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A57CF8CF514B1ABB9067DB9B8F0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29CEF-3624-4BE7-97B9-395870F0CF65}"/>
      </w:docPartPr>
      <w:docPartBody>
        <w:p w:rsidR="00327077" w:rsidRDefault="006E3198" w:rsidP="006E3198">
          <w:pPr>
            <w:pStyle w:val="72A57CF8CF514B1ABB9067DB9B8F08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42F95BBCB94829B9BC50357BE6C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DBF79-3342-4858-A4CF-1AE2204C1277}"/>
      </w:docPartPr>
      <w:docPartBody>
        <w:p w:rsidR="00327077" w:rsidRDefault="006E3198" w:rsidP="006E3198">
          <w:pPr>
            <w:pStyle w:val="C942F95BBCB94829B9BC50357BE6C8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82CFE8B9F94BE19CE35E92AD617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45683-C433-4EA7-995F-553A4FA1C028}"/>
      </w:docPartPr>
      <w:docPartBody>
        <w:p w:rsidR="00327077" w:rsidRDefault="006E3198" w:rsidP="006E3198">
          <w:pPr>
            <w:pStyle w:val="A182CFE8B9F94BE19CE35E92AD617C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CC26CD953E4BF790E1FCC2D984A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B0835-7E8E-42B9-9936-04DD0C87D94D}"/>
      </w:docPartPr>
      <w:docPartBody>
        <w:p w:rsidR="00327077" w:rsidRDefault="006E3198" w:rsidP="006E3198">
          <w:pPr>
            <w:pStyle w:val="36CC26CD953E4BF790E1FCC2D984A3E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98"/>
    <w:rsid w:val="00327077"/>
    <w:rsid w:val="006E3198"/>
    <w:rsid w:val="00E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AC2BEA7598433286EAC862F34A6488">
    <w:name w:val="C5AC2BEA7598433286EAC862F34A6488"/>
    <w:rsid w:val="006E3198"/>
  </w:style>
  <w:style w:type="character" w:styleId="Platshllartext">
    <w:name w:val="Placeholder Text"/>
    <w:basedOn w:val="Standardstycketeckensnitt"/>
    <w:uiPriority w:val="99"/>
    <w:semiHidden/>
    <w:rsid w:val="006E3198"/>
    <w:rPr>
      <w:noProof w:val="0"/>
      <w:color w:val="808080"/>
    </w:rPr>
  </w:style>
  <w:style w:type="paragraph" w:customStyle="1" w:styleId="03F91EBF085E4944A61068E2FA2F8F78">
    <w:name w:val="03F91EBF085E4944A61068E2FA2F8F78"/>
    <w:rsid w:val="006E3198"/>
  </w:style>
  <w:style w:type="paragraph" w:customStyle="1" w:styleId="81F765EC28A8446A9F409C5BA8329C8F">
    <w:name w:val="81F765EC28A8446A9F409C5BA8329C8F"/>
    <w:rsid w:val="006E3198"/>
  </w:style>
  <w:style w:type="paragraph" w:customStyle="1" w:styleId="BBAEAF99B66E4107ABBE328DCCD8DCD4">
    <w:name w:val="BBAEAF99B66E4107ABBE328DCCD8DCD4"/>
    <w:rsid w:val="006E3198"/>
  </w:style>
  <w:style w:type="paragraph" w:customStyle="1" w:styleId="00D923D277044BCAABC60AC3F00CBE12">
    <w:name w:val="00D923D277044BCAABC60AC3F00CBE12"/>
    <w:rsid w:val="006E3198"/>
  </w:style>
  <w:style w:type="paragraph" w:customStyle="1" w:styleId="72A57CF8CF514B1ABB9067DB9B8F0890">
    <w:name w:val="72A57CF8CF514B1ABB9067DB9B8F0890"/>
    <w:rsid w:val="006E3198"/>
  </w:style>
  <w:style w:type="paragraph" w:customStyle="1" w:styleId="F908A9CEFC344524AC1762F36BD32EBA">
    <w:name w:val="F908A9CEFC344524AC1762F36BD32EBA"/>
    <w:rsid w:val="006E3198"/>
  </w:style>
  <w:style w:type="paragraph" w:customStyle="1" w:styleId="D6F45E9F4ED34652B688397F1B1CDB7D">
    <w:name w:val="D6F45E9F4ED34652B688397F1B1CDB7D"/>
    <w:rsid w:val="006E3198"/>
  </w:style>
  <w:style w:type="paragraph" w:customStyle="1" w:styleId="58FF2F8C4EF04D5BB7C1948D1A8DDA05">
    <w:name w:val="58FF2F8C4EF04D5BB7C1948D1A8DDA05"/>
    <w:rsid w:val="006E3198"/>
  </w:style>
  <w:style w:type="paragraph" w:customStyle="1" w:styleId="C942F95BBCB94829B9BC50357BE6C8EB">
    <w:name w:val="C942F95BBCB94829B9BC50357BE6C8EB"/>
    <w:rsid w:val="006E3198"/>
  </w:style>
  <w:style w:type="paragraph" w:customStyle="1" w:styleId="A182CFE8B9F94BE19CE35E92AD617C75">
    <w:name w:val="A182CFE8B9F94BE19CE35E92AD617C75"/>
    <w:rsid w:val="006E3198"/>
  </w:style>
  <w:style w:type="paragraph" w:customStyle="1" w:styleId="D8FC742C3BBC4AC2B42865C04D9B4365">
    <w:name w:val="D8FC742C3BBC4AC2B42865C04D9B4365"/>
    <w:rsid w:val="006E3198"/>
  </w:style>
  <w:style w:type="paragraph" w:customStyle="1" w:styleId="1FF50412269C4BED9B5AC7A0EBB72B78">
    <w:name w:val="1FF50412269C4BED9B5AC7A0EBB72B78"/>
    <w:rsid w:val="006E3198"/>
  </w:style>
  <w:style w:type="paragraph" w:customStyle="1" w:styleId="7C81710D50DA4AE2A93B966962D7CDEC">
    <w:name w:val="7C81710D50DA4AE2A93B966962D7CDEC"/>
    <w:rsid w:val="006E3198"/>
  </w:style>
  <w:style w:type="paragraph" w:customStyle="1" w:styleId="904B614E9921475C90BFFCC032AD6771">
    <w:name w:val="904B614E9921475C90BFFCC032AD6771"/>
    <w:rsid w:val="006E3198"/>
  </w:style>
  <w:style w:type="paragraph" w:customStyle="1" w:styleId="43F30105733745FFBC5932AB479D1B63">
    <w:name w:val="43F30105733745FFBC5932AB479D1B63"/>
    <w:rsid w:val="006E3198"/>
  </w:style>
  <w:style w:type="paragraph" w:customStyle="1" w:styleId="36CC26CD953E4BF790E1FCC2D984A3E6">
    <w:name w:val="36CC26CD953E4BF790E1FCC2D984A3E6"/>
    <w:rsid w:val="006E3198"/>
  </w:style>
  <w:style w:type="paragraph" w:customStyle="1" w:styleId="687B5C22215D4218B4D195248A8905E4">
    <w:name w:val="687B5C22215D4218B4D195248A8905E4"/>
    <w:rsid w:val="006E3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2020-06-09T00:00:00</HeaderDate>
    <Office/>
    <Dnr>I2020/01568/US</Dnr>
    <ParagrafNr/>
    <DocumentTitle/>
    <VisitingAddress/>
    <Extra1/>
    <Extra2/>
    <Extra3>Johan Welander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7e219c93-5451-4cc6-86da-d2f6ea917cbc</RD_Svarsid>
  </documentManagement>
</p:properties>
</file>

<file path=customXml/itemProps1.xml><?xml version="1.0" encoding="utf-8"?>
<ds:datastoreItem xmlns:ds="http://schemas.openxmlformats.org/officeDocument/2006/customXml" ds:itemID="{538E0DEB-62B5-48AB-AAD3-F28794D945AD}"/>
</file>

<file path=customXml/itemProps2.xml><?xml version="1.0" encoding="utf-8"?>
<ds:datastoreItem xmlns:ds="http://schemas.openxmlformats.org/officeDocument/2006/customXml" ds:itemID="{814DC555-C821-423B-AFFA-8148FFF61958}"/>
</file>

<file path=customXml/itemProps3.xml><?xml version="1.0" encoding="utf-8"?>
<ds:datastoreItem xmlns:ds="http://schemas.openxmlformats.org/officeDocument/2006/customXml" ds:itemID="{F34C214C-6A62-4E7A-925E-7345664F5F0D}"/>
</file>

<file path=customXml/itemProps4.xml><?xml version="1.0" encoding="utf-8"?>
<ds:datastoreItem xmlns:ds="http://schemas.openxmlformats.org/officeDocument/2006/customXml" ds:itemID="{F03ED0E9-7A6E-4663-8637-839506D02AE2}"/>
</file>

<file path=customXml/itemProps5.xml><?xml version="1.0" encoding="utf-8"?>
<ds:datastoreItem xmlns:ds="http://schemas.openxmlformats.org/officeDocument/2006/customXml" ds:itemID="{4F73E396-B7B2-458E-BC9F-BA214B4CAB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1476 av Angelica Lundberg (SD) Säkrad kompetens på Sveriges flygplatser.docx</dc:title>
  <dc:subject/>
  <dc:creator>Anita Wetterlöf Ajaxon</dc:creator>
  <cp:keywords/>
  <dc:description/>
  <cp:lastModifiedBy>Peter Kalliopuro</cp:lastModifiedBy>
  <cp:revision>3</cp:revision>
  <dcterms:created xsi:type="dcterms:W3CDTF">2020-06-09T05:35:00Z</dcterms:created>
  <dcterms:modified xsi:type="dcterms:W3CDTF">2020-06-09T05:36:00Z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