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71CC" w14:textId="77777777" w:rsidR="00C6537A" w:rsidRDefault="00C6537A" w:rsidP="00DA0661">
      <w:pPr>
        <w:pStyle w:val="Rubrik"/>
      </w:pPr>
      <w:bookmarkStart w:id="0" w:name="Start"/>
      <w:bookmarkEnd w:id="0"/>
      <w:r>
        <w:t xml:space="preserve">Svar på fråga 2020/21:336 av </w:t>
      </w:r>
      <w:sdt>
        <w:sdtPr>
          <w:alias w:val="Frågeställare"/>
          <w:tag w:val="delete"/>
          <w:id w:val="-211816850"/>
          <w:placeholder>
            <w:docPart w:val="C6EC0818A19F493F883797E661B7AA2F"/>
          </w:placeholder>
          <w:dataBinding w:prefixMappings="xmlns:ns0='http://lp/documentinfo/RK' " w:xpath="/ns0:DocumentInfo[1]/ns0:BaseInfo[1]/ns0:Extra3[1]" w:storeItemID="{1A6DC3D2-40DF-44C9-834D-6B2977C6B9AE}"/>
          <w:text/>
        </w:sdtPr>
        <w:sdtEndPr/>
        <w:sdtContent>
          <w:r>
            <w:t xml:space="preserve">Carina Ståhl </w:t>
          </w:r>
          <w:proofErr w:type="spellStart"/>
          <w:r>
            <w:t>Herrstedt</w:t>
          </w:r>
          <w:proofErr w:type="spellEnd"/>
        </w:sdtContent>
      </w:sdt>
      <w:r>
        <w:t xml:space="preserve"> (</w:t>
      </w:r>
      <w:sdt>
        <w:sdtPr>
          <w:alias w:val="Parti"/>
          <w:tag w:val="Parti_delete"/>
          <w:id w:val="1620417071"/>
          <w:placeholder>
            <w:docPart w:val="BB5EF0F7DB43463ABED920FAD424032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Dagens färdtjänst</w:t>
      </w:r>
    </w:p>
    <w:p w14:paraId="27738829" w14:textId="77777777" w:rsidR="00C6537A" w:rsidRDefault="005B286E" w:rsidP="00C6537A">
      <w:pPr>
        <w:pStyle w:val="Brdtext"/>
      </w:pPr>
      <w:sdt>
        <w:sdtPr>
          <w:alias w:val="Frågeställare"/>
          <w:tag w:val="delete"/>
          <w:id w:val="-1635256365"/>
          <w:placeholder>
            <w:docPart w:val="073214875717430CB4F462CF28B667AE"/>
          </w:placeholder>
          <w:dataBinding w:prefixMappings="xmlns:ns0='http://lp/documentinfo/RK' " w:xpath="/ns0:DocumentInfo[1]/ns0:BaseInfo[1]/ns0:Extra3[1]" w:storeItemID="{1A6DC3D2-40DF-44C9-834D-6B2977C6B9AE}"/>
          <w:text/>
        </w:sdtPr>
        <w:sdtEndPr/>
        <w:sdtContent>
          <w:r w:rsidR="00C6537A">
            <w:t xml:space="preserve">Carina Ståhl </w:t>
          </w:r>
          <w:proofErr w:type="spellStart"/>
          <w:r w:rsidR="00C6537A">
            <w:t>Herrstedt</w:t>
          </w:r>
          <w:proofErr w:type="spellEnd"/>
        </w:sdtContent>
      </w:sdt>
      <w:r w:rsidR="00C6537A">
        <w:t xml:space="preserve"> har frågat mig om jag är nöjd med dagens färdtjänst eller är öppen för förändringar i färdtjänstlagen.</w:t>
      </w:r>
    </w:p>
    <w:p w14:paraId="163B59B3" w14:textId="77777777" w:rsidR="005D43AF" w:rsidRDefault="00AB66C4" w:rsidP="00AB66C4">
      <w:pPr>
        <w:pStyle w:val="Brdtext"/>
      </w:pPr>
      <w:r>
        <w:t xml:space="preserve">Färdtjänsten fyller ett viktigt behov för en stor grupp av människor som till följd av funktionshinder inte har möjlighet att använda den allmänna kollektivtrafiken. Ansvaret för att anordna färdtjänst åvilar kommunerna, eller den regionala kollektivtrafikmyndigheten i länet om kommunen överlåtit ansvaret till </w:t>
      </w:r>
      <w:r w:rsidR="008E72F3">
        <w:t>myndigheten</w:t>
      </w:r>
      <w:r>
        <w:t xml:space="preserve">. Färdtjänstlagen </w:t>
      </w:r>
      <w:r w:rsidR="003517BF">
        <w:t xml:space="preserve">(1997:736) </w:t>
      </w:r>
      <w:r>
        <w:t>föreskriver att varje kommun ansvarar för att färdtjänst av god kvalitet anordnas inom kommunen och, om det finns särskilda skäl, mellan kommunen och en annan kommun.</w:t>
      </w:r>
      <w:r w:rsidR="005D43AF" w:rsidRPr="005D43AF">
        <w:t xml:space="preserve"> </w:t>
      </w:r>
      <w:r w:rsidR="005D43AF" w:rsidRPr="00AB66C4">
        <w:t>Tillstånd till färdtjänst skall meddelas för dem som på grund av funktionshinder, som inte endast är tillfälligt, har väsentliga svårigheter att förflytta sig på egen hand eller att resa med allmänna kommunikationsmedel.</w:t>
      </w:r>
      <w:r w:rsidR="005D43AF">
        <w:t xml:space="preserve"> Denna prövning sker individuellt utifrån individens behov.</w:t>
      </w:r>
    </w:p>
    <w:p w14:paraId="7DECE278" w14:textId="77777777" w:rsidR="00AB66C4" w:rsidRDefault="00AB66C4" w:rsidP="00AB66C4">
      <w:pPr>
        <w:pStyle w:val="Brdtext"/>
      </w:pPr>
      <w:r>
        <w:t xml:space="preserve">Svensk Kollektivtrafik genomför årligen en stor undersökning som mäter resenärernas upplevda kvalitet på den senaste färdtjänst- eller sjukresan som genomförts. Undersökningen omfattar cirka </w:t>
      </w:r>
      <w:r w:rsidR="005D43AF">
        <w:t>50</w:t>
      </w:r>
      <w:r>
        <w:t xml:space="preserve"> 000 personer. I undersökningen avseende år </w:t>
      </w:r>
      <w:r w:rsidR="005D43AF">
        <w:t>2019</w:t>
      </w:r>
      <w:r>
        <w:t xml:space="preserve"> redovisas att både färdtjänst- och sjukresenärer överlag är mycket nöjda med sina resor. </w:t>
      </w:r>
      <w:r w:rsidR="003517BF">
        <w:t xml:space="preserve">Totalt </w:t>
      </w:r>
      <w:r>
        <w:t>90 procent av såväl färdtjänstresenärerna som sjukresenärerna anger att de är nöjda med både beställningen och resan sammantaget.</w:t>
      </w:r>
      <w:r w:rsidR="008A1604">
        <w:t xml:space="preserve"> Med det sagt </w:t>
      </w:r>
      <w:r w:rsidR="009054A1">
        <w:t xml:space="preserve">är det viktigt att understryka att ansvaret för färdtjänsten åligger regioner eller kommuner. </w:t>
      </w:r>
    </w:p>
    <w:p w14:paraId="03B90983" w14:textId="77777777" w:rsidR="00BD623B" w:rsidRDefault="00BD623B" w:rsidP="00BD623B">
      <w:pPr>
        <w:pStyle w:val="Brdtext"/>
      </w:pPr>
      <w:r>
        <w:lastRenderedPageBreak/>
        <w:t xml:space="preserve">Frågan om tillgängligheten i kollektivtrafiksystemet är en prioriterad fråga för mig som jag noga följer. </w:t>
      </w:r>
    </w:p>
    <w:p w14:paraId="6CAE9A10" w14:textId="77777777" w:rsidR="00AB66C4" w:rsidRDefault="00AB66C4" w:rsidP="00C6537A">
      <w:pPr>
        <w:pStyle w:val="Brdtext"/>
      </w:pPr>
    </w:p>
    <w:p w14:paraId="01594FDA" w14:textId="77777777" w:rsidR="00AB66C4" w:rsidRDefault="00AB66C4" w:rsidP="00C6537A">
      <w:pPr>
        <w:pStyle w:val="Brdtext"/>
      </w:pPr>
    </w:p>
    <w:p w14:paraId="5A59115F" w14:textId="77777777" w:rsidR="00C6537A" w:rsidRDefault="00C6537A" w:rsidP="006A12F1">
      <w:pPr>
        <w:pStyle w:val="Brdtext"/>
      </w:pPr>
      <w:r>
        <w:t xml:space="preserve">Stockholm den </w:t>
      </w:r>
      <w:sdt>
        <w:sdtPr>
          <w:id w:val="-1225218591"/>
          <w:placeholder>
            <w:docPart w:val="F75CCCA4C1A046D68976614B165A0FA2"/>
          </w:placeholder>
          <w:dataBinding w:prefixMappings="xmlns:ns0='http://lp/documentinfo/RK' " w:xpath="/ns0:DocumentInfo[1]/ns0:BaseInfo[1]/ns0:HeaderDate[1]" w:storeItemID="{1A6DC3D2-40DF-44C9-834D-6B2977C6B9AE}"/>
          <w:date w:fullDate="2020-11-11T00:00:00Z">
            <w:dateFormat w:val="d MMMM yyyy"/>
            <w:lid w:val="sv-SE"/>
            <w:storeMappedDataAs w:val="dateTime"/>
            <w:calendar w:val="gregorian"/>
          </w:date>
        </w:sdtPr>
        <w:sdtEndPr/>
        <w:sdtContent>
          <w:r>
            <w:t>11 november 2020</w:t>
          </w:r>
        </w:sdtContent>
      </w:sdt>
    </w:p>
    <w:p w14:paraId="25FC45AD" w14:textId="77777777" w:rsidR="00C6537A" w:rsidRDefault="00C6537A" w:rsidP="004E7A8F">
      <w:pPr>
        <w:pStyle w:val="Brdtextutanavstnd"/>
      </w:pPr>
    </w:p>
    <w:p w14:paraId="5A09CCD2" w14:textId="77777777" w:rsidR="00C6537A" w:rsidRDefault="00C6537A" w:rsidP="004E7A8F">
      <w:pPr>
        <w:pStyle w:val="Brdtextutanavstnd"/>
      </w:pPr>
    </w:p>
    <w:p w14:paraId="45037F5D" w14:textId="77777777" w:rsidR="00C6537A" w:rsidRDefault="00C6537A" w:rsidP="004E7A8F">
      <w:pPr>
        <w:pStyle w:val="Brdtextutanavstnd"/>
      </w:pPr>
    </w:p>
    <w:sdt>
      <w:sdtPr>
        <w:alias w:val="Klicka på listpilen"/>
        <w:tag w:val="run-loadAllMinistersFromDep_delete"/>
        <w:id w:val="-122627287"/>
        <w:placeholder>
          <w:docPart w:val="1721C8210337475AB090D069255E28F9"/>
        </w:placeholder>
        <w:dataBinding w:prefixMappings="xmlns:ns0='http://lp/documentinfo/RK' " w:xpath="/ns0:DocumentInfo[1]/ns0:BaseInfo[1]/ns0:TopSender[1]" w:storeItemID="{1A6DC3D2-40DF-44C9-834D-6B2977C6B9AE}"/>
        <w:comboBox w:lastValue="Infrastrukturministern">
          <w:listItem w:displayText="Tomas Eneroth" w:value="Infrastrukturministern"/>
          <w:listItem w:displayText="Anders Ygeman" w:value="Energi- och digitaliseringsministern"/>
        </w:comboBox>
      </w:sdtPr>
      <w:sdtEndPr/>
      <w:sdtContent>
        <w:p w14:paraId="3239DBEB" w14:textId="77777777" w:rsidR="00C6537A" w:rsidRDefault="00C6537A" w:rsidP="00422A41">
          <w:pPr>
            <w:pStyle w:val="Brdtext"/>
          </w:pPr>
          <w:r>
            <w:t>Tomas Eneroth</w:t>
          </w:r>
        </w:p>
      </w:sdtContent>
    </w:sdt>
    <w:p w14:paraId="70B684A2" w14:textId="77777777" w:rsidR="00C6537A" w:rsidRPr="00DB48AB" w:rsidRDefault="00C6537A" w:rsidP="00DB48AB">
      <w:pPr>
        <w:pStyle w:val="Brdtext"/>
      </w:pPr>
    </w:p>
    <w:sectPr w:rsidR="00C6537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036A" w14:textId="77777777" w:rsidR="00C6537A" w:rsidRDefault="00C6537A" w:rsidP="00A87A54">
      <w:pPr>
        <w:spacing w:after="0" w:line="240" w:lineRule="auto"/>
      </w:pPr>
      <w:r>
        <w:separator/>
      </w:r>
    </w:p>
  </w:endnote>
  <w:endnote w:type="continuationSeparator" w:id="0">
    <w:p w14:paraId="1578413F" w14:textId="77777777" w:rsidR="00C6537A" w:rsidRDefault="00C6537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46DD" w14:textId="77777777" w:rsidR="00FE1147" w:rsidRDefault="00FE11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130DB9F" w14:textId="77777777" w:rsidTr="006A26EC">
      <w:trPr>
        <w:trHeight w:val="227"/>
        <w:jc w:val="right"/>
      </w:trPr>
      <w:tc>
        <w:tcPr>
          <w:tcW w:w="708" w:type="dxa"/>
          <w:vAlign w:val="bottom"/>
        </w:tcPr>
        <w:p w14:paraId="744B8B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475E9F" w14:textId="77777777" w:rsidTr="006A26EC">
      <w:trPr>
        <w:trHeight w:val="850"/>
        <w:jc w:val="right"/>
      </w:trPr>
      <w:tc>
        <w:tcPr>
          <w:tcW w:w="708" w:type="dxa"/>
          <w:vAlign w:val="bottom"/>
        </w:tcPr>
        <w:p w14:paraId="1A662287" w14:textId="77777777" w:rsidR="005606BC" w:rsidRPr="00347E11" w:rsidRDefault="005606BC" w:rsidP="005606BC">
          <w:pPr>
            <w:pStyle w:val="Sidfot"/>
            <w:spacing w:line="276" w:lineRule="auto"/>
            <w:jc w:val="right"/>
          </w:pPr>
        </w:p>
      </w:tc>
    </w:tr>
  </w:tbl>
  <w:p w14:paraId="5C05E1D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93E4C2" w14:textId="77777777" w:rsidTr="001F4302">
      <w:trPr>
        <w:trHeight w:val="510"/>
      </w:trPr>
      <w:tc>
        <w:tcPr>
          <w:tcW w:w="8525" w:type="dxa"/>
          <w:gridSpan w:val="2"/>
          <w:vAlign w:val="bottom"/>
        </w:tcPr>
        <w:p w14:paraId="0AB1E466" w14:textId="77777777" w:rsidR="00347E11" w:rsidRPr="00347E11" w:rsidRDefault="00347E11" w:rsidP="00347E11">
          <w:pPr>
            <w:pStyle w:val="Sidfot"/>
            <w:rPr>
              <w:sz w:val="8"/>
            </w:rPr>
          </w:pPr>
        </w:p>
      </w:tc>
    </w:tr>
    <w:tr w:rsidR="00093408" w:rsidRPr="00EE3C0F" w14:paraId="078F2515" w14:textId="77777777" w:rsidTr="00C26068">
      <w:trPr>
        <w:trHeight w:val="227"/>
      </w:trPr>
      <w:tc>
        <w:tcPr>
          <w:tcW w:w="4074" w:type="dxa"/>
        </w:tcPr>
        <w:p w14:paraId="75BBE028" w14:textId="77777777" w:rsidR="00347E11" w:rsidRPr="00F53AEA" w:rsidRDefault="00347E11" w:rsidP="00C26068">
          <w:pPr>
            <w:pStyle w:val="Sidfot"/>
            <w:spacing w:line="276" w:lineRule="auto"/>
          </w:pPr>
        </w:p>
      </w:tc>
      <w:tc>
        <w:tcPr>
          <w:tcW w:w="4451" w:type="dxa"/>
        </w:tcPr>
        <w:p w14:paraId="43935E22" w14:textId="77777777" w:rsidR="00093408" w:rsidRPr="00F53AEA" w:rsidRDefault="00093408" w:rsidP="00F53AEA">
          <w:pPr>
            <w:pStyle w:val="Sidfot"/>
            <w:spacing w:line="276" w:lineRule="auto"/>
          </w:pPr>
        </w:p>
      </w:tc>
    </w:tr>
  </w:tbl>
  <w:p w14:paraId="198E4B3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1FDA9" w14:textId="77777777" w:rsidR="00C6537A" w:rsidRDefault="00C6537A" w:rsidP="00A87A54">
      <w:pPr>
        <w:spacing w:after="0" w:line="240" w:lineRule="auto"/>
      </w:pPr>
      <w:r>
        <w:separator/>
      </w:r>
    </w:p>
  </w:footnote>
  <w:footnote w:type="continuationSeparator" w:id="0">
    <w:p w14:paraId="26FA10C7" w14:textId="77777777" w:rsidR="00C6537A" w:rsidRDefault="00C6537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F01A" w14:textId="77777777" w:rsidR="00FE1147" w:rsidRDefault="00FE11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70EC" w14:textId="77777777" w:rsidR="00FE1147" w:rsidRDefault="00FE11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537A" w14:paraId="7EB79ACC" w14:textId="77777777" w:rsidTr="00C93EBA">
      <w:trPr>
        <w:trHeight w:val="227"/>
      </w:trPr>
      <w:tc>
        <w:tcPr>
          <w:tcW w:w="5534" w:type="dxa"/>
        </w:tcPr>
        <w:p w14:paraId="1DC8FA04" w14:textId="77777777" w:rsidR="00C6537A" w:rsidRPr="007D73AB" w:rsidRDefault="00C6537A">
          <w:pPr>
            <w:pStyle w:val="Sidhuvud"/>
          </w:pPr>
        </w:p>
      </w:tc>
      <w:tc>
        <w:tcPr>
          <w:tcW w:w="3170" w:type="dxa"/>
          <w:vAlign w:val="bottom"/>
        </w:tcPr>
        <w:p w14:paraId="422C3422" w14:textId="77777777" w:rsidR="00C6537A" w:rsidRPr="007D73AB" w:rsidRDefault="00C6537A" w:rsidP="00340DE0">
          <w:pPr>
            <w:pStyle w:val="Sidhuvud"/>
          </w:pPr>
        </w:p>
      </w:tc>
      <w:tc>
        <w:tcPr>
          <w:tcW w:w="1134" w:type="dxa"/>
        </w:tcPr>
        <w:p w14:paraId="34D8DD89" w14:textId="77777777" w:rsidR="00C6537A" w:rsidRDefault="00C6537A" w:rsidP="005A703A">
          <w:pPr>
            <w:pStyle w:val="Sidhuvud"/>
          </w:pPr>
        </w:p>
      </w:tc>
    </w:tr>
    <w:tr w:rsidR="00C6537A" w14:paraId="5F5C2DCC" w14:textId="77777777" w:rsidTr="00C93EBA">
      <w:trPr>
        <w:trHeight w:val="1928"/>
      </w:trPr>
      <w:tc>
        <w:tcPr>
          <w:tcW w:w="5534" w:type="dxa"/>
        </w:tcPr>
        <w:p w14:paraId="64BA6FA1" w14:textId="77777777" w:rsidR="00C6537A" w:rsidRPr="00340DE0" w:rsidRDefault="00C6537A" w:rsidP="00340DE0">
          <w:pPr>
            <w:pStyle w:val="Sidhuvud"/>
          </w:pPr>
          <w:r>
            <w:rPr>
              <w:noProof/>
            </w:rPr>
            <w:drawing>
              <wp:inline distT="0" distB="0" distL="0" distR="0" wp14:anchorId="0993792D" wp14:editId="799C614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596680" w14:textId="77777777" w:rsidR="00C6537A" w:rsidRPr="00710A6C" w:rsidRDefault="00C6537A" w:rsidP="00EE3C0F">
          <w:pPr>
            <w:pStyle w:val="Sidhuvud"/>
            <w:rPr>
              <w:b/>
            </w:rPr>
          </w:pPr>
        </w:p>
        <w:p w14:paraId="03BE35BD" w14:textId="77777777" w:rsidR="00C6537A" w:rsidRDefault="00C6537A" w:rsidP="00EE3C0F">
          <w:pPr>
            <w:pStyle w:val="Sidhuvud"/>
          </w:pPr>
        </w:p>
        <w:p w14:paraId="33204317" w14:textId="77777777" w:rsidR="00C6537A" w:rsidRDefault="00C6537A" w:rsidP="00EE3C0F">
          <w:pPr>
            <w:pStyle w:val="Sidhuvud"/>
          </w:pPr>
        </w:p>
        <w:p w14:paraId="77BAA25E" w14:textId="77777777" w:rsidR="00C6537A" w:rsidRDefault="00C6537A" w:rsidP="00EE3C0F">
          <w:pPr>
            <w:pStyle w:val="Sidhuvud"/>
          </w:pPr>
        </w:p>
        <w:sdt>
          <w:sdtPr>
            <w:alias w:val="Dnr"/>
            <w:tag w:val="ccRKShow_Dnr"/>
            <w:id w:val="-829283628"/>
            <w:placeholder>
              <w:docPart w:val="D07678D67E30402CB3565DF89C350442"/>
            </w:placeholder>
            <w:dataBinding w:prefixMappings="xmlns:ns0='http://lp/documentinfo/RK' " w:xpath="/ns0:DocumentInfo[1]/ns0:BaseInfo[1]/ns0:Dnr[1]" w:storeItemID="{1A6DC3D2-40DF-44C9-834D-6B2977C6B9AE}"/>
            <w:text/>
          </w:sdtPr>
          <w:sdtEndPr/>
          <w:sdtContent>
            <w:p w14:paraId="4DF3E842" w14:textId="77777777" w:rsidR="00C6537A" w:rsidRDefault="00C6537A" w:rsidP="00EE3C0F">
              <w:pPr>
                <w:pStyle w:val="Sidhuvud"/>
              </w:pPr>
              <w:r>
                <w:t>I2020/02781</w:t>
              </w:r>
            </w:p>
          </w:sdtContent>
        </w:sdt>
        <w:sdt>
          <w:sdtPr>
            <w:alias w:val="DocNumber"/>
            <w:tag w:val="DocNumber"/>
            <w:id w:val="1726028884"/>
            <w:placeholder>
              <w:docPart w:val="52C86F6864574A2FAEBDC4B0562DCB2B"/>
            </w:placeholder>
            <w:showingPlcHdr/>
            <w:dataBinding w:prefixMappings="xmlns:ns0='http://lp/documentinfo/RK' " w:xpath="/ns0:DocumentInfo[1]/ns0:BaseInfo[1]/ns0:DocNumber[1]" w:storeItemID="{1A6DC3D2-40DF-44C9-834D-6B2977C6B9AE}"/>
            <w:text/>
          </w:sdtPr>
          <w:sdtEndPr/>
          <w:sdtContent>
            <w:p w14:paraId="21220C69" w14:textId="77777777" w:rsidR="00C6537A" w:rsidRDefault="00C6537A" w:rsidP="00EE3C0F">
              <w:pPr>
                <w:pStyle w:val="Sidhuvud"/>
              </w:pPr>
              <w:r>
                <w:rPr>
                  <w:rStyle w:val="Platshllartext"/>
                </w:rPr>
                <w:t xml:space="preserve"> </w:t>
              </w:r>
            </w:p>
          </w:sdtContent>
        </w:sdt>
        <w:p w14:paraId="3242E938" w14:textId="77777777" w:rsidR="00C6537A" w:rsidRDefault="00C6537A" w:rsidP="00EE3C0F">
          <w:pPr>
            <w:pStyle w:val="Sidhuvud"/>
          </w:pPr>
        </w:p>
      </w:tc>
      <w:tc>
        <w:tcPr>
          <w:tcW w:w="1134" w:type="dxa"/>
        </w:tcPr>
        <w:p w14:paraId="4BF9D159" w14:textId="77777777" w:rsidR="00C6537A" w:rsidRDefault="00C6537A" w:rsidP="0094502D">
          <w:pPr>
            <w:pStyle w:val="Sidhuvud"/>
          </w:pPr>
        </w:p>
        <w:p w14:paraId="49E13286" w14:textId="77777777" w:rsidR="00C6537A" w:rsidRPr="0094502D" w:rsidRDefault="00C6537A" w:rsidP="00EC71A6">
          <w:pPr>
            <w:pStyle w:val="Sidhuvud"/>
          </w:pPr>
        </w:p>
      </w:tc>
    </w:tr>
    <w:tr w:rsidR="00C6537A" w14:paraId="74B489BB" w14:textId="77777777" w:rsidTr="00C93EBA">
      <w:trPr>
        <w:trHeight w:val="2268"/>
      </w:trPr>
      <w:sdt>
        <w:sdtPr>
          <w:rPr>
            <w:b/>
          </w:rPr>
          <w:alias w:val="SenderText"/>
          <w:tag w:val="ccRKShow_SenderText"/>
          <w:id w:val="1374046025"/>
          <w:placeholder>
            <w:docPart w:val="67576C68AEB04C8F932EE835A31231DD"/>
          </w:placeholder>
        </w:sdtPr>
        <w:sdtEndPr>
          <w:rPr>
            <w:b w:val="0"/>
          </w:rPr>
        </w:sdtEndPr>
        <w:sdtContent>
          <w:tc>
            <w:tcPr>
              <w:tcW w:w="5534" w:type="dxa"/>
              <w:tcMar>
                <w:right w:w="1134" w:type="dxa"/>
              </w:tcMar>
            </w:tcPr>
            <w:p w14:paraId="6E55D342" w14:textId="77777777" w:rsidR="00C6537A" w:rsidRPr="00C6537A" w:rsidRDefault="00C6537A" w:rsidP="00340DE0">
              <w:pPr>
                <w:pStyle w:val="Sidhuvud"/>
                <w:rPr>
                  <w:b/>
                </w:rPr>
              </w:pPr>
              <w:r w:rsidRPr="00C6537A">
                <w:rPr>
                  <w:b/>
                </w:rPr>
                <w:t>Infrastrukturdepartementet</w:t>
              </w:r>
            </w:p>
            <w:p w14:paraId="6D96773F" w14:textId="77777777" w:rsidR="008B17D9" w:rsidRDefault="00C6537A" w:rsidP="00340DE0">
              <w:pPr>
                <w:pStyle w:val="Sidhuvud"/>
              </w:pPr>
              <w:r w:rsidRPr="00C6537A">
                <w:t>Infrastrukturministern</w:t>
              </w:r>
            </w:p>
            <w:p w14:paraId="406997DC" w14:textId="77777777" w:rsidR="008B17D9" w:rsidRDefault="008B17D9" w:rsidP="00340DE0">
              <w:pPr>
                <w:pStyle w:val="Sidhuvud"/>
              </w:pPr>
            </w:p>
            <w:p w14:paraId="056E6332" w14:textId="7F42A46F" w:rsidR="00C6537A" w:rsidRPr="008B17D9" w:rsidRDefault="00C6537A" w:rsidP="008B17D9">
              <w:pPr>
                <w:pStyle w:val="Sidhuvud"/>
                <w:rPr>
                  <w:lang w:val="de-DE"/>
                </w:rPr>
              </w:pPr>
            </w:p>
          </w:tc>
          <w:bookmarkStart w:id="1" w:name="_GoBack" w:displacedByCustomXml="next"/>
          <w:bookmarkEnd w:id="1" w:displacedByCustomXml="next"/>
        </w:sdtContent>
      </w:sdt>
      <w:sdt>
        <w:sdtPr>
          <w:alias w:val="Recipient"/>
          <w:tag w:val="ccRKShow_Recipient"/>
          <w:id w:val="-28344517"/>
          <w:placeholder>
            <w:docPart w:val="674B02CAF91D4AA887FCB53742A75C55"/>
          </w:placeholder>
          <w:dataBinding w:prefixMappings="xmlns:ns0='http://lp/documentinfo/RK' " w:xpath="/ns0:DocumentInfo[1]/ns0:BaseInfo[1]/ns0:Recipient[1]" w:storeItemID="{1A6DC3D2-40DF-44C9-834D-6B2977C6B9AE}"/>
          <w:text w:multiLine="1"/>
        </w:sdtPr>
        <w:sdtEndPr/>
        <w:sdtContent>
          <w:tc>
            <w:tcPr>
              <w:tcW w:w="3170" w:type="dxa"/>
            </w:tcPr>
            <w:p w14:paraId="76E0391F" w14:textId="77777777" w:rsidR="00C6537A" w:rsidRDefault="00C6537A" w:rsidP="00547B89">
              <w:pPr>
                <w:pStyle w:val="Sidhuvud"/>
              </w:pPr>
              <w:r>
                <w:t>Till riksdagen</w:t>
              </w:r>
            </w:p>
          </w:tc>
        </w:sdtContent>
      </w:sdt>
      <w:tc>
        <w:tcPr>
          <w:tcW w:w="1134" w:type="dxa"/>
        </w:tcPr>
        <w:p w14:paraId="12FC50CD" w14:textId="77777777" w:rsidR="00C6537A" w:rsidRDefault="00C6537A" w:rsidP="003E6020">
          <w:pPr>
            <w:pStyle w:val="Sidhuvud"/>
          </w:pPr>
        </w:p>
      </w:tc>
    </w:tr>
  </w:tbl>
  <w:p w14:paraId="4D14D3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7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7BF"/>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86E"/>
    <w:rsid w:val="005B537F"/>
    <w:rsid w:val="005C120D"/>
    <w:rsid w:val="005C15B3"/>
    <w:rsid w:val="005C6F80"/>
    <w:rsid w:val="005D07C2"/>
    <w:rsid w:val="005D43AF"/>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604"/>
    <w:rsid w:val="008A3961"/>
    <w:rsid w:val="008A4CEA"/>
    <w:rsid w:val="008A7506"/>
    <w:rsid w:val="008B1603"/>
    <w:rsid w:val="008B17D9"/>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2F3"/>
    <w:rsid w:val="008E77D6"/>
    <w:rsid w:val="009036E7"/>
    <w:rsid w:val="009054A1"/>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9B7"/>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6C4"/>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23B"/>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45"/>
    <w:rsid w:val="00C508BE"/>
    <w:rsid w:val="00C55FE8"/>
    <w:rsid w:val="00C63EC4"/>
    <w:rsid w:val="00C64CD9"/>
    <w:rsid w:val="00C6537A"/>
    <w:rsid w:val="00C670F8"/>
    <w:rsid w:val="00C6780B"/>
    <w:rsid w:val="00C73A90"/>
    <w:rsid w:val="00C76D49"/>
    <w:rsid w:val="00C80AD4"/>
    <w:rsid w:val="00C80B5E"/>
    <w:rsid w:val="00C82055"/>
    <w:rsid w:val="00C8630A"/>
    <w:rsid w:val="00C9061B"/>
    <w:rsid w:val="00C93EBA"/>
    <w:rsid w:val="00CA050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4F64"/>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147"/>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D73A2"/>
  <w15:docId w15:val="{62A2D116-5794-4105-B838-5E796C78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B17D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678D67E30402CB3565DF89C350442"/>
        <w:category>
          <w:name w:val="Allmänt"/>
          <w:gallery w:val="placeholder"/>
        </w:category>
        <w:types>
          <w:type w:val="bbPlcHdr"/>
        </w:types>
        <w:behaviors>
          <w:behavior w:val="content"/>
        </w:behaviors>
        <w:guid w:val="{806C76AD-EC98-45F1-8DE2-860241589181}"/>
      </w:docPartPr>
      <w:docPartBody>
        <w:p w:rsidR="00796FFC" w:rsidRDefault="006B5430" w:rsidP="006B5430">
          <w:pPr>
            <w:pStyle w:val="D07678D67E30402CB3565DF89C350442"/>
          </w:pPr>
          <w:r>
            <w:rPr>
              <w:rStyle w:val="Platshllartext"/>
            </w:rPr>
            <w:t xml:space="preserve"> </w:t>
          </w:r>
        </w:p>
      </w:docPartBody>
    </w:docPart>
    <w:docPart>
      <w:docPartPr>
        <w:name w:val="52C86F6864574A2FAEBDC4B0562DCB2B"/>
        <w:category>
          <w:name w:val="Allmänt"/>
          <w:gallery w:val="placeholder"/>
        </w:category>
        <w:types>
          <w:type w:val="bbPlcHdr"/>
        </w:types>
        <w:behaviors>
          <w:behavior w:val="content"/>
        </w:behaviors>
        <w:guid w:val="{7CA9E139-2E66-4BCA-889A-0858F3A2DAB8}"/>
      </w:docPartPr>
      <w:docPartBody>
        <w:p w:rsidR="00796FFC" w:rsidRDefault="006B5430" w:rsidP="006B5430">
          <w:pPr>
            <w:pStyle w:val="52C86F6864574A2FAEBDC4B0562DCB2B1"/>
          </w:pPr>
          <w:r>
            <w:rPr>
              <w:rStyle w:val="Platshllartext"/>
            </w:rPr>
            <w:t xml:space="preserve"> </w:t>
          </w:r>
        </w:p>
      </w:docPartBody>
    </w:docPart>
    <w:docPart>
      <w:docPartPr>
        <w:name w:val="67576C68AEB04C8F932EE835A31231DD"/>
        <w:category>
          <w:name w:val="Allmänt"/>
          <w:gallery w:val="placeholder"/>
        </w:category>
        <w:types>
          <w:type w:val="bbPlcHdr"/>
        </w:types>
        <w:behaviors>
          <w:behavior w:val="content"/>
        </w:behaviors>
        <w:guid w:val="{BFE6B7D2-F6D8-4C4A-BE7D-2DA8070E6BFD}"/>
      </w:docPartPr>
      <w:docPartBody>
        <w:p w:rsidR="00796FFC" w:rsidRDefault="006B5430" w:rsidP="006B5430">
          <w:pPr>
            <w:pStyle w:val="67576C68AEB04C8F932EE835A31231DD1"/>
          </w:pPr>
          <w:r>
            <w:rPr>
              <w:rStyle w:val="Platshllartext"/>
            </w:rPr>
            <w:t xml:space="preserve"> </w:t>
          </w:r>
        </w:p>
      </w:docPartBody>
    </w:docPart>
    <w:docPart>
      <w:docPartPr>
        <w:name w:val="674B02CAF91D4AA887FCB53742A75C55"/>
        <w:category>
          <w:name w:val="Allmänt"/>
          <w:gallery w:val="placeholder"/>
        </w:category>
        <w:types>
          <w:type w:val="bbPlcHdr"/>
        </w:types>
        <w:behaviors>
          <w:behavior w:val="content"/>
        </w:behaviors>
        <w:guid w:val="{0CD15D89-85B4-4B94-A992-BCFD62EDB153}"/>
      </w:docPartPr>
      <w:docPartBody>
        <w:p w:rsidR="00796FFC" w:rsidRDefault="006B5430" w:rsidP="006B5430">
          <w:pPr>
            <w:pStyle w:val="674B02CAF91D4AA887FCB53742A75C55"/>
          </w:pPr>
          <w:r>
            <w:rPr>
              <w:rStyle w:val="Platshllartext"/>
            </w:rPr>
            <w:t xml:space="preserve"> </w:t>
          </w:r>
        </w:p>
      </w:docPartBody>
    </w:docPart>
    <w:docPart>
      <w:docPartPr>
        <w:name w:val="C6EC0818A19F493F883797E661B7AA2F"/>
        <w:category>
          <w:name w:val="Allmänt"/>
          <w:gallery w:val="placeholder"/>
        </w:category>
        <w:types>
          <w:type w:val="bbPlcHdr"/>
        </w:types>
        <w:behaviors>
          <w:behavior w:val="content"/>
        </w:behaviors>
        <w:guid w:val="{6002BF78-28BD-4154-9179-5283EAFC2C67}"/>
      </w:docPartPr>
      <w:docPartBody>
        <w:p w:rsidR="00796FFC" w:rsidRDefault="006B5430" w:rsidP="006B5430">
          <w:pPr>
            <w:pStyle w:val="C6EC0818A19F493F883797E661B7AA2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B5EF0F7DB43463ABED920FAD4240328"/>
        <w:category>
          <w:name w:val="Allmänt"/>
          <w:gallery w:val="placeholder"/>
        </w:category>
        <w:types>
          <w:type w:val="bbPlcHdr"/>
        </w:types>
        <w:behaviors>
          <w:behavior w:val="content"/>
        </w:behaviors>
        <w:guid w:val="{73BE16ED-702B-466F-943E-67A9EF898D7C}"/>
      </w:docPartPr>
      <w:docPartBody>
        <w:p w:rsidR="00796FFC" w:rsidRDefault="006B5430" w:rsidP="006B5430">
          <w:pPr>
            <w:pStyle w:val="BB5EF0F7DB43463ABED920FAD4240328"/>
          </w:pPr>
          <w:r>
            <w:t xml:space="preserve"> </w:t>
          </w:r>
          <w:r>
            <w:rPr>
              <w:rStyle w:val="Platshllartext"/>
            </w:rPr>
            <w:t>Välj ett parti.</w:t>
          </w:r>
        </w:p>
      </w:docPartBody>
    </w:docPart>
    <w:docPart>
      <w:docPartPr>
        <w:name w:val="073214875717430CB4F462CF28B667AE"/>
        <w:category>
          <w:name w:val="Allmänt"/>
          <w:gallery w:val="placeholder"/>
        </w:category>
        <w:types>
          <w:type w:val="bbPlcHdr"/>
        </w:types>
        <w:behaviors>
          <w:behavior w:val="content"/>
        </w:behaviors>
        <w:guid w:val="{35B460B5-500D-42D0-A49F-EBA7327193DE}"/>
      </w:docPartPr>
      <w:docPartBody>
        <w:p w:rsidR="00796FFC" w:rsidRDefault="006B5430" w:rsidP="006B5430">
          <w:pPr>
            <w:pStyle w:val="073214875717430CB4F462CF28B667A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75CCCA4C1A046D68976614B165A0FA2"/>
        <w:category>
          <w:name w:val="Allmänt"/>
          <w:gallery w:val="placeholder"/>
        </w:category>
        <w:types>
          <w:type w:val="bbPlcHdr"/>
        </w:types>
        <w:behaviors>
          <w:behavior w:val="content"/>
        </w:behaviors>
        <w:guid w:val="{9D9EC81A-F12B-4114-B90E-A0310977AB54}"/>
      </w:docPartPr>
      <w:docPartBody>
        <w:p w:rsidR="00796FFC" w:rsidRDefault="006B5430" w:rsidP="006B5430">
          <w:pPr>
            <w:pStyle w:val="F75CCCA4C1A046D68976614B165A0FA2"/>
          </w:pPr>
          <w:r>
            <w:rPr>
              <w:rStyle w:val="Platshllartext"/>
            </w:rPr>
            <w:t>Klicka här för att ange datum.</w:t>
          </w:r>
        </w:p>
      </w:docPartBody>
    </w:docPart>
    <w:docPart>
      <w:docPartPr>
        <w:name w:val="1721C8210337475AB090D069255E28F9"/>
        <w:category>
          <w:name w:val="Allmänt"/>
          <w:gallery w:val="placeholder"/>
        </w:category>
        <w:types>
          <w:type w:val="bbPlcHdr"/>
        </w:types>
        <w:behaviors>
          <w:behavior w:val="content"/>
        </w:behaviors>
        <w:guid w:val="{99D9062C-81B5-4F71-9D0D-2F772682F559}"/>
      </w:docPartPr>
      <w:docPartBody>
        <w:p w:rsidR="00796FFC" w:rsidRDefault="006B5430" w:rsidP="006B5430">
          <w:pPr>
            <w:pStyle w:val="1721C8210337475AB090D069255E28F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30"/>
    <w:rsid w:val="006B5430"/>
    <w:rsid w:val="00796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EA1C244FEE4710BEAFFAA5D4079860">
    <w:name w:val="20EA1C244FEE4710BEAFFAA5D4079860"/>
    <w:rsid w:val="006B5430"/>
  </w:style>
  <w:style w:type="character" w:styleId="Platshllartext">
    <w:name w:val="Placeholder Text"/>
    <w:basedOn w:val="Standardstycketeckensnitt"/>
    <w:uiPriority w:val="99"/>
    <w:semiHidden/>
    <w:rsid w:val="006B5430"/>
    <w:rPr>
      <w:noProof w:val="0"/>
      <w:color w:val="808080"/>
    </w:rPr>
  </w:style>
  <w:style w:type="paragraph" w:customStyle="1" w:styleId="D59FF35BEC574B47B3F8751BAA9DE95F">
    <w:name w:val="D59FF35BEC574B47B3F8751BAA9DE95F"/>
    <w:rsid w:val="006B5430"/>
  </w:style>
  <w:style w:type="paragraph" w:customStyle="1" w:styleId="736DD086629E4F67BB737F683495B6B4">
    <w:name w:val="736DD086629E4F67BB737F683495B6B4"/>
    <w:rsid w:val="006B5430"/>
  </w:style>
  <w:style w:type="paragraph" w:customStyle="1" w:styleId="8B43E7CBE01C4929BB3FC0AC061A04BA">
    <w:name w:val="8B43E7CBE01C4929BB3FC0AC061A04BA"/>
    <w:rsid w:val="006B5430"/>
  </w:style>
  <w:style w:type="paragraph" w:customStyle="1" w:styleId="D07678D67E30402CB3565DF89C350442">
    <w:name w:val="D07678D67E30402CB3565DF89C350442"/>
    <w:rsid w:val="006B5430"/>
  </w:style>
  <w:style w:type="paragraph" w:customStyle="1" w:styleId="52C86F6864574A2FAEBDC4B0562DCB2B">
    <w:name w:val="52C86F6864574A2FAEBDC4B0562DCB2B"/>
    <w:rsid w:val="006B5430"/>
  </w:style>
  <w:style w:type="paragraph" w:customStyle="1" w:styleId="ED0A8A7736B54CAFAAABE0E8FE34B4BE">
    <w:name w:val="ED0A8A7736B54CAFAAABE0E8FE34B4BE"/>
    <w:rsid w:val="006B5430"/>
  </w:style>
  <w:style w:type="paragraph" w:customStyle="1" w:styleId="EC7656B837F54A70855C5D3B4DC0A312">
    <w:name w:val="EC7656B837F54A70855C5D3B4DC0A312"/>
    <w:rsid w:val="006B5430"/>
  </w:style>
  <w:style w:type="paragraph" w:customStyle="1" w:styleId="7D738F9FD2A24799AEAA1350EACCADED">
    <w:name w:val="7D738F9FD2A24799AEAA1350EACCADED"/>
    <w:rsid w:val="006B5430"/>
  </w:style>
  <w:style w:type="paragraph" w:customStyle="1" w:styleId="67576C68AEB04C8F932EE835A31231DD">
    <w:name w:val="67576C68AEB04C8F932EE835A31231DD"/>
    <w:rsid w:val="006B5430"/>
  </w:style>
  <w:style w:type="paragraph" w:customStyle="1" w:styleId="674B02CAF91D4AA887FCB53742A75C55">
    <w:name w:val="674B02CAF91D4AA887FCB53742A75C55"/>
    <w:rsid w:val="006B5430"/>
  </w:style>
  <w:style w:type="paragraph" w:customStyle="1" w:styleId="52C86F6864574A2FAEBDC4B0562DCB2B1">
    <w:name w:val="52C86F6864574A2FAEBDC4B0562DCB2B1"/>
    <w:rsid w:val="006B54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576C68AEB04C8F932EE835A31231DD1">
    <w:name w:val="67576C68AEB04C8F932EE835A31231DD1"/>
    <w:rsid w:val="006B54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EC0818A19F493F883797E661B7AA2F">
    <w:name w:val="C6EC0818A19F493F883797E661B7AA2F"/>
    <w:rsid w:val="006B5430"/>
  </w:style>
  <w:style w:type="paragraph" w:customStyle="1" w:styleId="BB5EF0F7DB43463ABED920FAD4240328">
    <w:name w:val="BB5EF0F7DB43463ABED920FAD4240328"/>
    <w:rsid w:val="006B5430"/>
  </w:style>
  <w:style w:type="paragraph" w:customStyle="1" w:styleId="39EEC28A1EAC448B9EE030593028D0DF">
    <w:name w:val="39EEC28A1EAC448B9EE030593028D0DF"/>
    <w:rsid w:val="006B5430"/>
  </w:style>
  <w:style w:type="paragraph" w:customStyle="1" w:styleId="5C85D5BA47CC497A9AF55D8404823C06">
    <w:name w:val="5C85D5BA47CC497A9AF55D8404823C06"/>
    <w:rsid w:val="006B5430"/>
  </w:style>
  <w:style w:type="paragraph" w:customStyle="1" w:styleId="073214875717430CB4F462CF28B667AE">
    <w:name w:val="073214875717430CB4F462CF28B667AE"/>
    <w:rsid w:val="006B5430"/>
  </w:style>
  <w:style w:type="paragraph" w:customStyle="1" w:styleId="F75CCCA4C1A046D68976614B165A0FA2">
    <w:name w:val="F75CCCA4C1A046D68976614B165A0FA2"/>
    <w:rsid w:val="006B5430"/>
  </w:style>
  <w:style w:type="paragraph" w:customStyle="1" w:styleId="1721C8210337475AB090D069255E28F9">
    <w:name w:val="1721C8210337475AB090D069255E28F9"/>
    <w:rsid w:val="006B5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c83de765-700a-4fdc-afa0-1fc82bbf7699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65a72d30-21e2-4ac5-bd63-d55183c71415">
      <Terms xmlns="http://schemas.microsoft.com/office/infopath/2007/PartnerControls"/>
    </c9cd366cc722410295b9eacffbd73909>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06A78B5816D1E4297D0EF6CF33D8522" ma:contentTypeVersion="5" ma:contentTypeDescription="Skapa ett nytt dokument." ma:contentTypeScope="" ma:versionID="05e1b6a6a83bbb5d82c108985c450906">
  <xsd:schema xmlns:xsd="http://www.w3.org/2001/XMLSchema" xmlns:xs="http://www.w3.org/2001/XMLSchema" xmlns:p="http://schemas.microsoft.com/office/2006/metadata/properties" xmlns:ns2="92ffc5e4-5e54-4abf-b21b-9b28f7aa8223" xmlns:ns3="cc625d36-bb37-4650-91b9-0c96159295ba" xmlns:ns5="4e9c2f0c-7bf8-49af-8356-cbf363fc78a7" xmlns:ns6="65a72d30-21e2-4ac5-bd63-d55183c71415" targetNamespace="http://schemas.microsoft.com/office/2006/metadata/properties" ma:root="true" ma:fieldsID="4ed45c4fadcb7f5636ca9e09a302ae5e" ns2:_="" ns3:_="" ns5:_="" ns6:_="">
    <xsd:import namespace="92ffc5e4-5e54-4abf-b21b-9b28f7aa8223"/>
    <xsd:import namespace="cc625d36-bb37-4650-91b9-0c96159295ba"/>
    <xsd:import namespace="4e9c2f0c-7bf8-49af-8356-cbf363fc78a7"/>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Diarienummer" ma:index="11" nillable="true" ma:displayName="Diarienummer" ma:description="" ma:internalName="RecordNumber">
      <xsd:simpleType>
        <xsd:restriction base="dms:Text"/>
      </xsd:simpleType>
    </xsd:element>
    <xsd:element name="Nyckelord" ma:index="12"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e397ccb7-73d6-4a62-9d59-6831fe3c7f77}" ma:internalName="TaxCatchAll" ma:readOnly="false"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2020-11-11T00:00:00</HeaderDate>
    <Office/>
    <Dnr>I2020/02781</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2020-11-11T00:00:00</HeaderDate>
    <Office/>
    <Dnr>I2020/02781</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1CDB-F98B-4DD8-BEE9-12C0B8602800}"/>
</file>

<file path=customXml/itemProps2.xml><?xml version="1.0" encoding="utf-8"?>
<ds:datastoreItem xmlns:ds="http://schemas.openxmlformats.org/officeDocument/2006/customXml" ds:itemID="{8A610BDC-48A7-41E5-B21C-2B41D86DF208}"/>
</file>

<file path=customXml/itemProps3.xml><?xml version="1.0" encoding="utf-8"?>
<ds:datastoreItem xmlns:ds="http://schemas.openxmlformats.org/officeDocument/2006/customXml" ds:itemID="{80047914-A095-4A58-9EE8-43B7734B9E0D}"/>
</file>

<file path=customXml/itemProps4.xml><?xml version="1.0" encoding="utf-8"?>
<ds:datastoreItem xmlns:ds="http://schemas.openxmlformats.org/officeDocument/2006/customXml" ds:itemID="{8A610BDC-48A7-41E5-B21C-2B41D86DF20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e9c2f0c-7bf8-49af-8356-cbf363fc78a7"/>
    <ds:schemaRef ds:uri="http://purl.org/dc/elements/1.1/"/>
    <ds:schemaRef ds:uri="http://schemas.microsoft.com/office/2006/metadata/properties"/>
    <ds:schemaRef ds:uri="65a72d30-21e2-4ac5-bd63-d55183c71415"/>
    <ds:schemaRef ds:uri="cc625d36-bb37-4650-91b9-0c96159295ba"/>
    <ds:schemaRef ds:uri="92ffc5e4-5e54-4abf-b21b-9b28f7aa8223"/>
    <ds:schemaRef ds:uri="http://www.w3.org/XML/1998/namespace"/>
    <ds:schemaRef ds:uri="http://purl.org/dc/dcmitype/"/>
  </ds:schemaRefs>
</ds:datastoreItem>
</file>

<file path=customXml/itemProps5.xml><?xml version="1.0" encoding="utf-8"?>
<ds:datastoreItem xmlns:ds="http://schemas.openxmlformats.org/officeDocument/2006/customXml" ds:itemID="{23F44D4B-0E17-4405-98B2-3129CEA40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6DC3D2-40DF-44C9-834D-6B2977C6B9AE}">
  <ds:schemaRefs>
    <ds:schemaRef ds:uri="http://lp/documentinfo/RK"/>
  </ds:schemaRefs>
</ds:datastoreItem>
</file>

<file path=customXml/itemProps7.xml><?xml version="1.0" encoding="utf-8"?>
<ds:datastoreItem xmlns:ds="http://schemas.openxmlformats.org/officeDocument/2006/customXml" ds:itemID="{1A6DC3D2-40DF-44C9-834D-6B2977C6B9AE}"/>
</file>

<file path=customXml/itemProps8.xml><?xml version="1.0" encoding="utf-8"?>
<ds:datastoreItem xmlns:ds="http://schemas.openxmlformats.org/officeDocument/2006/customXml" ds:itemID="{C689FC3F-ACC9-4D13-BB72-BACB7CDE4973}"/>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336 av Carina Ståhl Herrstedt (SD) Dagens Färdtjänst.docx</dc:title>
  <dc:subject/>
  <dc:creator>Lars Falksveden</dc:creator>
  <cp:keywords/>
  <dc:description/>
  <cp:lastModifiedBy>Annica Liljedahl</cp:lastModifiedBy>
  <cp:revision>2</cp:revision>
  <dcterms:created xsi:type="dcterms:W3CDTF">2020-11-11T08:19:00Z</dcterms:created>
  <dcterms:modified xsi:type="dcterms:W3CDTF">2020-11-11T08:19:00Z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