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CD55C" w14:textId="3187A53C" w:rsidR="006A02FF" w:rsidRDefault="006A02FF" w:rsidP="00DA0661">
      <w:pPr>
        <w:pStyle w:val="Rubrik"/>
      </w:pPr>
      <w:bookmarkStart w:id="0" w:name="Start"/>
      <w:bookmarkEnd w:id="0"/>
      <w:r>
        <w:t xml:space="preserve">Svar på fråga 2020/21:2079 av </w:t>
      </w:r>
      <w:r w:rsidRPr="006A02FF">
        <w:t xml:space="preserve">Markus </w:t>
      </w:r>
      <w:proofErr w:type="spellStart"/>
      <w:r w:rsidRPr="006A02FF">
        <w:t>Wiechel</w:t>
      </w:r>
      <w:proofErr w:type="spellEnd"/>
      <w:r>
        <w:t xml:space="preserve"> (SD)</w:t>
      </w:r>
      <w:r>
        <w:br/>
      </w:r>
      <w:r w:rsidRPr="006A02FF">
        <w:t>Upphandling av vacciner utanför EU</w:t>
      </w:r>
    </w:p>
    <w:p w14:paraId="7DC7D55A" w14:textId="52D4E896" w:rsidR="006A02FF" w:rsidRDefault="006A02FF" w:rsidP="006A02FF">
      <w:pPr>
        <w:pStyle w:val="Brdtext"/>
      </w:pPr>
      <w:r>
        <w:t xml:space="preserve">Markus </w:t>
      </w:r>
      <w:proofErr w:type="spellStart"/>
      <w:r>
        <w:t>Wiechel</w:t>
      </w:r>
      <w:proofErr w:type="spellEnd"/>
      <w:r>
        <w:t xml:space="preserve"> har frågat mig vad det finns för skäl till att regeringen enbart förlitat sig på den EU-gemensamma upphandlingen av vaccin</w:t>
      </w:r>
      <w:r w:rsidR="00040A6B">
        <w:t>.</w:t>
      </w:r>
    </w:p>
    <w:p w14:paraId="43649C2D" w14:textId="4CEB9BF5" w:rsidR="00730BBC" w:rsidRDefault="00730BBC" w:rsidP="0045733A">
      <w:pPr>
        <w:pStyle w:val="Brdtext"/>
      </w:pPr>
      <w:r>
        <w:t>Frågeställarens</w:t>
      </w:r>
      <w:r w:rsidR="008A1BA2">
        <w:t xml:space="preserve"> påstående</w:t>
      </w:r>
      <w:r w:rsidR="00EC5D0A">
        <w:t xml:space="preserve"> om </w:t>
      </w:r>
      <w:r w:rsidR="008A1BA2">
        <w:t xml:space="preserve">att Sverige är bland de sämsta länderna när det gäller vaccination per capita är direkt felaktigt. </w:t>
      </w:r>
      <w:r w:rsidR="00EC5D0A">
        <w:t>Vi ligger väl</w:t>
      </w:r>
      <w:r>
        <w:t xml:space="preserve"> till i EU om man ser till hur många vaccinationer som har genomförts per capita och hur stor andel av den vuxna befolkningen som är fullvaccinerad. </w:t>
      </w:r>
      <w:r w:rsidR="00040A6B">
        <w:t>Även i ett globalt perspektiv ligger Sverige långt framme.</w:t>
      </w:r>
    </w:p>
    <w:p w14:paraId="32889093" w14:textId="77777777" w:rsidR="00D912D9" w:rsidRDefault="00EC5D0A" w:rsidP="0045733A">
      <w:pPr>
        <w:pStyle w:val="Brdtext"/>
      </w:pPr>
      <w:r>
        <w:t>Angående</w:t>
      </w:r>
      <w:r w:rsidR="00730BBC">
        <w:t xml:space="preserve"> inköp av vaccin kan det vara värt att minnas att alla nordiska länder har gjort och gör samma bedömning som Sverige. Vi gynnas av EU-samarbetet om vaccin. Vi har </w:t>
      </w:r>
      <w:r>
        <w:t>säkrat</w:t>
      </w:r>
      <w:r w:rsidR="00730BBC">
        <w:t xml:space="preserve"> vaccin till mer än hela befolkningen och vi har avtal om fortsatta </w:t>
      </w:r>
      <w:r w:rsidR="00040A6B">
        <w:t xml:space="preserve">leveranser </w:t>
      </w:r>
      <w:r>
        <w:t>f</w:t>
      </w:r>
      <w:r w:rsidR="00730BBC">
        <w:t>ör hela 2021 och 2022. Vi får dessutom vaccin från flera tillverkare, varför vi inte är beroende av ett bolags produktion. Under förra året visste ingen om något vaccin skulle bli godkänt; i det läget var det rimligt att genom EU säkra tillgången till flera olika sorters vaccin av olika typ.</w:t>
      </w:r>
      <w:r w:rsidRPr="00EC5D0A">
        <w:t xml:space="preserve"> </w:t>
      </w:r>
      <w:r>
        <w:t>Det är motsatsen till att ”lägga alla ägg i en korg”.</w:t>
      </w:r>
      <w:r w:rsidR="00D912D9">
        <w:t xml:space="preserve"> </w:t>
      </w:r>
    </w:p>
    <w:p w14:paraId="2BB00A82" w14:textId="77777777" w:rsidR="00FE3CD0" w:rsidRDefault="00730BBC" w:rsidP="006A02FF">
      <w:pPr>
        <w:pStyle w:val="Brdtext"/>
      </w:pPr>
      <w:r>
        <w:t>Det finns</w:t>
      </w:r>
      <w:r w:rsidR="00EC5D0A">
        <w:t xml:space="preserve"> avslutningsvis inga</w:t>
      </w:r>
      <w:r>
        <w:t xml:space="preserve"> </w:t>
      </w:r>
      <w:r w:rsidR="0045733A">
        <w:t xml:space="preserve">uppgifter om att godkända vaccin ligger på lager och väntar på att bli uppköpta. Såväl EU som regeringens vaccinsamordnare undersöker dock naturligtvis kontinuerligt möjligheten till nya avtal för att </w:t>
      </w:r>
      <w:r w:rsidR="00040A6B">
        <w:t xml:space="preserve">ytterligare </w:t>
      </w:r>
      <w:r w:rsidR="0045733A">
        <w:t xml:space="preserve">öka tillgången till </w:t>
      </w:r>
      <w:r w:rsidR="00EC5D0A">
        <w:t xml:space="preserve">godkända, effektiva och säkra </w:t>
      </w:r>
      <w:r w:rsidR="0045733A">
        <w:t xml:space="preserve">vaccin. </w:t>
      </w:r>
      <w:r w:rsidR="00C75BF6">
        <w:t xml:space="preserve">Därtill har regeringens vaccinsamordnare ett brett uppdrag och i </w:t>
      </w:r>
    </w:p>
    <w:p w14:paraId="7CEC3A02" w14:textId="77777777" w:rsidR="00FE3CD0" w:rsidRDefault="00FE3CD0">
      <w:r>
        <w:br w:type="page"/>
      </w:r>
    </w:p>
    <w:p w14:paraId="346FB24D" w14:textId="1B8FF665" w:rsidR="005A7C67" w:rsidRDefault="00C75BF6" w:rsidP="006A02FF">
      <w:pPr>
        <w:pStyle w:val="Brdtext"/>
      </w:pPr>
      <w:r>
        <w:lastRenderedPageBreak/>
        <w:t xml:space="preserve">arbetet ingår att fortsatt säkra tillgången till vaccin för Sverige, </w:t>
      </w:r>
      <w:r w:rsidR="00D912D9">
        <w:t xml:space="preserve">företrädelsevis inom ramen för de EU-gemensamma </w:t>
      </w:r>
      <w:r>
        <w:t>upphandlingarna</w:t>
      </w:r>
      <w:r w:rsidR="00D912D9">
        <w:t xml:space="preserve"> men </w:t>
      </w:r>
      <w:r w:rsidR="00830CAD">
        <w:t xml:space="preserve">är inte bunden till </w:t>
      </w:r>
      <w:r>
        <w:t xml:space="preserve">enbart dessa. </w:t>
      </w:r>
    </w:p>
    <w:p w14:paraId="7650E623" w14:textId="73AE422F" w:rsidR="006A02FF" w:rsidRDefault="006A02FF" w:rsidP="006A12F1">
      <w:pPr>
        <w:pStyle w:val="Brdtext"/>
      </w:pPr>
      <w:r>
        <w:t xml:space="preserve">Stockholm den </w:t>
      </w:r>
      <w:sdt>
        <w:sdtPr>
          <w:id w:val="-1225218591"/>
          <w:placeholder>
            <w:docPart w:val="2DEF7B50145A4B479A93F843518AABD6"/>
          </w:placeholder>
          <w:dataBinding w:prefixMappings="xmlns:ns0='http://lp/documentinfo/RK' " w:xpath="/ns0:DocumentInfo[1]/ns0:BaseInfo[1]/ns0:HeaderDate[1]" w:storeItemID="{25882123-E6E1-4D53-924E-65B9D408AE31}"/>
          <w:date w:fullDate="2021-03-17T00:00:00Z">
            <w:dateFormat w:val="d MMMM yyyy"/>
            <w:lid w:val="sv-SE"/>
            <w:storeMappedDataAs w:val="dateTime"/>
            <w:calendar w:val="gregorian"/>
          </w:date>
        </w:sdtPr>
        <w:sdtEndPr/>
        <w:sdtContent>
          <w:r>
            <w:t>17 mars 2021</w:t>
          </w:r>
        </w:sdtContent>
      </w:sdt>
    </w:p>
    <w:p w14:paraId="1899C414" w14:textId="77777777" w:rsidR="006A02FF" w:rsidRDefault="006A02FF" w:rsidP="004E7A8F">
      <w:pPr>
        <w:pStyle w:val="Brdtextutanavstnd"/>
      </w:pPr>
    </w:p>
    <w:p w14:paraId="5E03F460" w14:textId="77777777" w:rsidR="006A02FF" w:rsidRDefault="006A02FF" w:rsidP="004E7A8F">
      <w:pPr>
        <w:pStyle w:val="Brdtextutanavstnd"/>
      </w:pPr>
    </w:p>
    <w:p w14:paraId="58C30128" w14:textId="77777777" w:rsidR="006A02FF" w:rsidRDefault="006A02FF" w:rsidP="004E7A8F">
      <w:pPr>
        <w:pStyle w:val="Brdtextutanavstnd"/>
      </w:pPr>
    </w:p>
    <w:p w14:paraId="4C104627" w14:textId="7A255382" w:rsidR="006A02FF" w:rsidRDefault="006A02FF" w:rsidP="00422A41">
      <w:pPr>
        <w:pStyle w:val="Brdtext"/>
      </w:pPr>
      <w:r>
        <w:t>Lena Hallengren</w:t>
      </w:r>
    </w:p>
    <w:p w14:paraId="02F1D91B" w14:textId="0B2B9EC4" w:rsidR="006A02FF" w:rsidRPr="00DB48AB" w:rsidRDefault="006A02FF" w:rsidP="00DB48AB">
      <w:pPr>
        <w:pStyle w:val="Brdtext"/>
      </w:pPr>
    </w:p>
    <w:sectPr w:rsidR="006A02F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32551" w14:textId="77777777" w:rsidR="00B927F0" w:rsidRDefault="00B927F0" w:rsidP="00A87A54">
      <w:pPr>
        <w:spacing w:after="0" w:line="240" w:lineRule="auto"/>
      </w:pPr>
      <w:r>
        <w:separator/>
      </w:r>
    </w:p>
  </w:endnote>
  <w:endnote w:type="continuationSeparator" w:id="0">
    <w:p w14:paraId="1D56BB1C" w14:textId="77777777" w:rsidR="00B927F0" w:rsidRDefault="00B927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C08AD8" w14:textId="77777777" w:rsidTr="006A26EC">
      <w:trPr>
        <w:trHeight w:val="227"/>
        <w:jc w:val="right"/>
      </w:trPr>
      <w:tc>
        <w:tcPr>
          <w:tcW w:w="708" w:type="dxa"/>
          <w:vAlign w:val="bottom"/>
        </w:tcPr>
        <w:p w14:paraId="478141A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893B27B" w14:textId="77777777" w:rsidTr="006A26EC">
      <w:trPr>
        <w:trHeight w:val="850"/>
        <w:jc w:val="right"/>
      </w:trPr>
      <w:tc>
        <w:tcPr>
          <w:tcW w:w="708" w:type="dxa"/>
          <w:vAlign w:val="bottom"/>
        </w:tcPr>
        <w:p w14:paraId="299B5EE1" w14:textId="77777777" w:rsidR="005606BC" w:rsidRPr="00347E11" w:rsidRDefault="005606BC" w:rsidP="005606BC">
          <w:pPr>
            <w:pStyle w:val="Sidfot"/>
            <w:spacing w:line="276" w:lineRule="auto"/>
            <w:jc w:val="right"/>
          </w:pPr>
        </w:p>
      </w:tc>
    </w:tr>
  </w:tbl>
  <w:p w14:paraId="6533033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3C09D9" w14:textId="77777777" w:rsidTr="001F4302">
      <w:trPr>
        <w:trHeight w:val="510"/>
      </w:trPr>
      <w:tc>
        <w:tcPr>
          <w:tcW w:w="8525" w:type="dxa"/>
          <w:gridSpan w:val="2"/>
          <w:vAlign w:val="bottom"/>
        </w:tcPr>
        <w:p w14:paraId="69482839" w14:textId="77777777" w:rsidR="00347E11" w:rsidRPr="00347E11" w:rsidRDefault="00347E11" w:rsidP="00347E11">
          <w:pPr>
            <w:pStyle w:val="Sidfot"/>
            <w:rPr>
              <w:sz w:val="8"/>
            </w:rPr>
          </w:pPr>
        </w:p>
      </w:tc>
    </w:tr>
    <w:tr w:rsidR="00093408" w:rsidRPr="00EE3C0F" w14:paraId="0918B99F" w14:textId="77777777" w:rsidTr="00C26068">
      <w:trPr>
        <w:trHeight w:val="227"/>
      </w:trPr>
      <w:tc>
        <w:tcPr>
          <w:tcW w:w="4074" w:type="dxa"/>
        </w:tcPr>
        <w:p w14:paraId="6A5275F6" w14:textId="77777777" w:rsidR="00347E11" w:rsidRPr="00F53AEA" w:rsidRDefault="00347E11" w:rsidP="00C26068">
          <w:pPr>
            <w:pStyle w:val="Sidfot"/>
            <w:spacing w:line="276" w:lineRule="auto"/>
          </w:pPr>
        </w:p>
      </w:tc>
      <w:tc>
        <w:tcPr>
          <w:tcW w:w="4451" w:type="dxa"/>
        </w:tcPr>
        <w:p w14:paraId="78845E0B" w14:textId="77777777" w:rsidR="00093408" w:rsidRPr="00F53AEA" w:rsidRDefault="00093408" w:rsidP="00F53AEA">
          <w:pPr>
            <w:pStyle w:val="Sidfot"/>
            <w:spacing w:line="276" w:lineRule="auto"/>
          </w:pPr>
        </w:p>
      </w:tc>
    </w:tr>
  </w:tbl>
  <w:p w14:paraId="1495B25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069EF" w14:textId="77777777" w:rsidR="00B927F0" w:rsidRDefault="00B927F0" w:rsidP="00A87A54">
      <w:pPr>
        <w:spacing w:after="0" w:line="240" w:lineRule="auto"/>
      </w:pPr>
      <w:r>
        <w:separator/>
      </w:r>
    </w:p>
  </w:footnote>
  <w:footnote w:type="continuationSeparator" w:id="0">
    <w:p w14:paraId="4A7EA2C1" w14:textId="77777777" w:rsidR="00B927F0" w:rsidRDefault="00B927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A02FF" w14:paraId="65C92B32" w14:textId="77777777" w:rsidTr="00C93EBA">
      <w:trPr>
        <w:trHeight w:val="227"/>
      </w:trPr>
      <w:tc>
        <w:tcPr>
          <w:tcW w:w="5534" w:type="dxa"/>
        </w:tcPr>
        <w:p w14:paraId="073223B5" w14:textId="77777777" w:rsidR="006A02FF" w:rsidRPr="007D73AB" w:rsidRDefault="006A02FF">
          <w:pPr>
            <w:pStyle w:val="Sidhuvud"/>
          </w:pPr>
        </w:p>
      </w:tc>
      <w:tc>
        <w:tcPr>
          <w:tcW w:w="3170" w:type="dxa"/>
          <w:vAlign w:val="bottom"/>
        </w:tcPr>
        <w:p w14:paraId="29908570" w14:textId="77777777" w:rsidR="006A02FF" w:rsidRPr="007D73AB" w:rsidRDefault="006A02FF" w:rsidP="00340DE0">
          <w:pPr>
            <w:pStyle w:val="Sidhuvud"/>
          </w:pPr>
        </w:p>
      </w:tc>
      <w:tc>
        <w:tcPr>
          <w:tcW w:w="1134" w:type="dxa"/>
        </w:tcPr>
        <w:p w14:paraId="285BD362" w14:textId="77777777" w:rsidR="006A02FF" w:rsidRDefault="006A02FF" w:rsidP="005A703A">
          <w:pPr>
            <w:pStyle w:val="Sidhuvud"/>
          </w:pPr>
        </w:p>
      </w:tc>
    </w:tr>
    <w:tr w:rsidR="006A02FF" w14:paraId="4488FD32" w14:textId="77777777" w:rsidTr="00C93EBA">
      <w:trPr>
        <w:trHeight w:val="1928"/>
      </w:trPr>
      <w:tc>
        <w:tcPr>
          <w:tcW w:w="5534" w:type="dxa"/>
        </w:tcPr>
        <w:p w14:paraId="718AF9C6" w14:textId="77777777" w:rsidR="006A02FF" w:rsidRPr="00340DE0" w:rsidRDefault="006A02FF" w:rsidP="00340DE0">
          <w:pPr>
            <w:pStyle w:val="Sidhuvud"/>
          </w:pPr>
          <w:r>
            <w:rPr>
              <w:noProof/>
            </w:rPr>
            <w:drawing>
              <wp:inline distT="0" distB="0" distL="0" distR="0" wp14:anchorId="07173608" wp14:editId="20807AC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B9D0E3F" w14:textId="77777777" w:rsidR="006A02FF" w:rsidRPr="00710A6C" w:rsidRDefault="006A02FF" w:rsidP="00EE3C0F">
          <w:pPr>
            <w:pStyle w:val="Sidhuvud"/>
            <w:rPr>
              <w:b/>
            </w:rPr>
          </w:pPr>
        </w:p>
        <w:p w14:paraId="533887B0" w14:textId="77777777" w:rsidR="006A02FF" w:rsidRDefault="006A02FF" w:rsidP="00EE3C0F">
          <w:pPr>
            <w:pStyle w:val="Sidhuvud"/>
          </w:pPr>
        </w:p>
        <w:p w14:paraId="3ABA4E11" w14:textId="77777777" w:rsidR="006A02FF" w:rsidRDefault="006A02FF" w:rsidP="00EE3C0F">
          <w:pPr>
            <w:pStyle w:val="Sidhuvud"/>
          </w:pPr>
        </w:p>
        <w:p w14:paraId="1851C7EE" w14:textId="77777777" w:rsidR="006A02FF" w:rsidRDefault="006A02FF" w:rsidP="00EE3C0F">
          <w:pPr>
            <w:pStyle w:val="Sidhuvud"/>
          </w:pPr>
        </w:p>
        <w:sdt>
          <w:sdtPr>
            <w:alias w:val="Dnr"/>
            <w:tag w:val="ccRKShow_Dnr"/>
            <w:id w:val="-829283628"/>
            <w:placeholder>
              <w:docPart w:val="5DC4EA616DB448F9B57E7F44194AF979"/>
            </w:placeholder>
            <w:dataBinding w:prefixMappings="xmlns:ns0='http://lp/documentinfo/RK' " w:xpath="/ns0:DocumentInfo[1]/ns0:BaseInfo[1]/ns0:Dnr[1]" w:storeItemID="{25882123-E6E1-4D53-924E-65B9D408AE31}"/>
            <w:text/>
          </w:sdtPr>
          <w:sdtEndPr/>
          <w:sdtContent>
            <w:p w14:paraId="146FC291" w14:textId="5B84DF74" w:rsidR="006A02FF" w:rsidRDefault="006A02FF" w:rsidP="00EE3C0F">
              <w:pPr>
                <w:pStyle w:val="Sidhuvud"/>
              </w:pPr>
              <w:r>
                <w:t>S2021/</w:t>
              </w:r>
              <w:r w:rsidR="009417D5">
                <w:t>02248</w:t>
              </w:r>
            </w:p>
          </w:sdtContent>
        </w:sdt>
        <w:sdt>
          <w:sdtPr>
            <w:alias w:val="DocNumber"/>
            <w:tag w:val="DocNumber"/>
            <w:id w:val="1726028884"/>
            <w:placeholder>
              <w:docPart w:val="5E7220856DD840ABADD7012DCFA0D2A9"/>
            </w:placeholder>
            <w:showingPlcHdr/>
            <w:dataBinding w:prefixMappings="xmlns:ns0='http://lp/documentinfo/RK' " w:xpath="/ns0:DocumentInfo[1]/ns0:BaseInfo[1]/ns0:DocNumber[1]" w:storeItemID="{25882123-E6E1-4D53-924E-65B9D408AE31}"/>
            <w:text/>
          </w:sdtPr>
          <w:sdtEndPr/>
          <w:sdtContent>
            <w:p w14:paraId="1E87E4A2" w14:textId="77777777" w:rsidR="006A02FF" w:rsidRDefault="006A02FF" w:rsidP="00EE3C0F">
              <w:pPr>
                <w:pStyle w:val="Sidhuvud"/>
              </w:pPr>
              <w:r>
                <w:rPr>
                  <w:rStyle w:val="Platshllartext"/>
                </w:rPr>
                <w:t xml:space="preserve"> </w:t>
              </w:r>
            </w:p>
          </w:sdtContent>
        </w:sdt>
        <w:p w14:paraId="5E5AD7EB" w14:textId="77777777" w:rsidR="006A02FF" w:rsidRDefault="006A02FF" w:rsidP="00EE3C0F">
          <w:pPr>
            <w:pStyle w:val="Sidhuvud"/>
          </w:pPr>
        </w:p>
      </w:tc>
      <w:tc>
        <w:tcPr>
          <w:tcW w:w="1134" w:type="dxa"/>
        </w:tcPr>
        <w:p w14:paraId="5E1A2DA2" w14:textId="77777777" w:rsidR="006A02FF" w:rsidRDefault="006A02FF" w:rsidP="0094502D">
          <w:pPr>
            <w:pStyle w:val="Sidhuvud"/>
          </w:pPr>
        </w:p>
        <w:p w14:paraId="2D5582D5" w14:textId="77777777" w:rsidR="006A02FF" w:rsidRPr="0094502D" w:rsidRDefault="006A02FF" w:rsidP="00EC71A6">
          <w:pPr>
            <w:pStyle w:val="Sidhuvud"/>
          </w:pPr>
        </w:p>
      </w:tc>
    </w:tr>
    <w:tr w:rsidR="006A02FF" w14:paraId="42E57C74" w14:textId="77777777" w:rsidTr="00C93EBA">
      <w:trPr>
        <w:trHeight w:val="2268"/>
      </w:trPr>
      <w:sdt>
        <w:sdtPr>
          <w:rPr>
            <w:b/>
          </w:rPr>
          <w:alias w:val="SenderText"/>
          <w:tag w:val="ccRKShow_SenderText"/>
          <w:id w:val="1374046025"/>
          <w:placeholder>
            <w:docPart w:val="42D98A31082943E3A5809487B34C799D"/>
          </w:placeholder>
        </w:sdtPr>
        <w:sdtEndPr>
          <w:rPr>
            <w:b w:val="0"/>
          </w:rPr>
        </w:sdtEndPr>
        <w:sdtContent>
          <w:tc>
            <w:tcPr>
              <w:tcW w:w="5534" w:type="dxa"/>
              <w:tcMar>
                <w:right w:w="1134" w:type="dxa"/>
              </w:tcMar>
            </w:tcPr>
            <w:p w14:paraId="2C36A455" w14:textId="77777777" w:rsidR="006A02FF" w:rsidRPr="006A02FF" w:rsidRDefault="006A02FF" w:rsidP="00340DE0">
              <w:pPr>
                <w:pStyle w:val="Sidhuvud"/>
                <w:rPr>
                  <w:b/>
                </w:rPr>
              </w:pPr>
              <w:r w:rsidRPr="006A02FF">
                <w:rPr>
                  <w:b/>
                </w:rPr>
                <w:t>Socialdepartementet</w:t>
              </w:r>
            </w:p>
            <w:p w14:paraId="42E650A9" w14:textId="5DB42361" w:rsidR="009417D5" w:rsidRDefault="006A02FF" w:rsidP="00340DE0">
              <w:pPr>
                <w:pStyle w:val="Sidhuvud"/>
              </w:pPr>
              <w:r w:rsidRPr="006A02FF">
                <w:t>Socialministern</w:t>
              </w:r>
            </w:p>
            <w:p w14:paraId="56663C82" w14:textId="21A32ED2" w:rsidR="006A02FF" w:rsidRPr="00340DE0" w:rsidRDefault="006A02FF" w:rsidP="00325DF4">
              <w:pPr>
                <w:pStyle w:val="Sidhuvud"/>
              </w:pPr>
            </w:p>
          </w:tc>
        </w:sdtContent>
      </w:sdt>
      <w:sdt>
        <w:sdtPr>
          <w:alias w:val="Recipient"/>
          <w:tag w:val="ccRKShow_Recipient"/>
          <w:id w:val="-28344517"/>
          <w:placeholder>
            <w:docPart w:val="87B0F34D4FBB4562AA5ABA9B28F3C016"/>
          </w:placeholder>
          <w:dataBinding w:prefixMappings="xmlns:ns0='http://lp/documentinfo/RK' " w:xpath="/ns0:DocumentInfo[1]/ns0:BaseInfo[1]/ns0:Recipient[1]" w:storeItemID="{25882123-E6E1-4D53-924E-65B9D408AE31}"/>
          <w:text w:multiLine="1"/>
        </w:sdtPr>
        <w:sdtEndPr/>
        <w:sdtContent>
          <w:tc>
            <w:tcPr>
              <w:tcW w:w="3170" w:type="dxa"/>
            </w:tcPr>
            <w:p w14:paraId="2B2C1CCC" w14:textId="77777777" w:rsidR="006A02FF" w:rsidRDefault="006A02FF" w:rsidP="00547B89">
              <w:pPr>
                <w:pStyle w:val="Sidhuvud"/>
              </w:pPr>
              <w:r>
                <w:t>Till riksdagen</w:t>
              </w:r>
            </w:p>
          </w:tc>
        </w:sdtContent>
      </w:sdt>
      <w:tc>
        <w:tcPr>
          <w:tcW w:w="1134" w:type="dxa"/>
        </w:tcPr>
        <w:p w14:paraId="56598238" w14:textId="77777777" w:rsidR="006A02FF" w:rsidRDefault="006A02FF" w:rsidP="003E6020">
          <w:pPr>
            <w:pStyle w:val="Sidhuvud"/>
          </w:pPr>
        </w:p>
      </w:tc>
    </w:tr>
  </w:tbl>
  <w:p w14:paraId="78E44D5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5886DC4"/>
    <w:multiLevelType w:val="hybridMultilevel"/>
    <w:tmpl w:val="7144A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0A6B"/>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4737"/>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6EE1"/>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5DF4"/>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3F99"/>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33A"/>
    <w:rsid w:val="0046337E"/>
    <w:rsid w:val="00464CA1"/>
    <w:rsid w:val="004660C8"/>
    <w:rsid w:val="00467DEF"/>
    <w:rsid w:val="00472EBA"/>
    <w:rsid w:val="004735B6"/>
    <w:rsid w:val="004735F0"/>
    <w:rsid w:val="004745D7"/>
    <w:rsid w:val="00474676"/>
    <w:rsid w:val="0047511B"/>
    <w:rsid w:val="00475B99"/>
    <w:rsid w:val="00477628"/>
    <w:rsid w:val="00480A8A"/>
    <w:rsid w:val="00480C06"/>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A7C67"/>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BB7"/>
    <w:rsid w:val="00691AEE"/>
    <w:rsid w:val="0069523C"/>
    <w:rsid w:val="006962CA"/>
    <w:rsid w:val="00696A95"/>
    <w:rsid w:val="006A02FF"/>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BBC"/>
    <w:rsid w:val="00731C75"/>
    <w:rsid w:val="00732599"/>
    <w:rsid w:val="0073616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B60"/>
    <w:rsid w:val="007D2FF5"/>
    <w:rsid w:val="007D4BCF"/>
    <w:rsid w:val="007D73AB"/>
    <w:rsid w:val="007D790E"/>
    <w:rsid w:val="007E2712"/>
    <w:rsid w:val="007E4A9C"/>
    <w:rsid w:val="007E5516"/>
    <w:rsid w:val="007E7EE2"/>
    <w:rsid w:val="007F06CA"/>
    <w:rsid w:val="007F070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0CAD"/>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1BA2"/>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7D5"/>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27F0"/>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BF6"/>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2D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BD4"/>
    <w:rsid w:val="00EA1688"/>
    <w:rsid w:val="00EA1AFC"/>
    <w:rsid w:val="00EA2317"/>
    <w:rsid w:val="00EA3A7D"/>
    <w:rsid w:val="00EA4C83"/>
    <w:rsid w:val="00EB0A37"/>
    <w:rsid w:val="00EB763D"/>
    <w:rsid w:val="00EB7FE4"/>
    <w:rsid w:val="00EC0A92"/>
    <w:rsid w:val="00EC1DA0"/>
    <w:rsid w:val="00EC329B"/>
    <w:rsid w:val="00EC5D0A"/>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CD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1E5D0"/>
  <w15:docId w15:val="{92010A4E-FB50-4B5B-BF30-5862645D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C4EA616DB448F9B57E7F44194AF979"/>
        <w:category>
          <w:name w:val="Allmänt"/>
          <w:gallery w:val="placeholder"/>
        </w:category>
        <w:types>
          <w:type w:val="bbPlcHdr"/>
        </w:types>
        <w:behaviors>
          <w:behavior w:val="content"/>
        </w:behaviors>
        <w:guid w:val="{0DB112D0-42B1-4D7A-ADD6-75EB3D0A4AAE}"/>
      </w:docPartPr>
      <w:docPartBody>
        <w:p w:rsidR="00036437" w:rsidRDefault="00833FDB" w:rsidP="00833FDB">
          <w:pPr>
            <w:pStyle w:val="5DC4EA616DB448F9B57E7F44194AF979"/>
          </w:pPr>
          <w:r>
            <w:rPr>
              <w:rStyle w:val="Platshllartext"/>
            </w:rPr>
            <w:t xml:space="preserve"> </w:t>
          </w:r>
        </w:p>
      </w:docPartBody>
    </w:docPart>
    <w:docPart>
      <w:docPartPr>
        <w:name w:val="5E7220856DD840ABADD7012DCFA0D2A9"/>
        <w:category>
          <w:name w:val="Allmänt"/>
          <w:gallery w:val="placeholder"/>
        </w:category>
        <w:types>
          <w:type w:val="bbPlcHdr"/>
        </w:types>
        <w:behaviors>
          <w:behavior w:val="content"/>
        </w:behaviors>
        <w:guid w:val="{B2C71F5A-5BD2-4E94-B31D-1D0F9A720F54}"/>
      </w:docPartPr>
      <w:docPartBody>
        <w:p w:rsidR="00036437" w:rsidRDefault="00833FDB" w:rsidP="00833FDB">
          <w:pPr>
            <w:pStyle w:val="5E7220856DD840ABADD7012DCFA0D2A91"/>
          </w:pPr>
          <w:r>
            <w:rPr>
              <w:rStyle w:val="Platshllartext"/>
            </w:rPr>
            <w:t xml:space="preserve"> </w:t>
          </w:r>
        </w:p>
      </w:docPartBody>
    </w:docPart>
    <w:docPart>
      <w:docPartPr>
        <w:name w:val="42D98A31082943E3A5809487B34C799D"/>
        <w:category>
          <w:name w:val="Allmänt"/>
          <w:gallery w:val="placeholder"/>
        </w:category>
        <w:types>
          <w:type w:val="bbPlcHdr"/>
        </w:types>
        <w:behaviors>
          <w:behavior w:val="content"/>
        </w:behaviors>
        <w:guid w:val="{7F3CC232-E2C8-4F84-A98F-80756FE7C80F}"/>
      </w:docPartPr>
      <w:docPartBody>
        <w:p w:rsidR="00036437" w:rsidRDefault="00833FDB" w:rsidP="00833FDB">
          <w:pPr>
            <w:pStyle w:val="42D98A31082943E3A5809487B34C799D1"/>
          </w:pPr>
          <w:r>
            <w:rPr>
              <w:rStyle w:val="Platshllartext"/>
            </w:rPr>
            <w:t xml:space="preserve"> </w:t>
          </w:r>
        </w:p>
      </w:docPartBody>
    </w:docPart>
    <w:docPart>
      <w:docPartPr>
        <w:name w:val="87B0F34D4FBB4562AA5ABA9B28F3C016"/>
        <w:category>
          <w:name w:val="Allmänt"/>
          <w:gallery w:val="placeholder"/>
        </w:category>
        <w:types>
          <w:type w:val="bbPlcHdr"/>
        </w:types>
        <w:behaviors>
          <w:behavior w:val="content"/>
        </w:behaviors>
        <w:guid w:val="{F4BBDEF5-A07E-4BCB-AFC8-0F623B7C1333}"/>
      </w:docPartPr>
      <w:docPartBody>
        <w:p w:rsidR="00036437" w:rsidRDefault="00833FDB" w:rsidP="00833FDB">
          <w:pPr>
            <w:pStyle w:val="87B0F34D4FBB4562AA5ABA9B28F3C016"/>
          </w:pPr>
          <w:r>
            <w:rPr>
              <w:rStyle w:val="Platshllartext"/>
            </w:rPr>
            <w:t xml:space="preserve"> </w:t>
          </w:r>
        </w:p>
      </w:docPartBody>
    </w:docPart>
    <w:docPart>
      <w:docPartPr>
        <w:name w:val="2DEF7B50145A4B479A93F843518AABD6"/>
        <w:category>
          <w:name w:val="Allmänt"/>
          <w:gallery w:val="placeholder"/>
        </w:category>
        <w:types>
          <w:type w:val="bbPlcHdr"/>
        </w:types>
        <w:behaviors>
          <w:behavior w:val="content"/>
        </w:behaviors>
        <w:guid w:val="{477E2D52-E7B5-4595-8514-C1E838AD74FF}"/>
      </w:docPartPr>
      <w:docPartBody>
        <w:p w:rsidR="00036437" w:rsidRDefault="00833FDB" w:rsidP="00833FDB">
          <w:pPr>
            <w:pStyle w:val="2DEF7B50145A4B479A93F843518AABD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DB"/>
    <w:rsid w:val="00036437"/>
    <w:rsid w:val="00540AD5"/>
    <w:rsid w:val="00833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4E6F77349094A1E849480FA446A1754">
    <w:name w:val="D4E6F77349094A1E849480FA446A1754"/>
    <w:rsid w:val="00833FDB"/>
  </w:style>
  <w:style w:type="character" w:styleId="Platshllartext">
    <w:name w:val="Placeholder Text"/>
    <w:basedOn w:val="Standardstycketeckensnitt"/>
    <w:uiPriority w:val="99"/>
    <w:semiHidden/>
    <w:rsid w:val="00833FDB"/>
    <w:rPr>
      <w:noProof w:val="0"/>
      <w:color w:val="808080"/>
    </w:rPr>
  </w:style>
  <w:style w:type="paragraph" w:customStyle="1" w:styleId="57975579CC1342F3B2E6532D9514D58F">
    <w:name w:val="57975579CC1342F3B2E6532D9514D58F"/>
    <w:rsid w:val="00833FDB"/>
  </w:style>
  <w:style w:type="paragraph" w:customStyle="1" w:styleId="92F137561FA0443FA47FDC9CEB73F468">
    <w:name w:val="92F137561FA0443FA47FDC9CEB73F468"/>
    <w:rsid w:val="00833FDB"/>
  </w:style>
  <w:style w:type="paragraph" w:customStyle="1" w:styleId="6D8B64AEECC548C8AFBA94CF0A38D2AC">
    <w:name w:val="6D8B64AEECC548C8AFBA94CF0A38D2AC"/>
    <w:rsid w:val="00833FDB"/>
  </w:style>
  <w:style w:type="paragraph" w:customStyle="1" w:styleId="5DC4EA616DB448F9B57E7F44194AF979">
    <w:name w:val="5DC4EA616DB448F9B57E7F44194AF979"/>
    <w:rsid w:val="00833FDB"/>
  </w:style>
  <w:style w:type="paragraph" w:customStyle="1" w:styleId="5E7220856DD840ABADD7012DCFA0D2A9">
    <w:name w:val="5E7220856DD840ABADD7012DCFA0D2A9"/>
    <w:rsid w:val="00833FDB"/>
  </w:style>
  <w:style w:type="paragraph" w:customStyle="1" w:styleId="BD9C25D2AB1B4A0AAADF632EABDADFCA">
    <w:name w:val="BD9C25D2AB1B4A0AAADF632EABDADFCA"/>
    <w:rsid w:val="00833FDB"/>
  </w:style>
  <w:style w:type="paragraph" w:customStyle="1" w:styleId="0CAE3F787FCE48EA8931AA174853BF20">
    <w:name w:val="0CAE3F787FCE48EA8931AA174853BF20"/>
    <w:rsid w:val="00833FDB"/>
  </w:style>
  <w:style w:type="paragraph" w:customStyle="1" w:styleId="24014617E3254251A90595C290BF8400">
    <w:name w:val="24014617E3254251A90595C290BF8400"/>
    <w:rsid w:val="00833FDB"/>
  </w:style>
  <w:style w:type="paragraph" w:customStyle="1" w:styleId="42D98A31082943E3A5809487B34C799D">
    <w:name w:val="42D98A31082943E3A5809487B34C799D"/>
    <w:rsid w:val="00833FDB"/>
  </w:style>
  <w:style w:type="paragraph" w:customStyle="1" w:styleId="87B0F34D4FBB4562AA5ABA9B28F3C016">
    <w:name w:val="87B0F34D4FBB4562AA5ABA9B28F3C016"/>
    <w:rsid w:val="00833FDB"/>
  </w:style>
  <w:style w:type="paragraph" w:customStyle="1" w:styleId="5E7220856DD840ABADD7012DCFA0D2A91">
    <w:name w:val="5E7220856DD840ABADD7012DCFA0D2A91"/>
    <w:rsid w:val="00833F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D98A31082943E3A5809487B34C799D1">
    <w:name w:val="42D98A31082943E3A5809487B34C799D1"/>
    <w:rsid w:val="00833F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6CE5CDBFC747BBBF5F62CED5597B38">
    <w:name w:val="FF6CE5CDBFC747BBBF5F62CED5597B38"/>
    <w:rsid w:val="00833FDB"/>
  </w:style>
  <w:style w:type="paragraph" w:customStyle="1" w:styleId="478963FAD38E47F99BDF4C55CDC591D0">
    <w:name w:val="478963FAD38E47F99BDF4C55CDC591D0"/>
    <w:rsid w:val="00833FDB"/>
  </w:style>
  <w:style w:type="paragraph" w:customStyle="1" w:styleId="9C9C5F6F34BE432CAB533E89DD7ED4DF">
    <w:name w:val="9C9C5F6F34BE432CAB533E89DD7ED4DF"/>
    <w:rsid w:val="00833FDB"/>
  </w:style>
  <w:style w:type="paragraph" w:customStyle="1" w:styleId="8CC0EC85B5204BD8B8ABB29E292CF0E9">
    <w:name w:val="8CC0EC85B5204BD8B8ABB29E292CF0E9"/>
    <w:rsid w:val="00833FDB"/>
  </w:style>
  <w:style w:type="paragraph" w:customStyle="1" w:styleId="6A38C12E24DF4D40A3348BC41138E233">
    <w:name w:val="6A38C12E24DF4D40A3348BC41138E233"/>
    <w:rsid w:val="00833FDB"/>
  </w:style>
  <w:style w:type="paragraph" w:customStyle="1" w:styleId="2DEF7B50145A4B479A93F843518AABD6">
    <w:name w:val="2DEF7B50145A4B479A93F843518AABD6"/>
    <w:rsid w:val="00833FDB"/>
  </w:style>
  <w:style w:type="paragraph" w:customStyle="1" w:styleId="3344523281BA4845A335DD80C0338A23">
    <w:name w:val="3344523281BA4845A335DD80C0338A23"/>
    <w:rsid w:val="00833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Departementssekretarare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2021-03-17T00:00:00</HeaderDate>
    <Office/>
    <Dnr>S2021/02248</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d813327c-caf0-4ef2-b239-1456f087f9f2</RD_Svarsid>
  </documentManagement>
</p:properties>
</file>

<file path=customXml/itemProps1.xml><?xml version="1.0" encoding="utf-8"?>
<ds:datastoreItem xmlns:ds="http://schemas.openxmlformats.org/officeDocument/2006/customXml" ds:itemID="{9392D3E2-E8E4-4AF0-9371-A4B22C61450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1E264C4-AF15-4719-A2D4-A7E366A661D1}"/>
</file>

<file path=customXml/itemProps4.xml><?xml version="1.0" encoding="utf-8"?>
<ds:datastoreItem xmlns:ds="http://schemas.openxmlformats.org/officeDocument/2006/customXml" ds:itemID="{25882123-E6E1-4D53-924E-65B9D408AE31}"/>
</file>

<file path=customXml/itemProps5.xml><?xml version="1.0" encoding="utf-8"?>
<ds:datastoreItem xmlns:ds="http://schemas.openxmlformats.org/officeDocument/2006/customXml" ds:itemID="{027DA6AB-94F7-49C7-8F7F-4F5C0950A43F}"/>
</file>

<file path=docProps/app.xml><?xml version="1.0" encoding="utf-8"?>
<Properties xmlns="http://schemas.openxmlformats.org/officeDocument/2006/extended-properties" xmlns:vt="http://schemas.openxmlformats.org/officeDocument/2006/docPropsVTypes">
  <Template>RK Basmall</Template>
  <TotalTime>0</TotalTime>
  <Pages>1</Pages>
  <Words>280</Words>
  <Characters>1488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210317 - Svar på fråga 2079.docx</dc:title>
  <dc:subject/>
  <dc:creator>Mimmi Lövbom</dc:creator>
  <cp:keywords/>
  <dc:description/>
  <cp:lastModifiedBy>Maria Zetterström</cp:lastModifiedBy>
  <cp:revision>9</cp:revision>
  <dcterms:created xsi:type="dcterms:W3CDTF">2021-03-12T07:45:00Z</dcterms:created>
  <dcterms:modified xsi:type="dcterms:W3CDTF">2021-03-17T07:22:00Z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