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610B4" w:rsidP="00DA0661">
      <w:pPr>
        <w:pStyle w:val="Title"/>
      </w:pPr>
      <w:bookmarkStart w:id="0" w:name="Start"/>
      <w:bookmarkEnd w:id="0"/>
      <w:r>
        <w:t>Svar på fråga 2023/24:124 av Tobias Andersson (SD)</w:t>
      </w:r>
      <w:r>
        <w:br/>
        <w:t>En flytt av Sveriges ambassad till Jerusalem</w:t>
      </w:r>
    </w:p>
    <w:p w:rsidR="006610B4" w:rsidP="002749F7">
      <w:pPr>
        <w:pStyle w:val="BodyText"/>
      </w:pPr>
      <w:bookmarkStart w:id="1" w:name="_Hlk149127195"/>
      <w:r>
        <w:t>Tobias Andersson har frågat mig o</w:t>
      </w:r>
      <w:r w:rsidR="00C17F26">
        <w:t>m</w:t>
      </w:r>
      <w:r>
        <w:t xml:space="preserve"> jag avser vidta några åtgärder för att flytta Sveriges ambassad till Jerusalem.</w:t>
      </w:r>
    </w:p>
    <w:p w:rsidR="00053FAA" w:rsidP="00053FAA">
      <w:pPr>
        <w:pStyle w:val="BodyText"/>
      </w:pPr>
      <w:r>
        <w:t xml:space="preserve">FN och EU, inklusive Sverige, verkar för en förhandlad tvåstatslösning utifrån 1967 års gränser där Israel och Palestina ska leva sida vid sida i fred och säkerhet, med Jerusalem som framtida huvudstad för båda stater. </w:t>
      </w:r>
    </w:p>
    <w:p w:rsidR="00344BC9" w:rsidP="004A0A9C">
      <w:pPr>
        <w:pStyle w:val="BodyText"/>
      </w:pPr>
      <w:r>
        <w:t>Sverige kommer, i likhet med EU, att fortsätta att respektera det internationella samfundets breda samsyn</w:t>
      </w:r>
      <w:r w:rsidR="00F123DB">
        <w:t xml:space="preserve"> och</w:t>
      </w:r>
      <w:r w:rsidR="00B34CED">
        <w:t xml:space="preserve"> folkrättens regler</w:t>
      </w:r>
      <w:r w:rsidR="00DA40C6">
        <w:t>.</w:t>
      </w:r>
      <w:r w:rsidRPr="00DA40C6" w:rsidR="00DA40C6">
        <w:t xml:space="preserve"> </w:t>
      </w:r>
      <w:bookmarkEnd w:id="1"/>
    </w:p>
    <w:p w:rsidR="006610B4" w:rsidP="00C17F26">
      <w:pPr>
        <w:pStyle w:val="BodyText"/>
        <w:tabs>
          <w:tab w:val="clear" w:pos="3600"/>
          <w:tab w:val="left" w:pos="449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BDD8C0CF1EB74D3B84AEF777CBA1C0C0"/>
          </w:placeholder>
          <w:dataBinding w:xpath="/ns0:DocumentInfo[1]/ns0:BaseInfo[1]/ns0:HeaderDate[1]" w:storeItemID="{2195A63D-A53B-400C-B161-9D4D9B81A65D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837BC">
            <w:t>25 oktober 2023</w:t>
          </w:r>
        </w:sdtContent>
      </w:sdt>
      <w:r w:rsidR="00C17F26">
        <w:tab/>
      </w:r>
    </w:p>
    <w:p w:rsidR="00C17F26" w:rsidP="00C17F26">
      <w:pPr>
        <w:pStyle w:val="BodyText"/>
        <w:tabs>
          <w:tab w:val="clear" w:pos="3600"/>
          <w:tab w:val="left" w:pos="4490"/>
          <w:tab w:val="clear" w:pos="5387"/>
        </w:tabs>
      </w:pPr>
    </w:p>
    <w:p w:rsidR="00C17F26" w:rsidP="00C17F26">
      <w:pPr>
        <w:pStyle w:val="BodyText"/>
        <w:tabs>
          <w:tab w:val="clear" w:pos="3600"/>
          <w:tab w:val="left" w:pos="4490"/>
          <w:tab w:val="clear" w:pos="5387"/>
        </w:tabs>
      </w:pPr>
      <w:r>
        <w:t>Tobias Billström</w:t>
      </w:r>
    </w:p>
    <w:p w:rsidR="006610B4" w:rsidP="004E7A8F">
      <w:pPr>
        <w:pStyle w:val="Brdtextutanavstnd"/>
      </w:pPr>
    </w:p>
    <w:p w:rsidR="006610B4" w:rsidP="004E7A8F">
      <w:pPr>
        <w:pStyle w:val="Brdtextutanavstnd"/>
      </w:pPr>
    </w:p>
    <w:p w:rsidR="006610B4" w:rsidP="00422A41">
      <w:pPr>
        <w:pStyle w:val="BodyText"/>
      </w:pPr>
    </w:p>
    <w:p w:rsidR="006610B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B125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B1253" w:rsidRPr="007D73AB" w:rsidP="00340DE0">
          <w:pPr>
            <w:pStyle w:val="Header"/>
          </w:pPr>
        </w:p>
      </w:tc>
      <w:tc>
        <w:tcPr>
          <w:tcW w:w="1134" w:type="dxa"/>
        </w:tcPr>
        <w:p w:rsidR="003B125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B125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B1253" w:rsidRPr="00710A6C" w:rsidP="00EE3C0F">
          <w:pPr>
            <w:pStyle w:val="Header"/>
            <w:rPr>
              <w:b/>
            </w:rPr>
          </w:pPr>
        </w:p>
        <w:p w:rsidR="003B1253" w:rsidP="00EE3C0F">
          <w:pPr>
            <w:pStyle w:val="Header"/>
          </w:pPr>
        </w:p>
        <w:p w:rsidR="003B1253" w:rsidP="00EE3C0F">
          <w:pPr>
            <w:pStyle w:val="Header"/>
          </w:pPr>
        </w:p>
        <w:p w:rsidR="003B125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D01050438CE4269A4ECF2EF3F5E44FE"/>
            </w:placeholder>
            <w:dataBinding w:xpath="/ns0:DocumentInfo[1]/ns0:BaseInfo[1]/ns0:Dnr[1]" w:storeItemID="{2195A63D-A53B-400C-B161-9D4D9B81A65D}" w:prefixMappings="xmlns:ns0='http://lp/documentinfo/RK' "/>
            <w:text/>
          </w:sdtPr>
          <w:sdtContent>
            <w:p w:rsidR="003B1253" w:rsidP="00EE3C0F">
              <w:pPr>
                <w:pStyle w:val="Header"/>
              </w:pPr>
              <w:r>
                <w:t>UD2023/</w:t>
              </w:r>
              <w:r>
                <w:t>14358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9A7352572C4BC680CF6D7C67BC6515"/>
            </w:placeholder>
            <w:showingPlcHdr/>
            <w:dataBinding w:xpath="/ns0:DocumentInfo[1]/ns0:BaseInfo[1]/ns0:DocNumber[1]" w:storeItemID="{2195A63D-A53B-400C-B161-9D4D9B81A65D}" w:prefixMappings="xmlns:ns0='http://lp/documentinfo/RK' "/>
            <w:text/>
          </w:sdtPr>
          <w:sdtContent>
            <w:p w:rsidR="003B125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B1253" w:rsidP="00EE3C0F">
          <w:pPr>
            <w:pStyle w:val="Header"/>
          </w:pPr>
        </w:p>
      </w:tc>
      <w:tc>
        <w:tcPr>
          <w:tcW w:w="1134" w:type="dxa"/>
        </w:tcPr>
        <w:p w:rsidR="003B1253" w:rsidP="0094502D">
          <w:pPr>
            <w:pStyle w:val="Header"/>
          </w:pPr>
        </w:p>
        <w:p w:rsidR="003B125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C0305279320458C8303C5B8867E58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17F26" w:rsidRPr="00C17F26" w:rsidP="00340DE0">
              <w:pPr>
                <w:pStyle w:val="Header"/>
                <w:rPr>
                  <w:b/>
                </w:rPr>
              </w:pPr>
              <w:r w:rsidRPr="00C17F26">
                <w:rPr>
                  <w:b/>
                </w:rPr>
                <w:t>Utrikesdepartementet</w:t>
              </w:r>
            </w:p>
            <w:p w:rsidR="00C17F26" w:rsidP="00340DE0">
              <w:pPr>
                <w:pStyle w:val="Header"/>
              </w:pPr>
              <w:r w:rsidRPr="00C17F26">
                <w:t>Utrikesministern</w:t>
              </w:r>
            </w:p>
            <w:p w:rsidR="00C17F26" w:rsidP="00340DE0">
              <w:pPr>
                <w:pStyle w:val="Header"/>
              </w:pPr>
            </w:p>
            <w:p w:rsidR="003B1253" w:rsidRPr="00340DE0" w:rsidP="007A0C57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E486F22BBC4857885E8C2E8A88EBDA"/>
          </w:placeholder>
          <w:dataBinding w:xpath="/ns0:DocumentInfo[1]/ns0:BaseInfo[1]/ns0:Recipient[1]" w:storeItemID="{2195A63D-A53B-400C-B161-9D4D9B81A65D}" w:prefixMappings="xmlns:ns0='http://lp/documentinfo/RK' "/>
          <w:text w:multiLine="1"/>
        </w:sdtPr>
        <w:sdtContent>
          <w:tc>
            <w:tcPr>
              <w:tcW w:w="3170" w:type="dxa"/>
            </w:tcPr>
            <w:p w:rsidR="003B1253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B125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53F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01050438CE4269A4ECF2EF3F5E4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ECD29-29E5-4ECC-B584-3164B9250C21}"/>
      </w:docPartPr>
      <w:docPartBody>
        <w:p w:rsidR="005A5F88" w:rsidP="00632C0A">
          <w:pPr>
            <w:pStyle w:val="0D01050438CE4269A4ECF2EF3F5E44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9A7352572C4BC680CF6D7C67BC6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9C31C-E98D-4817-874E-997CC4D7BA56}"/>
      </w:docPartPr>
      <w:docPartBody>
        <w:p w:rsidR="005A5F88" w:rsidP="00632C0A">
          <w:pPr>
            <w:pStyle w:val="9F9A7352572C4BC680CF6D7C67BC65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0305279320458C8303C5B8867E5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14468-F44A-4D85-AD15-EB4BE20B620F}"/>
      </w:docPartPr>
      <w:docPartBody>
        <w:p w:rsidR="005A5F88" w:rsidP="00632C0A">
          <w:pPr>
            <w:pStyle w:val="FC0305279320458C8303C5B8867E58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E486F22BBC4857885E8C2E8A88E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8E38A-1336-47C9-927B-A597BCCC75AA}"/>
      </w:docPartPr>
      <w:docPartBody>
        <w:p w:rsidR="005A5F88" w:rsidP="00632C0A">
          <w:pPr>
            <w:pStyle w:val="67E486F22BBC4857885E8C2E8A88EB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8C0CF1EB74D3B84AEF777CBA1C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FCB09-D37A-49C9-8C37-C7E74459ACF3}"/>
      </w:docPartPr>
      <w:docPartBody>
        <w:p w:rsidR="005A5F88" w:rsidP="00632C0A">
          <w:pPr>
            <w:pStyle w:val="BDD8C0CF1EB74D3B84AEF777CBA1C0C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C0A"/>
    <w:rPr>
      <w:noProof w:val="0"/>
      <w:color w:val="808080"/>
    </w:rPr>
  </w:style>
  <w:style w:type="paragraph" w:customStyle="1" w:styleId="0D01050438CE4269A4ECF2EF3F5E44FE">
    <w:name w:val="0D01050438CE4269A4ECF2EF3F5E44FE"/>
    <w:rsid w:val="00632C0A"/>
  </w:style>
  <w:style w:type="paragraph" w:customStyle="1" w:styleId="67E486F22BBC4857885E8C2E8A88EBDA">
    <w:name w:val="67E486F22BBC4857885E8C2E8A88EBDA"/>
    <w:rsid w:val="00632C0A"/>
  </w:style>
  <w:style w:type="paragraph" w:customStyle="1" w:styleId="9F9A7352572C4BC680CF6D7C67BC65151">
    <w:name w:val="9F9A7352572C4BC680CF6D7C67BC65151"/>
    <w:rsid w:val="00632C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0305279320458C8303C5B8867E58D61">
    <w:name w:val="FC0305279320458C8303C5B8867E58D61"/>
    <w:rsid w:val="00632C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D8C0CF1EB74D3B84AEF777CBA1C0C0">
    <w:name w:val="BDD8C0CF1EB74D3B84AEF777CBA1C0C0"/>
    <w:rsid w:val="00632C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a3077ba3-e445-4b62-9576-457ebd70652e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2023-10-25T00:00:00</HeaderDate>
    <Office/>
    <Dnr>UD2023/14358</Dnr>
    <ParagrafNr/>
    <DocumentTitle/>
    <VisitingAddress/>
    <Extra1/>
    <Extra2/>
    <Extra3>Tobias Andersson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E8BFF-AE51-4823-A665-40F89598E5A2}">
  <ds:schemaRefs>
    <ds:schemaRef ds:uri="18f3d968-6251-40b0-9f11-012b293496c2"/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e9c2f0c-7bf8-49af-8356-cbf363fc78a7"/>
    <ds:schemaRef ds:uri="a9ec56ab-dea3-443b-ae99-35f2199b5204"/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00DE42-D366-4BC1-98B1-5EC424F7E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5A63D-A53B-400C-B161-9D4D9B81A65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079CFB2-A3D1-4697-92A8-DC41C9AC95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124 av Tobias Andersson (SD) En flytt av Sveriges ambassad till Jerusalem.docx</dc:title>
  <cp:revision>2</cp:revision>
  <cp:lastPrinted>2023-10-25T09:54:00Z</cp:lastPrinted>
  <dcterms:created xsi:type="dcterms:W3CDTF">2023-10-25T11:21:00Z</dcterms:created>
  <dcterms:modified xsi:type="dcterms:W3CDTF">2023-10-25T11:21:00Z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17daa61a-d04b-43bd-b7ac-04288c6b03aa</vt:lpwstr>
  </property>
</Properties>
</file>