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8F21B" w14:textId="32BFD830" w:rsidR="00F23CB5" w:rsidRDefault="00F23CB5" w:rsidP="00DA0661">
      <w:pPr>
        <w:pStyle w:val="Rubrik"/>
      </w:pPr>
      <w:bookmarkStart w:id="0" w:name="Start"/>
      <w:bookmarkEnd w:id="0"/>
      <w:r>
        <w:t>Svar på fråga 2019/20:593 av Helena Bouveng (M)</w:t>
      </w:r>
      <w:r>
        <w:br/>
        <w:t>En ytterligare flygskatt</w:t>
      </w:r>
    </w:p>
    <w:p w14:paraId="7A4CB3D9" w14:textId="13DB18CA" w:rsidR="00F23CB5" w:rsidRDefault="00F23CB5" w:rsidP="00F23CB5">
      <w:pPr>
        <w:pStyle w:val="Brdtext"/>
      </w:pPr>
      <w:r>
        <w:t>Helena Bouveng har frågat mig när och hur jag och regeringen har inhämtat stöd från riksdagen om att driva linjen att införa en flygskatt på EU-nivå, och vad är det konkret som finansministern menar bör uppnås i den här skattefrågan i EU och på global nivå</w:t>
      </w:r>
      <w:r w:rsidR="00E10AE6">
        <w:t>.</w:t>
      </w:r>
    </w:p>
    <w:p w14:paraId="5EEB6B56" w14:textId="21040BC8" w:rsidR="00916F62" w:rsidRDefault="00A11764" w:rsidP="00A6529D">
      <w:pPr>
        <w:pStyle w:val="Brdtext"/>
      </w:pPr>
      <w:r>
        <w:t>Jag vill börja med att säga att f</w:t>
      </w:r>
      <w:r w:rsidR="00A6529D">
        <w:t xml:space="preserve">lygets klimatpåverkan </w:t>
      </w:r>
      <w:r>
        <w:t>ska</w:t>
      </w:r>
      <w:r w:rsidR="00A6529D">
        <w:t xml:space="preserve"> minska</w:t>
      </w:r>
      <w:r>
        <w:t xml:space="preserve"> och att r</w:t>
      </w:r>
      <w:r w:rsidR="00A6529D">
        <w:t xml:space="preserve">egeringen anser att flyget i högre grad </w:t>
      </w:r>
      <w:r w:rsidR="00516B6E">
        <w:t xml:space="preserve">ska </w:t>
      </w:r>
      <w:r w:rsidR="00A6529D">
        <w:t xml:space="preserve">stå för </w:t>
      </w:r>
      <w:r w:rsidR="00516B6E">
        <w:t>sina klimatkostnader</w:t>
      </w:r>
      <w:r w:rsidR="00A6529D">
        <w:t>. Det är nödvändigt att alla länder får tillgång till ytterligare styrmedel för att uppnå detta.</w:t>
      </w:r>
      <w:r w:rsidR="004029A5">
        <w:t xml:space="preserve"> </w:t>
      </w:r>
      <w:r w:rsidR="00516B6E" w:rsidRPr="00516B6E">
        <w:t>Sverige ska ta ledartröjan för att omförhandla de internationella avtal och konventioner som i dag sätter stopp för en skatt på flygbränsle som kan ersätta dagens skatt på flygresor.</w:t>
      </w:r>
    </w:p>
    <w:p w14:paraId="628E8D85" w14:textId="213D6839" w:rsidR="006F2769" w:rsidRDefault="00A11764">
      <w:pPr>
        <w:pStyle w:val="Brdtext"/>
      </w:pPr>
      <w:r>
        <w:t xml:space="preserve">Tillsammans med åtta andra finansministrar undertecknade jag en deklaration gällande prissättning av flyget som överlämnades till Europeiska kommissionen i november. </w:t>
      </w:r>
      <w:r w:rsidR="00916F62">
        <w:t xml:space="preserve">I deklarationen uppmanas kommissionen att ta fram ett förslag gällande ett EU-initiativ om prissättning av flyget. För </w:t>
      </w:r>
      <w:r w:rsidR="004029A5">
        <w:t xml:space="preserve">regeringens </w:t>
      </w:r>
      <w:r w:rsidR="00916F62">
        <w:t xml:space="preserve">del </w:t>
      </w:r>
      <w:r w:rsidR="00F92C05">
        <w:t xml:space="preserve">är det prioriterat att </w:t>
      </w:r>
      <w:r w:rsidR="00F92C05" w:rsidRPr="00F92C05">
        <w:t>beskatt</w:t>
      </w:r>
      <w:r w:rsidR="00F92C05">
        <w:t>ning av</w:t>
      </w:r>
      <w:r w:rsidR="00F92C05" w:rsidRPr="00F92C05">
        <w:t xml:space="preserve"> fossilt flygbränsle i yrkesmässig luftfart</w:t>
      </w:r>
      <w:r w:rsidR="00F92C05">
        <w:t xml:space="preserve"> möjliggörs.</w:t>
      </w:r>
    </w:p>
    <w:p w14:paraId="44DA7E88" w14:textId="0884527E" w:rsidR="004029A5" w:rsidRDefault="004029A5">
      <w:pPr>
        <w:pStyle w:val="Brdtext"/>
      </w:pPr>
      <w:r>
        <w:t xml:space="preserve">Om och när det </w:t>
      </w:r>
      <w:r w:rsidR="00A17E77">
        <w:t>läggs</w:t>
      </w:r>
      <w:r>
        <w:t xml:space="preserve"> ett förslag på området kommer r</w:t>
      </w:r>
      <w:r w:rsidR="00F92C05">
        <w:t>egeringen</w:t>
      </w:r>
      <w:r w:rsidR="00AB3CF0">
        <w:t xml:space="preserve"> hantera frågan</w:t>
      </w:r>
      <w:r w:rsidR="00F92C05">
        <w:t xml:space="preserve"> </w:t>
      </w:r>
      <w:r>
        <w:t xml:space="preserve">i vanlig </w:t>
      </w:r>
      <w:r w:rsidR="0047799C">
        <w:t xml:space="preserve">ordning </w:t>
      </w:r>
      <w:r w:rsidR="00AB3CF0">
        <w:t>i förhållande till</w:t>
      </w:r>
      <w:r w:rsidR="0047799C">
        <w:rPr>
          <w:rFonts w:cs="Arial"/>
          <w:color w:val="000000"/>
        </w:rPr>
        <w:t xml:space="preserve"> riksdagen. </w:t>
      </w:r>
      <w:r w:rsidR="00516B6E" w:rsidRPr="00436746">
        <w:rPr>
          <w:rFonts w:cs="Arial"/>
          <w:color w:val="000000"/>
        </w:rPr>
        <w:t xml:space="preserve">Jag vill påminna </w:t>
      </w:r>
      <w:r w:rsidR="00404318">
        <w:rPr>
          <w:rFonts w:cs="Arial"/>
          <w:color w:val="000000"/>
        </w:rPr>
        <w:br/>
      </w:r>
      <w:r w:rsidR="00404318">
        <w:rPr>
          <w:rFonts w:cs="Arial"/>
          <w:color w:val="000000"/>
        </w:rPr>
        <w:br/>
      </w:r>
      <w:r w:rsidR="00404318">
        <w:rPr>
          <w:rFonts w:cs="Arial"/>
          <w:color w:val="000000"/>
        </w:rPr>
        <w:br/>
      </w:r>
      <w:r w:rsidR="00404318">
        <w:rPr>
          <w:rFonts w:cs="Arial"/>
          <w:color w:val="000000"/>
        </w:rPr>
        <w:br/>
      </w:r>
      <w:r w:rsidR="003738CD">
        <w:rPr>
          <w:rFonts w:cs="Arial"/>
          <w:color w:val="000000"/>
        </w:rPr>
        <w:lastRenderedPageBreak/>
        <w:br/>
      </w:r>
      <w:bookmarkStart w:id="1" w:name="_GoBack"/>
      <w:bookmarkEnd w:id="1"/>
      <w:r w:rsidR="00516B6E" w:rsidRPr="00436746">
        <w:rPr>
          <w:rFonts w:cs="Arial"/>
          <w:color w:val="000000"/>
        </w:rPr>
        <w:t xml:space="preserve">om </w:t>
      </w:r>
      <w:r w:rsidR="0047799C" w:rsidRPr="00535952">
        <w:rPr>
          <w:rFonts w:cs="Arial"/>
          <w:color w:val="000000"/>
        </w:rPr>
        <w:t xml:space="preserve">att </w:t>
      </w:r>
      <w:r w:rsidR="00516B6E" w:rsidRPr="00436746">
        <w:rPr>
          <w:rFonts w:cs="Arial"/>
          <w:color w:val="000000"/>
        </w:rPr>
        <w:t>skatteutskottet</w:t>
      </w:r>
      <w:r w:rsidR="0047799C" w:rsidRPr="00535952">
        <w:rPr>
          <w:rFonts w:cs="Arial"/>
          <w:color w:val="000000"/>
        </w:rPr>
        <w:t xml:space="preserve"> informerades den </w:t>
      </w:r>
      <w:r w:rsidR="00516B6E" w:rsidRPr="00436746">
        <w:rPr>
          <w:rFonts w:cs="Arial"/>
          <w:color w:val="000000"/>
        </w:rPr>
        <w:t>5 november 2019</w:t>
      </w:r>
      <w:r w:rsidR="0047799C" w:rsidRPr="00535952">
        <w:rPr>
          <w:rFonts w:cs="Arial"/>
          <w:color w:val="000000"/>
        </w:rPr>
        <w:t xml:space="preserve"> om </w:t>
      </w:r>
      <w:r w:rsidR="00516B6E" w:rsidRPr="00436746">
        <w:rPr>
          <w:rFonts w:cs="Arial"/>
          <w:color w:val="000000"/>
        </w:rPr>
        <w:t xml:space="preserve">regeringens </w:t>
      </w:r>
      <w:r w:rsidR="00404318">
        <w:rPr>
          <w:rFonts w:cs="Arial"/>
          <w:color w:val="000000"/>
        </w:rPr>
        <w:br/>
      </w:r>
      <w:r w:rsidR="00516B6E" w:rsidRPr="00436746">
        <w:rPr>
          <w:rFonts w:cs="Arial"/>
          <w:color w:val="000000"/>
        </w:rPr>
        <w:t xml:space="preserve">arbete när det gäller </w:t>
      </w:r>
      <w:r w:rsidR="00535952">
        <w:rPr>
          <w:rFonts w:cs="Arial"/>
          <w:color w:val="000000"/>
        </w:rPr>
        <w:t xml:space="preserve">att möjliggöra </w:t>
      </w:r>
      <w:r w:rsidR="00516B6E" w:rsidRPr="00436746">
        <w:rPr>
          <w:rFonts w:cs="Arial"/>
          <w:color w:val="000000"/>
        </w:rPr>
        <w:t xml:space="preserve">beskattning av </w:t>
      </w:r>
      <w:r w:rsidR="00535952">
        <w:rPr>
          <w:rFonts w:cs="Arial"/>
          <w:color w:val="000000"/>
        </w:rPr>
        <w:t xml:space="preserve">fossilt </w:t>
      </w:r>
      <w:r w:rsidR="00516B6E" w:rsidRPr="00436746">
        <w:rPr>
          <w:rFonts w:cs="Arial"/>
          <w:color w:val="000000"/>
        </w:rPr>
        <w:t>flyg</w:t>
      </w:r>
      <w:r w:rsidR="006F7ADB">
        <w:rPr>
          <w:rFonts w:cs="Arial"/>
          <w:color w:val="000000"/>
        </w:rPr>
        <w:t>bränsle</w:t>
      </w:r>
      <w:r w:rsidR="0047799C" w:rsidRPr="00535952">
        <w:rPr>
          <w:rFonts w:cs="Arial"/>
          <w:color w:val="000000"/>
        </w:rPr>
        <w:t>.</w:t>
      </w:r>
    </w:p>
    <w:p w14:paraId="3BF6DDA3" w14:textId="77777777" w:rsidR="00591C9D" w:rsidRDefault="00591C9D" w:rsidP="006A12F1">
      <w:pPr>
        <w:pStyle w:val="Brdtext"/>
      </w:pPr>
    </w:p>
    <w:p w14:paraId="6C3FAED9" w14:textId="5A3EF2D6" w:rsidR="00F23CB5" w:rsidRDefault="00F23CB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EB9DC84C86B42A4A31441E348316F94"/>
          </w:placeholder>
          <w:dataBinding w:prefixMappings="xmlns:ns0='http://lp/documentinfo/RK' " w:xpath="/ns0:DocumentInfo[1]/ns0:BaseInfo[1]/ns0:HeaderDate[1]" w:storeItemID="{25A964D0-6205-448C-9342-791D70CF9086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december 2019</w:t>
          </w:r>
        </w:sdtContent>
      </w:sdt>
    </w:p>
    <w:p w14:paraId="62239E8F" w14:textId="77777777" w:rsidR="00F23CB5" w:rsidRDefault="00F23CB5" w:rsidP="004E7A8F">
      <w:pPr>
        <w:pStyle w:val="Brdtextutanavstnd"/>
      </w:pPr>
    </w:p>
    <w:p w14:paraId="0B86CB2A" w14:textId="77777777" w:rsidR="00F23CB5" w:rsidRDefault="00F23CB5" w:rsidP="004E7A8F">
      <w:pPr>
        <w:pStyle w:val="Brdtextutanavstnd"/>
      </w:pPr>
    </w:p>
    <w:p w14:paraId="4D2CBD5C" w14:textId="77777777" w:rsidR="00F23CB5" w:rsidRDefault="00F23CB5" w:rsidP="004E7A8F">
      <w:pPr>
        <w:pStyle w:val="Brdtextutanavstnd"/>
      </w:pPr>
    </w:p>
    <w:p w14:paraId="4869479D" w14:textId="5F4C6E4C" w:rsidR="00F23CB5" w:rsidRDefault="00F23CB5" w:rsidP="00422A41">
      <w:pPr>
        <w:pStyle w:val="Brdtext"/>
      </w:pPr>
      <w:r>
        <w:t>Magdalena Andersson</w:t>
      </w:r>
    </w:p>
    <w:p w14:paraId="09ED4009" w14:textId="77777777" w:rsidR="00F23CB5" w:rsidRPr="00DB48AB" w:rsidRDefault="00F23CB5" w:rsidP="00DB48AB">
      <w:pPr>
        <w:pStyle w:val="Brdtext"/>
      </w:pPr>
    </w:p>
    <w:sectPr w:rsidR="00F23CB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E9890" w14:textId="77777777" w:rsidR="00F23CB5" w:rsidRDefault="00F23CB5" w:rsidP="00A87A54">
      <w:pPr>
        <w:spacing w:after="0" w:line="240" w:lineRule="auto"/>
      </w:pPr>
      <w:r>
        <w:separator/>
      </w:r>
    </w:p>
  </w:endnote>
  <w:endnote w:type="continuationSeparator" w:id="0">
    <w:p w14:paraId="5B97CA25" w14:textId="77777777" w:rsidR="00F23CB5" w:rsidRDefault="00F23C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37368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E8E8C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47D0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335B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1E23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A1E4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43D7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429B4B" w14:textId="77777777" w:rsidTr="00C26068">
      <w:trPr>
        <w:trHeight w:val="227"/>
      </w:trPr>
      <w:tc>
        <w:tcPr>
          <w:tcW w:w="4074" w:type="dxa"/>
        </w:tcPr>
        <w:p w14:paraId="5FBACF6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B4CD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4C70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B40C5" w14:textId="77777777" w:rsidR="00F23CB5" w:rsidRDefault="00F23CB5" w:rsidP="00A87A54">
      <w:pPr>
        <w:spacing w:after="0" w:line="240" w:lineRule="auto"/>
      </w:pPr>
      <w:r>
        <w:separator/>
      </w:r>
    </w:p>
  </w:footnote>
  <w:footnote w:type="continuationSeparator" w:id="0">
    <w:p w14:paraId="0313D353" w14:textId="77777777" w:rsidR="00F23CB5" w:rsidRDefault="00F23C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3CB5" w14:paraId="54EF2E8E" w14:textId="77777777" w:rsidTr="00C93EBA">
      <w:trPr>
        <w:trHeight w:val="227"/>
      </w:trPr>
      <w:tc>
        <w:tcPr>
          <w:tcW w:w="5534" w:type="dxa"/>
        </w:tcPr>
        <w:p w14:paraId="798C7F96" w14:textId="77777777" w:rsidR="00F23CB5" w:rsidRPr="007D73AB" w:rsidRDefault="00F23CB5">
          <w:pPr>
            <w:pStyle w:val="Sidhuvud"/>
          </w:pPr>
        </w:p>
      </w:tc>
      <w:tc>
        <w:tcPr>
          <w:tcW w:w="3170" w:type="dxa"/>
          <w:vAlign w:val="bottom"/>
        </w:tcPr>
        <w:p w14:paraId="1E07886B" w14:textId="77777777" w:rsidR="00F23CB5" w:rsidRPr="007D73AB" w:rsidRDefault="00F23CB5" w:rsidP="00340DE0">
          <w:pPr>
            <w:pStyle w:val="Sidhuvud"/>
          </w:pPr>
        </w:p>
      </w:tc>
      <w:tc>
        <w:tcPr>
          <w:tcW w:w="1134" w:type="dxa"/>
        </w:tcPr>
        <w:p w14:paraId="22092C24" w14:textId="77777777" w:rsidR="00F23CB5" w:rsidRDefault="00F23CB5" w:rsidP="005A703A">
          <w:pPr>
            <w:pStyle w:val="Sidhuvud"/>
          </w:pPr>
        </w:p>
      </w:tc>
    </w:tr>
    <w:tr w:rsidR="00F23CB5" w14:paraId="52594ED6" w14:textId="77777777" w:rsidTr="00C93EBA">
      <w:trPr>
        <w:trHeight w:val="1928"/>
      </w:trPr>
      <w:tc>
        <w:tcPr>
          <w:tcW w:w="5534" w:type="dxa"/>
        </w:tcPr>
        <w:p w14:paraId="76D9D061" w14:textId="77777777" w:rsidR="00F23CB5" w:rsidRPr="00340DE0" w:rsidRDefault="00F23CB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D59ADE" wp14:editId="1DA2E7CE">
                <wp:extent cx="1743633" cy="505162"/>
                <wp:effectExtent l="0" t="0" r="0" b="9525"/>
                <wp:docPr id="3" name="Bildobjekt 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1C0E6E" w14:textId="77777777" w:rsidR="00F23CB5" w:rsidRPr="00710A6C" w:rsidRDefault="00F23CB5" w:rsidP="00EE3C0F">
          <w:pPr>
            <w:pStyle w:val="Sidhuvud"/>
            <w:rPr>
              <w:b/>
            </w:rPr>
          </w:pPr>
        </w:p>
        <w:p w14:paraId="586248BB" w14:textId="77777777" w:rsidR="00F23CB5" w:rsidRDefault="00F23CB5" w:rsidP="00EE3C0F">
          <w:pPr>
            <w:pStyle w:val="Sidhuvud"/>
          </w:pPr>
        </w:p>
        <w:p w14:paraId="4D8D25AB" w14:textId="77777777" w:rsidR="00F23CB5" w:rsidRDefault="00F23CB5" w:rsidP="00EE3C0F">
          <w:pPr>
            <w:pStyle w:val="Sidhuvud"/>
          </w:pPr>
        </w:p>
        <w:p w14:paraId="3AEAF500" w14:textId="77777777" w:rsidR="00F23CB5" w:rsidRDefault="00F23CB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32169DED20416194AD091C945A34B8"/>
            </w:placeholder>
            <w:dataBinding w:prefixMappings="xmlns:ns0='http://lp/documentinfo/RK' " w:xpath="/ns0:DocumentInfo[1]/ns0:BaseInfo[1]/ns0:Dnr[1]" w:storeItemID="{25A964D0-6205-448C-9342-791D70CF9086}"/>
            <w:text/>
          </w:sdtPr>
          <w:sdtEndPr/>
          <w:sdtContent>
            <w:p w14:paraId="62C5DFB5" w14:textId="730938B7" w:rsidR="00F23CB5" w:rsidRDefault="00F23CB5" w:rsidP="00EE3C0F">
              <w:pPr>
                <w:pStyle w:val="Sidhuvud"/>
              </w:pPr>
              <w:r>
                <w:t>Fi2019/</w:t>
              </w:r>
              <w:r w:rsidR="00A6529D">
                <w:t>04140/S2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ADE06031554523BBD73D3317A87423"/>
            </w:placeholder>
            <w:showingPlcHdr/>
            <w:dataBinding w:prefixMappings="xmlns:ns0='http://lp/documentinfo/RK' " w:xpath="/ns0:DocumentInfo[1]/ns0:BaseInfo[1]/ns0:DocNumber[1]" w:storeItemID="{25A964D0-6205-448C-9342-791D70CF9086}"/>
            <w:text/>
          </w:sdtPr>
          <w:sdtEndPr/>
          <w:sdtContent>
            <w:p w14:paraId="5C24135F" w14:textId="77777777" w:rsidR="00F23CB5" w:rsidRDefault="00F23C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07FD93" w14:textId="77777777" w:rsidR="00F23CB5" w:rsidRDefault="00F23CB5" w:rsidP="00EE3C0F">
          <w:pPr>
            <w:pStyle w:val="Sidhuvud"/>
          </w:pPr>
        </w:p>
      </w:tc>
      <w:tc>
        <w:tcPr>
          <w:tcW w:w="1134" w:type="dxa"/>
        </w:tcPr>
        <w:p w14:paraId="2097D6FB" w14:textId="77777777" w:rsidR="00F23CB5" w:rsidRDefault="00F23CB5" w:rsidP="0094502D">
          <w:pPr>
            <w:pStyle w:val="Sidhuvud"/>
          </w:pPr>
        </w:p>
        <w:p w14:paraId="7C1F2848" w14:textId="77777777" w:rsidR="00F23CB5" w:rsidRPr="0094502D" w:rsidRDefault="00F23CB5" w:rsidP="00EC71A6">
          <w:pPr>
            <w:pStyle w:val="Sidhuvud"/>
          </w:pPr>
        </w:p>
      </w:tc>
    </w:tr>
    <w:tr w:rsidR="00F23CB5" w14:paraId="3E4D5B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B9620214664CBA914665762E65938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324B2C" w14:textId="77777777" w:rsidR="00F23CB5" w:rsidRPr="00F23CB5" w:rsidRDefault="00F23CB5" w:rsidP="00340DE0">
              <w:pPr>
                <w:pStyle w:val="Sidhuvud"/>
                <w:rPr>
                  <w:b/>
                </w:rPr>
              </w:pPr>
              <w:r w:rsidRPr="00F23CB5">
                <w:rPr>
                  <w:b/>
                </w:rPr>
                <w:t>Finansdepartementet</w:t>
              </w:r>
            </w:p>
            <w:p w14:paraId="6F7AB23F" w14:textId="43685C08" w:rsidR="00F23CB5" w:rsidRPr="00340DE0" w:rsidRDefault="00F23CB5" w:rsidP="00340DE0">
              <w:pPr>
                <w:pStyle w:val="Sidhuvud"/>
              </w:pPr>
              <w:r w:rsidRPr="00F23CB5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56EDE5EDB0471288FA9B56BBFAB979"/>
          </w:placeholder>
          <w:dataBinding w:prefixMappings="xmlns:ns0='http://lp/documentinfo/RK' " w:xpath="/ns0:DocumentInfo[1]/ns0:BaseInfo[1]/ns0:Recipient[1]" w:storeItemID="{25A964D0-6205-448C-9342-791D70CF9086}"/>
          <w:text w:multiLine="1"/>
        </w:sdtPr>
        <w:sdtEndPr/>
        <w:sdtContent>
          <w:tc>
            <w:tcPr>
              <w:tcW w:w="3170" w:type="dxa"/>
            </w:tcPr>
            <w:p w14:paraId="5114FDDE" w14:textId="77777777" w:rsidR="00F23CB5" w:rsidRDefault="00F23CB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5C058A" w14:textId="77777777" w:rsidR="00F23CB5" w:rsidRDefault="00F23CB5" w:rsidP="003E6020">
          <w:pPr>
            <w:pStyle w:val="Sidhuvud"/>
          </w:pPr>
        </w:p>
      </w:tc>
    </w:tr>
  </w:tbl>
  <w:p w14:paraId="38B9F5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B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CF4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2241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304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864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EBC"/>
    <w:rsid w:val="003738C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9A5"/>
    <w:rsid w:val="00403D11"/>
    <w:rsid w:val="00404318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5A0"/>
    <w:rsid w:val="00426213"/>
    <w:rsid w:val="00431A7B"/>
    <w:rsid w:val="0043623F"/>
    <w:rsid w:val="00436746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99C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6B6E"/>
    <w:rsid w:val="00520A46"/>
    <w:rsid w:val="00521192"/>
    <w:rsid w:val="0052127C"/>
    <w:rsid w:val="00526AEB"/>
    <w:rsid w:val="005302E0"/>
    <w:rsid w:val="0053595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C9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BD0"/>
    <w:rsid w:val="006F2588"/>
    <w:rsid w:val="006F2769"/>
    <w:rsid w:val="006F7AD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F62"/>
    <w:rsid w:val="009279B2"/>
    <w:rsid w:val="00935814"/>
    <w:rsid w:val="0094502D"/>
    <w:rsid w:val="00946561"/>
    <w:rsid w:val="00946B39"/>
    <w:rsid w:val="00947013"/>
    <w:rsid w:val="0095062C"/>
    <w:rsid w:val="00955D3F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1764"/>
    <w:rsid w:val="00A12A69"/>
    <w:rsid w:val="00A17E77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29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CF0"/>
    <w:rsid w:val="00AB4D25"/>
    <w:rsid w:val="00AB5033"/>
    <w:rsid w:val="00AB5298"/>
    <w:rsid w:val="00AB5519"/>
    <w:rsid w:val="00AB6313"/>
    <w:rsid w:val="00AB71DD"/>
    <w:rsid w:val="00AC15C5"/>
    <w:rsid w:val="00AC7BDF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D7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3FA"/>
    <w:rsid w:val="00D13433"/>
    <w:rsid w:val="00D138B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B27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AE6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CB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C05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A3834F"/>
  <w15:docId w15:val="{DF0907F4-9136-4C49-8682-334F2F20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916F62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32169DED20416194AD091C945A3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7405A-BBC9-4FDB-A911-118322763339}"/>
      </w:docPartPr>
      <w:docPartBody>
        <w:p w:rsidR="005C3F1D" w:rsidRDefault="00D82FA2" w:rsidP="00D82FA2">
          <w:pPr>
            <w:pStyle w:val="6332169DED20416194AD091C945A34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ADE06031554523BBD73D3317A87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D9218-86B6-4BD9-B5B8-0EEB35E01261}"/>
      </w:docPartPr>
      <w:docPartBody>
        <w:p w:rsidR="005C3F1D" w:rsidRDefault="00D82FA2" w:rsidP="00D82FA2">
          <w:pPr>
            <w:pStyle w:val="A5ADE06031554523BBD73D3317A874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B9620214664CBA914665762E659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A40D7-D7E9-4B43-9888-CC7CF96A5F83}"/>
      </w:docPartPr>
      <w:docPartBody>
        <w:p w:rsidR="005C3F1D" w:rsidRDefault="00D82FA2" w:rsidP="00D82FA2">
          <w:pPr>
            <w:pStyle w:val="1CB9620214664CBA914665762E6593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56EDE5EDB0471288FA9B56BBFAB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86CFE-FBFE-4A70-9B7A-3FC6F0EDDED6}"/>
      </w:docPartPr>
      <w:docPartBody>
        <w:p w:rsidR="005C3F1D" w:rsidRDefault="00D82FA2" w:rsidP="00D82FA2">
          <w:pPr>
            <w:pStyle w:val="3C56EDE5EDB0471288FA9B56BBFAB9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B9DC84C86B42A4A31441E348316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0972C-60F4-4F0B-A76D-9BC254CBDDB1}"/>
      </w:docPartPr>
      <w:docPartBody>
        <w:p w:rsidR="005C3F1D" w:rsidRDefault="00D82FA2" w:rsidP="00D82FA2">
          <w:pPr>
            <w:pStyle w:val="BEB9DC84C86B42A4A31441E348316F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A2"/>
    <w:rsid w:val="005C3F1D"/>
    <w:rsid w:val="00D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47AB6DE6584D43910690AA4F480C95">
    <w:name w:val="CC47AB6DE6584D43910690AA4F480C95"/>
    <w:rsid w:val="00D82FA2"/>
  </w:style>
  <w:style w:type="character" w:styleId="Platshllartext">
    <w:name w:val="Placeholder Text"/>
    <w:basedOn w:val="Standardstycketeckensnitt"/>
    <w:uiPriority w:val="99"/>
    <w:semiHidden/>
    <w:rsid w:val="00D82FA2"/>
    <w:rPr>
      <w:noProof w:val="0"/>
      <w:color w:val="808080"/>
    </w:rPr>
  </w:style>
  <w:style w:type="paragraph" w:customStyle="1" w:styleId="A888782D5AD54F5DABC278853A018F34">
    <w:name w:val="A888782D5AD54F5DABC278853A018F34"/>
    <w:rsid w:val="00D82FA2"/>
  </w:style>
  <w:style w:type="paragraph" w:customStyle="1" w:styleId="6986BA12F3824D9698B131A83130724D">
    <w:name w:val="6986BA12F3824D9698B131A83130724D"/>
    <w:rsid w:val="00D82FA2"/>
  </w:style>
  <w:style w:type="paragraph" w:customStyle="1" w:styleId="C4CE845E57014FC483F3E8EE09EE3EC7">
    <w:name w:val="C4CE845E57014FC483F3E8EE09EE3EC7"/>
    <w:rsid w:val="00D82FA2"/>
  </w:style>
  <w:style w:type="paragraph" w:customStyle="1" w:styleId="6332169DED20416194AD091C945A34B8">
    <w:name w:val="6332169DED20416194AD091C945A34B8"/>
    <w:rsid w:val="00D82FA2"/>
  </w:style>
  <w:style w:type="paragraph" w:customStyle="1" w:styleId="A5ADE06031554523BBD73D3317A87423">
    <w:name w:val="A5ADE06031554523BBD73D3317A87423"/>
    <w:rsid w:val="00D82FA2"/>
  </w:style>
  <w:style w:type="paragraph" w:customStyle="1" w:styleId="4AF7F46F8D1F47758EAC88C90D3A4F3E">
    <w:name w:val="4AF7F46F8D1F47758EAC88C90D3A4F3E"/>
    <w:rsid w:val="00D82FA2"/>
  </w:style>
  <w:style w:type="paragraph" w:customStyle="1" w:styleId="BDD984D1113440B0823607C3DE3AE6D1">
    <w:name w:val="BDD984D1113440B0823607C3DE3AE6D1"/>
    <w:rsid w:val="00D82FA2"/>
  </w:style>
  <w:style w:type="paragraph" w:customStyle="1" w:styleId="44C06B791B1F4C5FB0AF6193C4019273">
    <w:name w:val="44C06B791B1F4C5FB0AF6193C4019273"/>
    <w:rsid w:val="00D82FA2"/>
  </w:style>
  <w:style w:type="paragraph" w:customStyle="1" w:styleId="1CB9620214664CBA914665762E659388">
    <w:name w:val="1CB9620214664CBA914665762E659388"/>
    <w:rsid w:val="00D82FA2"/>
  </w:style>
  <w:style w:type="paragraph" w:customStyle="1" w:styleId="3C56EDE5EDB0471288FA9B56BBFAB979">
    <w:name w:val="3C56EDE5EDB0471288FA9B56BBFAB979"/>
    <w:rsid w:val="00D82FA2"/>
  </w:style>
  <w:style w:type="paragraph" w:customStyle="1" w:styleId="063789BEB01340E0A9BE0C7F7800C22C">
    <w:name w:val="063789BEB01340E0A9BE0C7F7800C22C"/>
    <w:rsid w:val="00D82FA2"/>
  </w:style>
  <w:style w:type="paragraph" w:customStyle="1" w:styleId="8ABC93BEB96344ED9D56C1AAC340A85A">
    <w:name w:val="8ABC93BEB96344ED9D56C1AAC340A85A"/>
    <w:rsid w:val="00D82FA2"/>
  </w:style>
  <w:style w:type="paragraph" w:customStyle="1" w:styleId="51F4CF4BDE864FFBB673FC547314BAB2">
    <w:name w:val="51F4CF4BDE864FFBB673FC547314BAB2"/>
    <w:rsid w:val="00D82FA2"/>
  </w:style>
  <w:style w:type="paragraph" w:customStyle="1" w:styleId="90CFB1208CCE4536925F9798E3115C08">
    <w:name w:val="90CFB1208CCE4536925F9798E3115C08"/>
    <w:rsid w:val="00D82FA2"/>
  </w:style>
  <w:style w:type="paragraph" w:customStyle="1" w:styleId="C6BD507950434EC68287BE77E9734A0D">
    <w:name w:val="C6BD507950434EC68287BE77E9734A0D"/>
    <w:rsid w:val="00D82FA2"/>
  </w:style>
  <w:style w:type="paragraph" w:customStyle="1" w:styleId="BEB9DC84C86B42A4A31441E348316F94">
    <w:name w:val="BEB9DC84C86B42A4A31441E348316F94"/>
    <w:rsid w:val="00D82FA2"/>
  </w:style>
  <w:style w:type="paragraph" w:customStyle="1" w:styleId="99A64DC2B20149C9BF0740F6E6A6D80C">
    <w:name w:val="99A64DC2B20149C9BF0740F6E6A6D80C"/>
    <w:rsid w:val="00D82FA2"/>
  </w:style>
  <w:style w:type="paragraph" w:customStyle="1" w:styleId="FB8988AE7B07417FBDADB65853DC485A">
    <w:name w:val="FB8988AE7B07417FBDADB65853DC485A"/>
    <w:rsid w:val="00D82FA2"/>
  </w:style>
  <w:style w:type="paragraph" w:customStyle="1" w:styleId="B913B9A527A948268713ADE19DDC1DFC">
    <w:name w:val="B913B9A527A948268713ADE19DDC1DFC"/>
    <w:rsid w:val="00D82FA2"/>
  </w:style>
  <w:style w:type="paragraph" w:customStyle="1" w:styleId="8F78D60842D142069B77050674884397">
    <w:name w:val="8F78D60842D142069B77050674884397"/>
    <w:rsid w:val="00D82FA2"/>
  </w:style>
  <w:style w:type="paragraph" w:customStyle="1" w:styleId="30382B30255640C2B3CA950242812A67">
    <w:name w:val="30382B30255640C2B3CA950242812A67"/>
    <w:rsid w:val="00D82FA2"/>
  </w:style>
  <w:style w:type="paragraph" w:customStyle="1" w:styleId="1002932901EC42A3883DD5946AD61217">
    <w:name w:val="1002932901EC42A3883DD5946AD61217"/>
    <w:rsid w:val="00D82FA2"/>
  </w:style>
  <w:style w:type="paragraph" w:customStyle="1" w:styleId="9F88CAE9DC1F42DAB935D781862715BC">
    <w:name w:val="9F88CAE9DC1F42DAB935D781862715BC"/>
    <w:rsid w:val="00D82FA2"/>
  </w:style>
  <w:style w:type="paragraph" w:customStyle="1" w:styleId="2ACA91B2FBD5412FA5246A7245CD9610">
    <w:name w:val="2ACA91B2FBD5412FA5246A7245CD9610"/>
    <w:rsid w:val="00D82FA2"/>
  </w:style>
  <w:style w:type="paragraph" w:customStyle="1" w:styleId="622BC1AC95CE4460A99B19CF50D406AC">
    <w:name w:val="622BC1AC95CE4460A99B19CF50D406AC"/>
    <w:rsid w:val="00D82FA2"/>
  </w:style>
  <w:style w:type="paragraph" w:customStyle="1" w:styleId="0B487EBC29E4403DBCC9B01F8738ED90">
    <w:name w:val="0B487EBC29E4403DBCC9B01F8738ED90"/>
    <w:rsid w:val="00D82FA2"/>
  </w:style>
  <w:style w:type="paragraph" w:customStyle="1" w:styleId="EC807159A58A4F458571ECDF018921E5">
    <w:name w:val="EC807159A58A4F458571ECDF018921E5"/>
    <w:rsid w:val="00D82FA2"/>
  </w:style>
  <w:style w:type="paragraph" w:customStyle="1" w:styleId="33B9BB52AACE44DEB3200303C1A78ACC">
    <w:name w:val="33B9BB52AACE44DEB3200303C1A78ACC"/>
    <w:rsid w:val="00D82FA2"/>
  </w:style>
  <w:style w:type="paragraph" w:customStyle="1" w:styleId="897AEEC2EA204DEF81D0D5B2C167DC32">
    <w:name w:val="897AEEC2EA204DEF81D0D5B2C167DC32"/>
    <w:rsid w:val="00D82FA2"/>
  </w:style>
  <w:style w:type="paragraph" w:customStyle="1" w:styleId="CADD56168D3E4EA2812439BDCC7EE2AC">
    <w:name w:val="CADD56168D3E4EA2812439BDCC7EE2AC"/>
    <w:rsid w:val="00D82FA2"/>
  </w:style>
  <w:style w:type="paragraph" w:customStyle="1" w:styleId="FE3EA5D2143943348349F5511B56D0D4">
    <w:name w:val="FE3EA5D2143943348349F5511B56D0D4"/>
    <w:rsid w:val="00D82FA2"/>
  </w:style>
  <w:style w:type="paragraph" w:customStyle="1" w:styleId="1600B7D4977A431E95BFB4D6464C2929">
    <w:name w:val="1600B7D4977A431E95BFB4D6464C2929"/>
    <w:rsid w:val="00D82FA2"/>
  </w:style>
  <w:style w:type="paragraph" w:customStyle="1" w:styleId="4C95D7DEFBF849758C62A318EB20D3E1">
    <w:name w:val="4C95D7DEFBF849758C62A318EB20D3E1"/>
    <w:rsid w:val="00D82FA2"/>
  </w:style>
  <w:style w:type="paragraph" w:customStyle="1" w:styleId="363945E5568640B2A1469A4C0DB0C62F">
    <w:name w:val="363945E5568640B2A1469A4C0DB0C62F"/>
    <w:rsid w:val="00D82FA2"/>
  </w:style>
  <w:style w:type="paragraph" w:customStyle="1" w:styleId="C0F3BBB1F0974CA2B5AC83D2F4A490B0">
    <w:name w:val="C0F3BBB1F0974CA2B5AC83D2F4A490B0"/>
    <w:rsid w:val="00D82FA2"/>
  </w:style>
  <w:style w:type="paragraph" w:customStyle="1" w:styleId="5AB73E5922DC4C4CA3C9F4C4AB661F60">
    <w:name w:val="5AB73E5922DC4C4CA3C9F4C4AB661F60"/>
    <w:rsid w:val="00D82FA2"/>
  </w:style>
  <w:style w:type="paragraph" w:customStyle="1" w:styleId="8268D5FD5C554B5BAAFA0E57DDB94CE8">
    <w:name w:val="8268D5FD5C554B5BAAFA0E57DDB94CE8"/>
    <w:rsid w:val="00D82FA2"/>
  </w:style>
  <w:style w:type="paragraph" w:customStyle="1" w:styleId="A022F265162E43F0A3A722B3FA81B41E">
    <w:name w:val="A022F265162E43F0A3A722B3FA81B41E"/>
    <w:rsid w:val="00D82FA2"/>
  </w:style>
  <w:style w:type="paragraph" w:customStyle="1" w:styleId="FBEBA3B0FED74F86B54B0F8310BD6FEF">
    <w:name w:val="FBEBA3B0FED74F86B54B0F8310BD6FEF"/>
    <w:rsid w:val="00D82FA2"/>
  </w:style>
  <w:style w:type="paragraph" w:customStyle="1" w:styleId="D9ADBAD08D5B48BF8776E44E1A2CBDA5">
    <w:name w:val="D9ADBAD08D5B48BF8776E44E1A2CBDA5"/>
    <w:rsid w:val="00D82FA2"/>
  </w:style>
  <w:style w:type="paragraph" w:customStyle="1" w:styleId="4F9530A8DC8C4019824A33E35B3CAC57">
    <w:name w:val="4F9530A8DC8C4019824A33E35B3CAC57"/>
    <w:rsid w:val="00D82FA2"/>
  </w:style>
  <w:style w:type="paragraph" w:customStyle="1" w:styleId="4E885FA9CDCF486E8A59D32A62A20727">
    <w:name w:val="4E885FA9CDCF486E8A59D32A62A20727"/>
    <w:rsid w:val="00D82FA2"/>
  </w:style>
  <w:style w:type="paragraph" w:customStyle="1" w:styleId="0FDA1167CEAB46DB9BCED1C1F7BABEF7">
    <w:name w:val="0FDA1167CEAB46DB9BCED1C1F7BABEF7"/>
    <w:rsid w:val="00D82FA2"/>
  </w:style>
  <w:style w:type="paragraph" w:customStyle="1" w:styleId="45822E489B704A6D845E37BAC54A1D63">
    <w:name w:val="45822E489B704A6D845E37BAC54A1D63"/>
    <w:rsid w:val="00D82FA2"/>
  </w:style>
  <w:style w:type="paragraph" w:customStyle="1" w:styleId="EB35C5DB700648DBB70E469EFE455671">
    <w:name w:val="EB35C5DB700648DBB70E469EFE455671"/>
    <w:rsid w:val="00D82FA2"/>
  </w:style>
  <w:style w:type="paragraph" w:customStyle="1" w:styleId="3BF29D087F0E4F368C4C452B101B6256">
    <w:name w:val="3BF29D087F0E4F368C4C452B101B6256"/>
    <w:rsid w:val="00D82FA2"/>
  </w:style>
  <w:style w:type="paragraph" w:customStyle="1" w:styleId="6BD4C7DCACBB4EB0A87FF577E4274BCA">
    <w:name w:val="6BD4C7DCACBB4EB0A87FF577E4274BCA"/>
    <w:rsid w:val="00D82FA2"/>
  </w:style>
  <w:style w:type="paragraph" w:customStyle="1" w:styleId="BF78058F84A34C92B3C6467C51C51A9D">
    <w:name w:val="BF78058F84A34C92B3C6467C51C51A9D"/>
    <w:rsid w:val="00D82FA2"/>
  </w:style>
  <w:style w:type="paragraph" w:customStyle="1" w:styleId="FFACE9C5A0384337A44030AB95904F24">
    <w:name w:val="FFACE9C5A0384337A44030AB95904F24"/>
    <w:rsid w:val="00D82FA2"/>
  </w:style>
  <w:style w:type="paragraph" w:customStyle="1" w:styleId="E3D1C448EFF442D9A35BB3D44005AAC5">
    <w:name w:val="E3D1C448EFF442D9A35BB3D44005AAC5"/>
    <w:rsid w:val="00D82FA2"/>
  </w:style>
  <w:style w:type="paragraph" w:customStyle="1" w:styleId="6AA10D1350F74028BB339C5CD0D96F15">
    <w:name w:val="6AA10D1350F74028BB339C5CD0D96F15"/>
    <w:rsid w:val="00D82FA2"/>
  </w:style>
  <w:style w:type="paragraph" w:customStyle="1" w:styleId="64618DC484B047149331FAB085E316AE">
    <w:name w:val="64618DC484B047149331FAB085E316AE"/>
    <w:rsid w:val="00D82FA2"/>
  </w:style>
  <w:style w:type="paragraph" w:customStyle="1" w:styleId="2A9A5CD63E714D678B1597040725EF3D">
    <w:name w:val="2A9A5CD63E714D678B1597040725EF3D"/>
    <w:rsid w:val="00D82FA2"/>
  </w:style>
  <w:style w:type="paragraph" w:customStyle="1" w:styleId="F41D9315EC244A478B4BAF4DAF9BEEB9">
    <w:name w:val="F41D9315EC244A478B4BAF4DAF9BEEB9"/>
    <w:rsid w:val="00D82FA2"/>
  </w:style>
  <w:style w:type="paragraph" w:customStyle="1" w:styleId="72DD8A1A124D42A9B7F3961BEF3AFBEC">
    <w:name w:val="72DD8A1A124D42A9B7F3961BEF3AFBEC"/>
    <w:rsid w:val="00D82FA2"/>
  </w:style>
  <w:style w:type="paragraph" w:customStyle="1" w:styleId="7185571D84714FE68BF9726DDEF4E945">
    <w:name w:val="7185571D84714FE68BF9726DDEF4E945"/>
    <w:rsid w:val="00D82FA2"/>
  </w:style>
  <w:style w:type="paragraph" w:customStyle="1" w:styleId="A5E27B36668F4C2191B68EFCFD092D14">
    <w:name w:val="A5E27B36668F4C2191B68EFCFD092D14"/>
    <w:rsid w:val="00D82FA2"/>
  </w:style>
  <w:style w:type="paragraph" w:customStyle="1" w:styleId="8F3FFA4875654B5AB94EA2B6D4BEDD23">
    <w:name w:val="8F3FFA4875654B5AB94EA2B6D4BEDD23"/>
    <w:rsid w:val="00D82FA2"/>
  </w:style>
  <w:style w:type="paragraph" w:customStyle="1" w:styleId="7EAE5EAAC36640CB92FFBDB6B47389DA">
    <w:name w:val="7EAE5EAAC36640CB92FFBDB6B47389DA"/>
    <w:rsid w:val="00D82FA2"/>
  </w:style>
  <w:style w:type="paragraph" w:customStyle="1" w:styleId="A5CB2AD02E4447F78BF8B4BBABE10775">
    <w:name w:val="A5CB2AD02E4447F78BF8B4BBABE10775"/>
    <w:rsid w:val="00D82FA2"/>
  </w:style>
  <w:style w:type="paragraph" w:customStyle="1" w:styleId="08AC08E7714A48B48CFD9AF9F3A5B505">
    <w:name w:val="08AC08E7714A48B48CFD9AF9F3A5B505"/>
    <w:rsid w:val="00D82FA2"/>
  </w:style>
  <w:style w:type="paragraph" w:customStyle="1" w:styleId="E9C9293A823849CAA2A4D42A54174941">
    <w:name w:val="E9C9293A823849CAA2A4D42A54174941"/>
    <w:rsid w:val="00D82FA2"/>
  </w:style>
  <w:style w:type="paragraph" w:customStyle="1" w:styleId="30B07051085141FF99FC1B8800A82796">
    <w:name w:val="30B07051085141FF99FC1B8800A82796"/>
    <w:rsid w:val="00D82FA2"/>
  </w:style>
  <w:style w:type="paragraph" w:customStyle="1" w:styleId="16333D648113477FA8313D9AFEF2FA89">
    <w:name w:val="16333D648113477FA8313D9AFEF2FA89"/>
    <w:rsid w:val="00D82FA2"/>
  </w:style>
  <w:style w:type="paragraph" w:customStyle="1" w:styleId="EE29183DD4C74E929B945D4447639A79">
    <w:name w:val="EE29183DD4C74E929B945D4447639A79"/>
    <w:rsid w:val="00D82FA2"/>
  </w:style>
  <w:style w:type="paragraph" w:customStyle="1" w:styleId="35C3A5879B214D978B7A0D1124DF155E">
    <w:name w:val="35C3A5879B214D978B7A0D1124DF155E"/>
    <w:rsid w:val="00D82FA2"/>
  </w:style>
  <w:style w:type="paragraph" w:customStyle="1" w:styleId="C023F20CB5184D6285ECE2CDD78AFFF9">
    <w:name w:val="C023F20CB5184D6285ECE2CDD78AFFF9"/>
    <w:rsid w:val="00D82FA2"/>
  </w:style>
  <w:style w:type="paragraph" w:customStyle="1" w:styleId="0A3BD33B19A84831866084AF6E2452A4">
    <w:name w:val="0A3BD33B19A84831866084AF6E2452A4"/>
    <w:rsid w:val="00D82FA2"/>
  </w:style>
  <w:style w:type="paragraph" w:customStyle="1" w:styleId="B26972331F60482C9446144C8956C71C">
    <w:name w:val="B26972331F60482C9446144C8956C71C"/>
    <w:rsid w:val="00D82FA2"/>
  </w:style>
  <w:style w:type="paragraph" w:customStyle="1" w:styleId="BD4612442ED842D9B57B1A05B86DC272">
    <w:name w:val="BD4612442ED842D9B57B1A05B86DC272"/>
    <w:rsid w:val="00D82FA2"/>
  </w:style>
  <w:style w:type="paragraph" w:customStyle="1" w:styleId="880A09D076CA4DA5B90FB1CCAE604FED">
    <w:name w:val="880A09D076CA4DA5B90FB1CCAE604FED"/>
    <w:rsid w:val="00D82FA2"/>
  </w:style>
  <w:style w:type="paragraph" w:customStyle="1" w:styleId="D90AFBE033AB4714996B02CDB2CDC0C2">
    <w:name w:val="D90AFBE033AB4714996B02CDB2CDC0C2"/>
    <w:rsid w:val="00D82FA2"/>
  </w:style>
  <w:style w:type="paragraph" w:customStyle="1" w:styleId="606111E992D04C74BA5C42F98311B581">
    <w:name w:val="606111E992D04C74BA5C42F98311B581"/>
    <w:rsid w:val="00D82FA2"/>
  </w:style>
  <w:style w:type="paragraph" w:customStyle="1" w:styleId="28A8BB6488B246469F4ED7C6638AC4F0">
    <w:name w:val="28A8BB6488B246469F4ED7C6638AC4F0"/>
    <w:rsid w:val="00D82FA2"/>
  </w:style>
  <w:style w:type="paragraph" w:customStyle="1" w:styleId="D4F1CB148BA44D678DF20AD720FF317B">
    <w:name w:val="D4F1CB148BA44D678DF20AD720FF317B"/>
    <w:rsid w:val="00D82FA2"/>
  </w:style>
  <w:style w:type="paragraph" w:customStyle="1" w:styleId="EFDD107D1B2C434898CB9C13FB70EE7B">
    <w:name w:val="EFDD107D1B2C434898CB9C13FB70EE7B"/>
    <w:rsid w:val="00D82FA2"/>
  </w:style>
  <w:style w:type="paragraph" w:customStyle="1" w:styleId="6E9BD4D9E15E480F94CB8AD30D6E7272">
    <w:name w:val="6E9BD4D9E15E480F94CB8AD30D6E7272"/>
    <w:rsid w:val="00D82FA2"/>
  </w:style>
  <w:style w:type="paragraph" w:customStyle="1" w:styleId="895FB950D3C6472CB8A0CABD7D9D376B">
    <w:name w:val="895FB950D3C6472CB8A0CABD7D9D376B"/>
    <w:rsid w:val="00D82FA2"/>
  </w:style>
  <w:style w:type="paragraph" w:customStyle="1" w:styleId="0CBFEAA2D42E4CB28BBA1FD4D0E58D26">
    <w:name w:val="0CBFEAA2D42E4CB28BBA1FD4D0E58D26"/>
    <w:rsid w:val="00D82FA2"/>
  </w:style>
  <w:style w:type="paragraph" w:customStyle="1" w:styleId="1D89BD5EB7F241E0AB819009C8FEE5E3">
    <w:name w:val="1D89BD5EB7F241E0AB819009C8FEE5E3"/>
    <w:rsid w:val="00D82FA2"/>
  </w:style>
  <w:style w:type="paragraph" w:customStyle="1" w:styleId="299DBEC310A347B8933F5DF1399CC041">
    <w:name w:val="299DBEC310A347B8933F5DF1399CC041"/>
    <w:rsid w:val="00D82FA2"/>
  </w:style>
  <w:style w:type="paragraph" w:customStyle="1" w:styleId="AA544A984B624B198412ADFBD1752EF6">
    <w:name w:val="AA544A984B624B198412ADFBD1752EF6"/>
    <w:rsid w:val="00D82FA2"/>
  </w:style>
  <w:style w:type="paragraph" w:customStyle="1" w:styleId="C5CCDD17736747BFB95DF4AC1D5DDFB1">
    <w:name w:val="C5CCDD17736747BFB95DF4AC1D5DDFB1"/>
    <w:rsid w:val="00D82FA2"/>
  </w:style>
  <w:style w:type="paragraph" w:customStyle="1" w:styleId="8C05F5A25C574CC4810FD91420406D4C">
    <w:name w:val="8C05F5A25C574CC4810FD91420406D4C"/>
    <w:rsid w:val="00D82FA2"/>
  </w:style>
  <w:style w:type="paragraph" w:customStyle="1" w:styleId="DD49B94579F4416BB7E7887D20CBD00F">
    <w:name w:val="DD49B94579F4416BB7E7887D20CBD00F"/>
    <w:rsid w:val="00D82FA2"/>
  </w:style>
  <w:style w:type="paragraph" w:customStyle="1" w:styleId="11807B3784454479BC6F73FCF46C0FF1">
    <w:name w:val="11807B3784454479BC6F73FCF46C0FF1"/>
    <w:rsid w:val="00D82FA2"/>
  </w:style>
  <w:style w:type="paragraph" w:customStyle="1" w:styleId="4E73AAA9E9E64770A3D30779D968ADDD">
    <w:name w:val="4E73AAA9E9E64770A3D30779D968ADDD"/>
    <w:rsid w:val="00D82FA2"/>
  </w:style>
  <w:style w:type="paragraph" w:customStyle="1" w:styleId="7187523243D84594994FDD9174398442">
    <w:name w:val="7187523243D84594994FDD9174398442"/>
    <w:rsid w:val="00D82FA2"/>
  </w:style>
  <w:style w:type="paragraph" w:customStyle="1" w:styleId="595DD513D91B49A49277EE3EEE5C6C84">
    <w:name w:val="595DD513D91B49A49277EE3EEE5C6C84"/>
    <w:rsid w:val="00D82FA2"/>
  </w:style>
  <w:style w:type="paragraph" w:customStyle="1" w:styleId="7753FB5038504C5B89A60268CFA3FB96">
    <w:name w:val="7753FB5038504C5B89A60268CFA3FB96"/>
    <w:rsid w:val="00D82FA2"/>
  </w:style>
  <w:style w:type="paragraph" w:customStyle="1" w:styleId="A712C0F7540B458881A4987FDD6102B6">
    <w:name w:val="A712C0F7540B458881A4987FDD6102B6"/>
    <w:rsid w:val="00D82FA2"/>
  </w:style>
  <w:style w:type="paragraph" w:customStyle="1" w:styleId="A7CA2863F2EF4DFC870B3FF7E1EE2BAE">
    <w:name w:val="A7CA2863F2EF4DFC870B3FF7E1EE2BAE"/>
    <w:rsid w:val="00D82FA2"/>
  </w:style>
  <w:style w:type="paragraph" w:customStyle="1" w:styleId="E6904A83C2B942F79A39F80EDC467239">
    <w:name w:val="E6904A83C2B942F79A39F80EDC467239"/>
    <w:rsid w:val="00D82FA2"/>
  </w:style>
  <w:style w:type="paragraph" w:customStyle="1" w:styleId="DC5F5F1886B94045BCAC15548737F09C">
    <w:name w:val="DC5F5F1886B94045BCAC15548737F09C"/>
    <w:rsid w:val="00D82FA2"/>
  </w:style>
  <w:style w:type="paragraph" w:customStyle="1" w:styleId="C47205A8DCB246A19F5BBCEC04816933">
    <w:name w:val="C47205A8DCB246A19F5BBCEC04816933"/>
    <w:rsid w:val="00D82FA2"/>
  </w:style>
  <w:style w:type="paragraph" w:customStyle="1" w:styleId="5892CFD5F9AE426ABF44863062A5E677">
    <w:name w:val="5892CFD5F9AE426ABF44863062A5E677"/>
    <w:rsid w:val="00D82FA2"/>
  </w:style>
  <w:style w:type="paragraph" w:customStyle="1" w:styleId="48F738EE7B77480EA942C7182A9AF65A">
    <w:name w:val="48F738EE7B77480EA942C7182A9AF65A"/>
    <w:rsid w:val="00D82FA2"/>
  </w:style>
  <w:style w:type="paragraph" w:customStyle="1" w:styleId="6E78049D22994346A1AFE76962243CC5">
    <w:name w:val="6E78049D22994346A1AFE76962243CC5"/>
    <w:rsid w:val="00D82FA2"/>
  </w:style>
  <w:style w:type="paragraph" w:customStyle="1" w:styleId="9CA15CBB5B904A8A84F2093955706B2C">
    <w:name w:val="9CA15CBB5B904A8A84F2093955706B2C"/>
    <w:rsid w:val="00D82FA2"/>
  </w:style>
  <w:style w:type="paragraph" w:customStyle="1" w:styleId="238AE1E90DAA4F32BFDD09A0BD86AC4E">
    <w:name w:val="238AE1E90DAA4F32BFDD09A0BD86AC4E"/>
    <w:rsid w:val="00D82FA2"/>
  </w:style>
  <w:style w:type="paragraph" w:customStyle="1" w:styleId="AC450A8417854A6DB14A7BE832D7DBC7">
    <w:name w:val="AC450A8417854A6DB14A7BE832D7DBC7"/>
    <w:rsid w:val="00D82FA2"/>
  </w:style>
  <w:style w:type="paragraph" w:customStyle="1" w:styleId="B9994476B3DF4BA7BCB5B1DE6D3030C9">
    <w:name w:val="B9994476B3DF4BA7BCB5B1DE6D3030C9"/>
    <w:rsid w:val="00D82FA2"/>
  </w:style>
  <w:style w:type="paragraph" w:customStyle="1" w:styleId="67291AADC5074C3FA37405BE356581D0">
    <w:name w:val="67291AADC5074C3FA37405BE356581D0"/>
    <w:rsid w:val="00D82FA2"/>
  </w:style>
  <w:style w:type="paragraph" w:customStyle="1" w:styleId="FEBA1D0B058848BB90DA8A64CDEB9F5B">
    <w:name w:val="FEBA1D0B058848BB90DA8A64CDEB9F5B"/>
    <w:rsid w:val="00D82FA2"/>
  </w:style>
  <w:style w:type="paragraph" w:customStyle="1" w:styleId="FBD886710F764F3786A54F7D88C055C0">
    <w:name w:val="FBD886710F764F3786A54F7D88C055C0"/>
    <w:rsid w:val="00D82FA2"/>
  </w:style>
  <w:style w:type="paragraph" w:customStyle="1" w:styleId="3ABA43C4B90E4E9B9B2C0FF0BC6A3C46">
    <w:name w:val="3ABA43C4B90E4E9B9B2C0FF0BC6A3C46"/>
    <w:rsid w:val="00D82FA2"/>
  </w:style>
  <w:style w:type="paragraph" w:customStyle="1" w:styleId="0D96DC978DF14E2A9E4D9119B23F8F7E">
    <w:name w:val="0D96DC978DF14E2A9E4D9119B23F8F7E"/>
    <w:rsid w:val="00D82FA2"/>
  </w:style>
  <w:style w:type="paragraph" w:customStyle="1" w:styleId="8CA523120A5841D9AB6A34D52B086537">
    <w:name w:val="8CA523120A5841D9AB6A34D52B086537"/>
    <w:rsid w:val="00D82FA2"/>
  </w:style>
  <w:style w:type="paragraph" w:customStyle="1" w:styleId="D86E6AF0EB854E698D3C2F0C9F270C06">
    <w:name w:val="D86E6AF0EB854E698D3C2F0C9F270C06"/>
    <w:rsid w:val="00D82FA2"/>
  </w:style>
  <w:style w:type="paragraph" w:customStyle="1" w:styleId="ED74E75C30CF423E8B1DA8A153A3F415">
    <w:name w:val="ED74E75C30CF423E8B1DA8A153A3F415"/>
    <w:rsid w:val="00D82FA2"/>
  </w:style>
  <w:style w:type="paragraph" w:customStyle="1" w:styleId="FCA414B56D9F4D40A6B96F919C9A67B7">
    <w:name w:val="FCA414B56D9F4D40A6B96F919C9A67B7"/>
    <w:rsid w:val="00D82FA2"/>
  </w:style>
  <w:style w:type="paragraph" w:customStyle="1" w:styleId="C612D59CCBDA47C1A4E753B4AA2FEDAC">
    <w:name w:val="C612D59CCBDA47C1A4E753B4AA2FEDAC"/>
    <w:rsid w:val="00D82FA2"/>
  </w:style>
  <w:style w:type="paragraph" w:customStyle="1" w:styleId="5102E4B742B348AAB9D42A666027FD59">
    <w:name w:val="5102E4B742B348AAB9D42A666027FD59"/>
    <w:rsid w:val="00D82FA2"/>
  </w:style>
  <w:style w:type="paragraph" w:customStyle="1" w:styleId="56DDAA57E6474D9491AD4C22B0CFFE41">
    <w:name w:val="56DDAA57E6474D9491AD4C22B0CFFE41"/>
    <w:rsid w:val="00D82FA2"/>
  </w:style>
  <w:style w:type="paragraph" w:customStyle="1" w:styleId="857191A1FF784279915FD411D3E533CE">
    <w:name w:val="857191A1FF784279915FD411D3E533CE"/>
    <w:rsid w:val="00D82FA2"/>
  </w:style>
  <w:style w:type="paragraph" w:customStyle="1" w:styleId="00F9551C7E2B4970AC6468C76C869C49">
    <w:name w:val="00F9551C7E2B4970AC6468C76C869C49"/>
    <w:rsid w:val="00D82FA2"/>
  </w:style>
  <w:style w:type="paragraph" w:customStyle="1" w:styleId="BC19643B19E6493FB50DABF84C893EB8">
    <w:name w:val="BC19643B19E6493FB50DABF84C893EB8"/>
    <w:rsid w:val="00D82FA2"/>
  </w:style>
  <w:style w:type="paragraph" w:customStyle="1" w:styleId="A492D7C9E19B41C4AB5785BBB0D6B291">
    <w:name w:val="A492D7C9E19B41C4AB5785BBB0D6B291"/>
    <w:rsid w:val="00D82FA2"/>
  </w:style>
  <w:style w:type="paragraph" w:customStyle="1" w:styleId="90E0CBAC0EF140A99E3AAED0739528C9">
    <w:name w:val="90E0CBAC0EF140A99E3AAED0739528C9"/>
    <w:rsid w:val="00D82FA2"/>
  </w:style>
  <w:style w:type="paragraph" w:customStyle="1" w:styleId="E4EA777E2DE0452F99E4EDD68351A54D">
    <w:name w:val="E4EA777E2DE0452F99E4EDD68351A54D"/>
    <w:rsid w:val="00D82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e45f21a6-d677-4ec9-8256-af6dc1bc4be8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2019-12-18T00:00:00</HeaderDate>
    <Office/>
    <Dnr>Fi2019/04140/S2</Dnr>
    <ParagrafNr/>
    <DocumentTitle/>
    <VisitingAddress/>
    <Extra1/>
    <Extra2/>
    <Extra3>Helena Bouveng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2019-12-18T00:00:00</HeaderDate>
    <Office/>
    <Dnr>Fi2019/04140/S2</Dnr>
    <ParagrafNr/>
    <DocumentTitle/>
    <VisitingAddress/>
    <Extra1/>
    <Extra2/>
    <Extra3>Helena Bouveng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FBB1-D4CD-43D9-9615-39CCAE25F96D}"/>
</file>

<file path=customXml/itemProps2.xml><?xml version="1.0" encoding="utf-8"?>
<ds:datastoreItem xmlns:ds="http://schemas.openxmlformats.org/officeDocument/2006/customXml" ds:itemID="{9B2F07A4-7C08-46C8-8FF4-3ECDE47A3082}"/>
</file>

<file path=customXml/itemProps3.xml><?xml version="1.0" encoding="utf-8"?>
<ds:datastoreItem xmlns:ds="http://schemas.openxmlformats.org/officeDocument/2006/customXml" ds:itemID="{D2B6C7A5-7FAC-4375-B842-2745FBAB19F9}"/>
</file>

<file path=customXml/itemProps4.xml><?xml version="1.0" encoding="utf-8"?>
<ds:datastoreItem xmlns:ds="http://schemas.openxmlformats.org/officeDocument/2006/customXml" ds:itemID="{9B2F07A4-7C08-46C8-8FF4-3ECDE47A30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9E8699-CC56-4EBE-9503-1430B3557FC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5A964D0-6205-448C-9342-791D70CF908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5A964D0-6205-448C-9342-791D70CF9086}"/>
</file>

<file path=customXml/itemProps8.xml><?xml version="1.0" encoding="utf-8"?>
<ds:datastoreItem xmlns:ds="http://schemas.openxmlformats.org/officeDocument/2006/customXml" ds:itemID="{BC56D0EB-12D1-4B01-9EE5-E9DDAAA6CC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593 En ytterligare flygskatt av Helena Bouveng M.docx</dc:title>
  <dc:subject/>
  <dc:creator>Linnéa Westman</dc:creator>
  <cp:keywords/>
  <dc:description/>
  <cp:lastModifiedBy>Linnea Westman</cp:lastModifiedBy>
  <cp:revision>25</cp:revision>
  <cp:lastPrinted>2019-12-17T10:09:00Z</cp:lastPrinted>
  <dcterms:created xsi:type="dcterms:W3CDTF">2019-12-09T14:48:00Z</dcterms:created>
  <dcterms:modified xsi:type="dcterms:W3CDTF">2019-12-17T10:09:00Z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5143904f-ee1f-4f39-b87c-82faddddbff5</vt:lpwstr>
  </property>
</Properties>
</file>