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F74C0" w14:textId="68DEB5BE" w:rsidR="00C1245D" w:rsidRDefault="00C1245D" w:rsidP="00DA0661">
      <w:pPr>
        <w:pStyle w:val="Rubrik"/>
      </w:pPr>
      <w:bookmarkStart w:id="0" w:name="Start"/>
      <w:bookmarkEnd w:id="0"/>
      <w:r>
        <w:t>Svar på fråga 2020/21:2256 av Saila Quicklund (M)</w:t>
      </w:r>
      <w:r>
        <w:br/>
        <w:t xml:space="preserve">Aktivitetsersättning för personer med funktionsnedsättning </w:t>
      </w:r>
    </w:p>
    <w:p w14:paraId="70AC660F" w14:textId="138F2D1D" w:rsidR="00C1245D" w:rsidRDefault="00C1245D" w:rsidP="002749F7">
      <w:pPr>
        <w:pStyle w:val="Brdtext"/>
      </w:pPr>
      <w:r>
        <w:t xml:space="preserve">Saila Quicklund har frågat mig vilka åtgärder jag avser vidta för att förbättra situationen för personer med funktionsnedsättningar gällande deras möjligheter till att beviljas aktivitetsersättning. </w:t>
      </w:r>
    </w:p>
    <w:p w14:paraId="0CBACF78" w14:textId="02EA49E9" w:rsidR="00D62235" w:rsidRDefault="00D62235" w:rsidP="002749F7">
      <w:pPr>
        <w:pStyle w:val="Brdtext"/>
      </w:pPr>
      <w:r w:rsidRPr="00DA22F5">
        <w:t>Försäkringskassans nya handläggningsrutiner, som tagits fram mot bakgrund av rättsliga granskningar, har synliggjort konsekvenserna av det regelverk som infördes 2008 av den dåvarande Alliansregeringen. För regeringen har det blivit tydligt att stödet till denna grupp behöver ses över.</w:t>
      </w:r>
    </w:p>
    <w:p w14:paraId="7705CE34" w14:textId="14A2E61C" w:rsidR="00C1245D" w:rsidRDefault="00C1245D" w:rsidP="002749F7">
      <w:pPr>
        <w:pStyle w:val="Brdtext"/>
      </w:pPr>
      <w:r w:rsidRPr="00C1245D">
        <w:t xml:space="preserve">Regeringen har uppdragit åt en särskild utredare att se över sjuk- och aktivitetsersättningen (Dir. 2020:31). Syftet är att förmånerna ska ge hög trygghet vid långvarigt nedsatt arbetsförmåga, god förutsebarhet för den enskilde och stabilitet i tillämpningen över tid. Regelverkets krav för att en försäkrad ska beviljas förmånerna ska bli mer ändamålsenliga och i möjligaste mån ta tillvara den försäkrades arbetsförmåga. Uppdraget ska redovisas senast den 30 juli 2021, och blir ett viktigt underlag </w:t>
      </w:r>
      <w:r>
        <w:t>i det</w:t>
      </w:r>
      <w:r w:rsidRPr="00C1245D">
        <w:t xml:space="preserve"> forts</w:t>
      </w:r>
      <w:r>
        <w:t>a</w:t>
      </w:r>
      <w:r w:rsidRPr="00C1245D">
        <w:t>tta arbetet med att säkerställa tryggheten för målgruppen.</w:t>
      </w:r>
    </w:p>
    <w:p w14:paraId="4D27A22A" w14:textId="1108C108" w:rsidR="00371BE1" w:rsidRDefault="00371BE1" w:rsidP="00371BE1">
      <w:pPr>
        <w:pStyle w:val="Brdtext"/>
      </w:pPr>
      <w:r>
        <w:t xml:space="preserve">Förutom översynen av regelverket har regeringen uppdragit åt Försäkringskassan att förbättra stödet till unga som får avslag på sin ansökan om aktivitetsersättning (S2019/03413/SF). De som får avslag på ansökan om aktivitetsersättning ska ges hjälp och stöd för att kunna arbeta eller studera. Regeringen har också uppdragit åt </w:t>
      </w:r>
      <w:r w:rsidR="00880273">
        <w:t>Inspektionen för socialförsäkringen</w:t>
      </w:r>
      <w:r>
        <w:t xml:space="preserve"> att granska och analysera hur Försäkringskassan tillämpar bestämmelsen om utredningsskyldigheten i handläggning av ärenden gällande sjukpenning och aktivitetsersättning där ansökan om ersättning har </w:t>
      </w:r>
      <w:r>
        <w:lastRenderedPageBreak/>
        <w:t xml:space="preserve">avslagits (S2019/03411/SF). </w:t>
      </w:r>
      <w:r w:rsidR="00D9271C">
        <w:t xml:space="preserve">ISF har också på regeringens uppdrag analyserat variationen i avslag och nybeviljande av </w:t>
      </w:r>
      <w:r w:rsidR="00594043">
        <w:t>aktivitetsersättning</w:t>
      </w:r>
      <w:r w:rsidR="00B46166">
        <w:t xml:space="preserve"> (S2019/03412/SF)</w:t>
      </w:r>
      <w:r w:rsidR="00D9271C">
        <w:t>.</w:t>
      </w:r>
      <w:r w:rsidR="00594043">
        <w:t xml:space="preserve"> </w:t>
      </w:r>
      <w:r w:rsidR="00E50CD9">
        <w:t>Försäkringskassan</w:t>
      </w:r>
      <w:r w:rsidR="00594043">
        <w:t xml:space="preserve"> och Arbetsförmedlingen har </w:t>
      </w:r>
      <w:r w:rsidR="0046532E">
        <w:t>även</w:t>
      </w:r>
      <w:r w:rsidR="00594043">
        <w:t xml:space="preserve"> ett gemensamt uppdrag i respektive myndighets regleringsbrev att samverka kring bland annat unga med </w:t>
      </w:r>
      <w:r w:rsidR="00E50CD9">
        <w:t>aktivitetsersättning</w:t>
      </w:r>
      <w:r w:rsidR="00594043">
        <w:t xml:space="preserve"> för att säkerställa att rätt stöd ges och att relevanta insatser vidtas. </w:t>
      </w:r>
    </w:p>
    <w:p w14:paraId="6487C8F1" w14:textId="39E37E38" w:rsidR="00C1245D" w:rsidRDefault="00371BE1" w:rsidP="00371BE1">
      <w:pPr>
        <w:pStyle w:val="Brdtext"/>
      </w:pPr>
      <w:r>
        <w:t>För mig är det självklart att sjukförsäkringen ska ge trygghet vid sjukdom och funktionsnedsättning</w:t>
      </w:r>
      <w:r w:rsidR="00E50CD9">
        <w:t xml:space="preserve">, och regeringen </w:t>
      </w:r>
      <w:r w:rsidR="001B78C5">
        <w:t>arbetar</w:t>
      </w:r>
      <w:r w:rsidR="00E50CD9">
        <w:t xml:space="preserve"> intensivt för att säkerställa detta. </w:t>
      </w:r>
    </w:p>
    <w:p w14:paraId="20D44EB4" w14:textId="46632A32" w:rsidR="00C1245D" w:rsidRDefault="00C1245D" w:rsidP="006A12F1">
      <w:pPr>
        <w:pStyle w:val="Brdtext"/>
      </w:pPr>
      <w:r>
        <w:t xml:space="preserve">Stockholm den </w:t>
      </w:r>
      <w:sdt>
        <w:sdtPr>
          <w:id w:val="-1225218591"/>
          <w:placeholder>
            <w:docPart w:val="A14535048DDB4C039397427350A70225"/>
          </w:placeholder>
          <w:dataBinding w:prefixMappings="xmlns:ns0='http://lp/documentinfo/RK' " w:xpath="/ns0:DocumentInfo[1]/ns0:BaseInfo[1]/ns0:HeaderDate[1]" w:storeItemID="{1F08AA71-16E5-4A07-A7A3-42536F5DB2FD}"/>
          <w:date w:fullDate="2021-03-31T00:00:00Z">
            <w:dateFormat w:val="d MMMM yyyy"/>
            <w:lid w:val="sv-SE"/>
            <w:storeMappedDataAs w:val="dateTime"/>
            <w:calendar w:val="gregorian"/>
          </w:date>
        </w:sdtPr>
        <w:sdtEndPr/>
        <w:sdtContent>
          <w:r w:rsidR="00371BE1">
            <w:t>31 mars 2021</w:t>
          </w:r>
        </w:sdtContent>
      </w:sdt>
    </w:p>
    <w:p w14:paraId="0BDC0F9C" w14:textId="77777777" w:rsidR="00C1245D" w:rsidRDefault="00C1245D" w:rsidP="004E7A8F">
      <w:pPr>
        <w:pStyle w:val="Brdtextutanavstnd"/>
      </w:pPr>
    </w:p>
    <w:p w14:paraId="144F7A56" w14:textId="77777777" w:rsidR="00C1245D" w:rsidRDefault="00C1245D" w:rsidP="004E7A8F">
      <w:pPr>
        <w:pStyle w:val="Brdtextutanavstnd"/>
      </w:pPr>
    </w:p>
    <w:p w14:paraId="48150497" w14:textId="77777777" w:rsidR="00C1245D" w:rsidRDefault="00C1245D" w:rsidP="004E7A8F">
      <w:pPr>
        <w:pStyle w:val="Brdtextutanavstnd"/>
      </w:pPr>
    </w:p>
    <w:p w14:paraId="695DFC67" w14:textId="1854B652" w:rsidR="00C1245D" w:rsidRDefault="00C1245D" w:rsidP="00422A41">
      <w:pPr>
        <w:pStyle w:val="Brdtext"/>
      </w:pPr>
      <w:r>
        <w:t>Ardalan Shekarabi</w:t>
      </w:r>
    </w:p>
    <w:p w14:paraId="47FEAE9C" w14:textId="5B03FC5B" w:rsidR="00C1245D" w:rsidRPr="00DB48AB" w:rsidRDefault="00C1245D" w:rsidP="00DB48AB">
      <w:pPr>
        <w:pStyle w:val="Brdtext"/>
      </w:pPr>
    </w:p>
    <w:p w14:paraId="635022F8" w14:textId="26848187" w:rsidR="00C1245D" w:rsidRDefault="00C1245D" w:rsidP="00E96532">
      <w:pPr>
        <w:pStyle w:val="Brdtext"/>
      </w:pPr>
    </w:p>
    <w:sectPr w:rsidR="00C1245D" w:rsidSect="00C1245D">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4282D" w14:textId="77777777" w:rsidR="00C1245D" w:rsidRDefault="00C1245D" w:rsidP="00A87A54">
      <w:pPr>
        <w:spacing w:after="0" w:line="240" w:lineRule="auto"/>
      </w:pPr>
      <w:r>
        <w:separator/>
      </w:r>
    </w:p>
  </w:endnote>
  <w:endnote w:type="continuationSeparator" w:id="0">
    <w:p w14:paraId="55C7B1C8" w14:textId="77777777" w:rsidR="00C1245D" w:rsidRDefault="00C124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1245D" w:rsidRPr="00347E11" w14:paraId="0571F444" w14:textId="77777777" w:rsidTr="00A26596">
      <w:trPr>
        <w:trHeight w:val="227"/>
        <w:jc w:val="right"/>
      </w:trPr>
      <w:tc>
        <w:tcPr>
          <w:tcW w:w="708" w:type="dxa"/>
          <w:vAlign w:val="bottom"/>
        </w:tcPr>
        <w:p w14:paraId="3E2DFDE4" w14:textId="77777777" w:rsidR="00C1245D" w:rsidRPr="00B62610" w:rsidRDefault="00C1245D" w:rsidP="00C1245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C1245D" w:rsidRPr="00347E11" w14:paraId="4A88CD83" w14:textId="77777777" w:rsidTr="00A26596">
      <w:trPr>
        <w:trHeight w:val="850"/>
        <w:jc w:val="right"/>
      </w:trPr>
      <w:tc>
        <w:tcPr>
          <w:tcW w:w="708" w:type="dxa"/>
          <w:vAlign w:val="bottom"/>
        </w:tcPr>
        <w:p w14:paraId="7FB47F69" w14:textId="77777777" w:rsidR="00C1245D" w:rsidRPr="00347E11" w:rsidRDefault="00C1245D" w:rsidP="00C1245D">
          <w:pPr>
            <w:pStyle w:val="Sidfot"/>
            <w:spacing w:line="276" w:lineRule="auto"/>
            <w:jc w:val="right"/>
          </w:pPr>
        </w:p>
      </w:tc>
    </w:tr>
  </w:tbl>
  <w:p w14:paraId="7D4109DB" w14:textId="77777777" w:rsidR="00C1245D" w:rsidRPr="005606BC" w:rsidRDefault="00C1245D" w:rsidP="00C1245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87F9061" w14:textId="77777777" w:rsidTr="001F4302">
      <w:trPr>
        <w:trHeight w:val="510"/>
      </w:trPr>
      <w:tc>
        <w:tcPr>
          <w:tcW w:w="8525" w:type="dxa"/>
          <w:gridSpan w:val="2"/>
          <w:vAlign w:val="bottom"/>
        </w:tcPr>
        <w:p w14:paraId="465B52AD" w14:textId="77777777" w:rsidR="00347E11" w:rsidRPr="00347E11" w:rsidRDefault="00347E11" w:rsidP="00347E11">
          <w:pPr>
            <w:pStyle w:val="Sidfot"/>
            <w:rPr>
              <w:sz w:val="8"/>
            </w:rPr>
          </w:pPr>
        </w:p>
      </w:tc>
    </w:tr>
    <w:tr w:rsidR="00093408" w:rsidRPr="00EE3C0F" w14:paraId="13CF5C7F" w14:textId="77777777" w:rsidTr="00C26068">
      <w:trPr>
        <w:trHeight w:val="227"/>
      </w:trPr>
      <w:tc>
        <w:tcPr>
          <w:tcW w:w="4074" w:type="dxa"/>
        </w:tcPr>
        <w:p w14:paraId="10D2A61E" w14:textId="77777777" w:rsidR="00347E11" w:rsidRPr="00F53AEA" w:rsidRDefault="00347E11" w:rsidP="00C26068">
          <w:pPr>
            <w:pStyle w:val="Sidfot"/>
            <w:spacing w:line="276" w:lineRule="auto"/>
          </w:pPr>
        </w:p>
      </w:tc>
      <w:tc>
        <w:tcPr>
          <w:tcW w:w="4451" w:type="dxa"/>
        </w:tcPr>
        <w:p w14:paraId="7C3B8E4F" w14:textId="77777777" w:rsidR="00093408" w:rsidRPr="00F53AEA" w:rsidRDefault="00093408" w:rsidP="00F53AEA">
          <w:pPr>
            <w:pStyle w:val="Sidfot"/>
            <w:spacing w:line="276" w:lineRule="auto"/>
          </w:pPr>
        </w:p>
      </w:tc>
    </w:tr>
  </w:tbl>
  <w:p w14:paraId="151C27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1C614" w14:textId="77777777" w:rsidR="00C1245D" w:rsidRDefault="00C1245D" w:rsidP="00C1245D">
      <w:pPr>
        <w:spacing w:after="0" w:line="240" w:lineRule="auto"/>
      </w:pPr>
      <w:r>
        <w:separator/>
      </w:r>
    </w:p>
  </w:footnote>
  <w:footnote w:type="continuationSeparator" w:id="0">
    <w:p w14:paraId="2541206A" w14:textId="77777777" w:rsidR="00C1245D" w:rsidRDefault="00C1245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1245D" w14:paraId="731AD2B3" w14:textId="77777777" w:rsidTr="00C93EBA">
      <w:trPr>
        <w:trHeight w:val="227"/>
      </w:trPr>
      <w:tc>
        <w:tcPr>
          <w:tcW w:w="5534" w:type="dxa"/>
        </w:tcPr>
        <w:p w14:paraId="4A5F8160" w14:textId="77777777" w:rsidR="00C1245D" w:rsidRPr="007D73AB" w:rsidRDefault="00C1245D">
          <w:pPr>
            <w:pStyle w:val="Sidhuvud"/>
          </w:pPr>
        </w:p>
      </w:tc>
      <w:tc>
        <w:tcPr>
          <w:tcW w:w="3170" w:type="dxa"/>
          <w:vAlign w:val="bottom"/>
        </w:tcPr>
        <w:p w14:paraId="4CF32494" w14:textId="23032824" w:rsidR="00C1245D" w:rsidRPr="007D73AB" w:rsidRDefault="00C1245D" w:rsidP="00340DE0">
          <w:pPr>
            <w:pStyle w:val="Sidhuvud"/>
          </w:pPr>
        </w:p>
      </w:tc>
      <w:tc>
        <w:tcPr>
          <w:tcW w:w="1134" w:type="dxa"/>
        </w:tcPr>
        <w:p w14:paraId="26CF2067" w14:textId="77777777" w:rsidR="00C1245D" w:rsidRDefault="00C1245D" w:rsidP="005A703A">
          <w:pPr>
            <w:pStyle w:val="Sidhuvud"/>
          </w:pPr>
        </w:p>
      </w:tc>
    </w:tr>
    <w:tr w:rsidR="00C1245D" w14:paraId="625BFF9B" w14:textId="77777777" w:rsidTr="00C93EBA">
      <w:trPr>
        <w:trHeight w:val="1928"/>
      </w:trPr>
      <w:tc>
        <w:tcPr>
          <w:tcW w:w="5534" w:type="dxa"/>
        </w:tcPr>
        <w:p w14:paraId="67122193" w14:textId="413DEF2C" w:rsidR="00C1245D" w:rsidRPr="00340DE0" w:rsidRDefault="00C1245D" w:rsidP="00340DE0">
          <w:pPr>
            <w:pStyle w:val="Sidhuvud"/>
          </w:pPr>
          <w:r>
            <w:rPr>
              <w:noProof/>
            </w:rPr>
            <w:drawing>
              <wp:inline distT="0" distB="0" distL="0" distR="0" wp14:anchorId="000D419B" wp14:editId="444C00A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D9EEAAE" w14:textId="60CC5939" w:rsidR="00C1245D" w:rsidRPr="00710A6C" w:rsidRDefault="00C1245D" w:rsidP="00EE3C0F">
          <w:pPr>
            <w:pStyle w:val="Sidhuvud"/>
            <w:rPr>
              <w:b/>
            </w:rPr>
          </w:pPr>
        </w:p>
        <w:p w14:paraId="149DECBB" w14:textId="4B27AE7D" w:rsidR="00C1245D" w:rsidRDefault="00C1245D" w:rsidP="00EE3C0F">
          <w:pPr>
            <w:pStyle w:val="Sidhuvud"/>
          </w:pPr>
        </w:p>
        <w:p w14:paraId="098F7B68" w14:textId="4C5DE134" w:rsidR="00C1245D" w:rsidRDefault="00C1245D" w:rsidP="00EE3C0F">
          <w:pPr>
            <w:pStyle w:val="Sidhuvud"/>
          </w:pPr>
        </w:p>
        <w:p w14:paraId="607E0478" w14:textId="77777777" w:rsidR="00C1245D" w:rsidRDefault="00C1245D" w:rsidP="00EE3C0F">
          <w:pPr>
            <w:pStyle w:val="Sidhuvud"/>
          </w:pPr>
        </w:p>
        <w:sdt>
          <w:sdtPr>
            <w:alias w:val="Dnr"/>
            <w:tag w:val="ccRKShow_Dnr"/>
            <w:id w:val="-829283628"/>
            <w:placeholder>
              <w:docPart w:val="C7A6AA8E75BB4EA2A29E5968C514BD81"/>
            </w:placeholder>
            <w:dataBinding w:prefixMappings="xmlns:ns0='http://lp/documentinfo/RK' " w:xpath="/ns0:DocumentInfo[1]/ns0:BaseInfo[1]/ns0:Dnr[1]" w:storeItemID="{1F08AA71-16E5-4A07-A7A3-42536F5DB2FD}"/>
            <w:text/>
          </w:sdtPr>
          <w:sdtEndPr/>
          <w:sdtContent>
            <w:p w14:paraId="5D7E5891" w14:textId="2059321F" w:rsidR="00C1245D" w:rsidRDefault="0051238E" w:rsidP="00EE3C0F">
              <w:pPr>
                <w:pStyle w:val="Sidhuvud"/>
              </w:pPr>
              <w:r>
                <w:t>S2021/02717 /SF</w:t>
              </w:r>
            </w:p>
          </w:sdtContent>
        </w:sdt>
        <w:sdt>
          <w:sdtPr>
            <w:alias w:val="DocNumber"/>
            <w:tag w:val="DocNumber"/>
            <w:id w:val="1726028884"/>
            <w:placeholder>
              <w:docPart w:val="D4CB577B83AC46E5951F6E04572B1DEE"/>
            </w:placeholder>
            <w:showingPlcHdr/>
            <w:dataBinding w:prefixMappings="xmlns:ns0='http://lp/documentinfo/RK' " w:xpath="/ns0:DocumentInfo[1]/ns0:BaseInfo[1]/ns0:DocNumber[1]" w:storeItemID="{1F08AA71-16E5-4A07-A7A3-42536F5DB2FD}"/>
            <w:text/>
          </w:sdtPr>
          <w:sdtEndPr/>
          <w:sdtContent>
            <w:p w14:paraId="53189EDF" w14:textId="77777777" w:rsidR="00C1245D" w:rsidRDefault="00C1245D" w:rsidP="00EE3C0F">
              <w:pPr>
                <w:pStyle w:val="Sidhuvud"/>
              </w:pPr>
              <w:r>
                <w:rPr>
                  <w:rStyle w:val="Platshllartext"/>
                </w:rPr>
                <w:t xml:space="preserve"> </w:t>
              </w:r>
            </w:p>
          </w:sdtContent>
        </w:sdt>
        <w:p w14:paraId="7293B5F0" w14:textId="77777777" w:rsidR="00C1245D" w:rsidRDefault="00C1245D" w:rsidP="00EE3C0F">
          <w:pPr>
            <w:pStyle w:val="Sidhuvud"/>
          </w:pPr>
        </w:p>
      </w:tc>
      <w:tc>
        <w:tcPr>
          <w:tcW w:w="1134" w:type="dxa"/>
        </w:tcPr>
        <w:p w14:paraId="27B7ABBB" w14:textId="4D1FCEC0" w:rsidR="00C1245D" w:rsidRDefault="00C1245D" w:rsidP="0094502D">
          <w:pPr>
            <w:pStyle w:val="Sidhuvud"/>
          </w:pPr>
        </w:p>
        <w:p w14:paraId="4C43DC01" w14:textId="1EE99A39" w:rsidR="00C1245D" w:rsidRPr="0094502D" w:rsidRDefault="00C1245D" w:rsidP="00EC71A6">
          <w:pPr>
            <w:pStyle w:val="Sidhuvud"/>
          </w:pPr>
        </w:p>
      </w:tc>
    </w:tr>
    <w:tr w:rsidR="00C1245D" w14:paraId="1EA2F5B9" w14:textId="77777777" w:rsidTr="00C93EBA">
      <w:trPr>
        <w:trHeight w:val="2268"/>
      </w:trPr>
      <w:sdt>
        <w:sdtPr>
          <w:rPr>
            <w:b/>
          </w:rPr>
          <w:alias w:val="SenderText"/>
          <w:tag w:val="ccRKShow_SenderText"/>
          <w:id w:val="1374046025"/>
          <w:placeholder>
            <w:docPart w:val="DB52F9AB4F35457CAE96CF0ED4EF9C55"/>
          </w:placeholder>
        </w:sdtPr>
        <w:sdtEndPr>
          <w:rPr>
            <w:b w:val="0"/>
          </w:rPr>
        </w:sdtEndPr>
        <w:sdtContent>
          <w:tc>
            <w:tcPr>
              <w:tcW w:w="5534" w:type="dxa"/>
              <w:tcMar>
                <w:right w:w="1134" w:type="dxa"/>
              </w:tcMar>
            </w:tcPr>
            <w:p w14:paraId="4EE88E96" w14:textId="77777777" w:rsidR="00C1245D" w:rsidRPr="00C1245D" w:rsidRDefault="00C1245D" w:rsidP="00340DE0">
              <w:pPr>
                <w:pStyle w:val="Sidhuvud"/>
                <w:rPr>
                  <w:b/>
                </w:rPr>
              </w:pPr>
              <w:r w:rsidRPr="00C1245D">
                <w:rPr>
                  <w:b/>
                </w:rPr>
                <w:t>Socialdepartementet</w:t>
              </w:r>
            </w:p>
            <w:p w14:paraId="69C29F01" w14:textId="77777777" w:rsidR="00C1245D" w:rsidRDefault="00C1245D" w:rsidP="00340DE0">
              <w:pPr>
                <w:pStyle w:val="Sidhuvud"/>
              </w:pPr>
              <w:r w:rsidRPr="00C1245D">
                <w:t>Socialförsäkringsministern</w:t>
              </w:r>
            </w:p>
            <w:p w14:paraId="3B048544" w14:textId="77777777" w:rsidR="00CB03ED" w:rsidRDefault="00CB03ED" w:rsidP="00CB03ED">
              <w:pPr>
                <w:rPr>
                  <w:rFonts w:asciiTheme="majorHAnsi" w:hAnsiTheme="majorHAnsi"/>
                  <w:sz w:val="19"/>
                </w:rPr>
              </w:pPr>
            </w:p>
            <w:p w14:paraId="07D90F3D" w14:textId="77777777" w:rsidR="00CB03ED" w:rsidRDefault="00CB03ED" w:rsidP="00CB03ED">
              <w:pPr>
                <w:pStyle w:val="Sidhuvud"/>
              </w:pPr>
            </w:p>
            <w:p w14:paraId="7E69D710" w14:textId="6CFAB81F" w:rsidR="00CB03ED" w:rsidRPr="00CB03ED" w:rsidRDefault="00CB03ED" w:rsidP="00CB03ED">
              <w:pPr>
                <w:pStyle w:val="Sidhuvud"/>
              </w:pPr>
            </w:p>
          </w:tc>
        </w:sdtContent>
      </w:sdt>
      <w:sdt>
        <w:sdtPr>
          <w:alias w:val="Recipient"/>
          <w:tag w:val="ccRKShow_Recipient"/>
          <w:id w:val="-28344517"/>
          <w:placeholder>
            <w:docPart w:val="2EA6096213DB4D51B131FB1972CB469B"/>
          </w:placeholder>
          <w:dataBinding w:prefixMappings="xmlns:ns0='http://lp/documentinfo/RK' " w:xpath="/ns0:DocumentInfo[1]/ns0:BaseInfo[1]/ns0:Recipient[1]" w:storeItemID="{1F08AA71-16E5-4A07-A7A3-42536F5DB2FD}"/>
          <w:text w:multiLine="1"/>
        </w:sdtPr>
        <w:sdtEndPr/>
        <w:sdtContent>
          <w:tc>
            <w:tcPr>
              <w:tcW w:w="3170" w:type="dxa"/>
            </w:tcPr>
            <w:p w14:paraId="3D6C8762" w14:textId="6B481AAE" w:rsidR="00C1245D" w:rsidRDefault="00C1245D" w:rsidP="00547B89">
              <w:pPr>
                <w:pStyle w:val="Sidhuvud"/>
              </w:pPr>
              <w:r>
                <w:t>Till riksdagen</w:t>
              </w:r>
            </w:p>
          </w:tc>
        </w:sdtContent>
      </w:sdt>
      <w:tc>
        <w:tcPr>
          <w:tcW w:w="1134" w:type="dxa"/>
        </w:tcPr>
        <w:p w14:paraId="07929D23" w14:textId="77777777" w:rsidR="00C1245D" w:rsidRDefault="00C1245D" w:rsidP="003E6020">
          <w:pPr>
            <w:pStyle w:val="Sidhuvud"/>
          </w:pPr>
        </w:p>
      </w:tc>
    </w:tr>
  </w:tbl>
  <w:p w14:paraId="033445D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5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78C5"/>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1BE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6DE2"/>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532E"/>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238E"/>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4043"/>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0273"/>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4D4E"/>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6166"/>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245D"/>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3ED"/>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2235"/>
    <w:rsid w:val="00D6730A"/>
    <w:rsid w:val="00D674A6"/>
    <w:rsid w:val="00D74B7C"/>
    <w:rsid w:val="00D76068"/>
    <w:rsid w:val="00D76B01"/>
    <w:rsid w:val="00D804A2"/>
    <w:rsid w:val="00D84704"/>
    <w:rsid w:val="00D921FD"/>
    <w:rsid w:val="00D9271C"/>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CD9"/>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F3AF13"/>
  <w15:docId w15:val="{1C1BCB83-C05F-4BF9-8A57-B9304252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1245D"/>
  </w:style>
  <w:style w:type="paragraph" w:styleId="Rubrik1">
    <w:name w:val="heading 1"/>
    <w:basedOn w:val="Brdtext"/>
    <w:next w:val="Brdtext"/>
    <w:link w:val="Rubrik1Char"/>
    <w:uiPriority w:val="1"/>
    <w:qFormat/>
    <w:rsid w:val="00C1245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1245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1245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1245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1245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1245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1245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1245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124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1245D"/>
    <w:pPr>
      <w:tabs>
        <w:tab w:val="left" w:pos="1701"/>
        <w:tab w:val="left" w:pos="3600"/>
        <w:tab w:val="left" w:pos="5387"/>
      </w:tabs>
    </w:pPr>
  </w:style>
  <w:style w:type="character" w:customStyle="1" w:styleId="BrdtextChar">
    <w:name w:val="Brödtext Char"/>
    <w:basedOn w:val="Standardstycketeckensnitt"/>
    <w:link w:val="Brdtext"/>
    <w:rsid w:val="00C1245D"/>
  </w:style>
  <w:style w:type="paragraph" w:styleId="Brdtextmedindrag">
    <w:name w:val="Body Text Indent"/>
    <w:basedOn w:val="Normal"/>
    <w:link w:val="BrdtextmedindragChar"/>
    <w:qFormat/>
    <w:rsid w:val="00C1245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1245D"/>
  </w:style>
  <w:style w:type="character" w:customStyle="1" w:styleId="Rubrik1Char">
    <w:name w:val="Rubrik 1 Char"/>
    <w:basedOn w:val="Standardstycketeckensnitt"/>
    <w:link w:val="Rubrik1"/>
    <w:uiPriority w:val="1"/>
    <w:rsid w:val="00C1245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1245D"/>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1245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1245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1245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1245D"/>
    <w:pPr>
      <w:numPr>
        <w:numId w:val="0"/>
      </w:numPr>
    </w:pPr>
  </w:style>
  <w:style w:type="paragraph" w:customStyle="1" w:styleId="Rubrik2utannumrering">
    <w:name w:val="Rubrik 2 utan numrering"/>
    <w:basedOn w:val="Rubrik2"/>
    <w:next w:val="Brdtext"/>
    <w:uiPriority w:val="1"/>
    <w:qFormat/>
    <w:rsid w:val="00C1245D"/>
    <w:pPr>
      <w:numPr>
        <w:ilvl w:val="0"/>
        <w:numId w:val="0"/>
      </w:numPr>
    </w:pPr>
  </w:style>
  <w:style w:type="paragraph" w:customStyle="1" w:styleId="Rubrik3utannumrering">
    <w:name w:val="Rubrik 3 utan numrering"/>
    <w:basedOn w:val="Rubrik3"/>
    <w:next w:val="Brdtext"/>
    <w:uiPriority w:val="1"/>
    <w:qFormat/>
    <w:rsid w:val="00C1245D"/>
    <w:pPr>
      <w:numPr>
        <w:ilvl w:val="0"/>
        <w:numId w:val="0"/>
      </w:numPr>
    </w:pPr>
  </w:style>
  <w:style w:type="character" w:customStyle="1" w:styleId="Rubrik4Char">
    <w:name w:val="Rubrik 4 Char"/>
    <w:basedOn w:val="Standardstycketeckensnitt"/>
    <w:link w:val="Rubrik4"/>
    <w:uiPriority w:val="1"/>
    <w:rsid w:val="00C1245D"/>
    <w:rPr>
      <w:rFonts w:asciiTheme="majorHAnsi" w:eastAsiaTheme="majorEastAsia" w:hAnsiTheme="majorHAnsi" w:cstheme="majorBidi"/>
      <w:b/>
      <w:iCs/>
      <w:sz w:val="20"/>
    </w:rPr>
  </w:style>
  <w:style w:type="paragraph" w:customStyle="1" w:styleId="Brdtextutanavstnd">
    <w:name w:val="Brödtext utan avstånd"/>
    <w:basedOn w:val="Normal"/>
    <w:qFormat/>
    <w:rsid w:val="00C1245D"/>
    <w:pPr>
      <w:tabs>
        <w:tab w:val="left" w:pos="1701"/>
        <w:tab w:val="left" w:pos="3600"/>
        <w:tab w:val="left" w:pos="5387"/>
      </w:tabs>
      <w:spacing w:after="0"/>
    </w:pPr>
  </w:style>
  <w:style w:type="paragraph" w:customStyle="1" w:styleId="Bildtext">
    <w:name w:val="Bildtext"/>
    <w:basedOn w:val="Brdtext"/>
    <w:next w:val="Brdtext"/>
    <w:uiPriority w:val="2"/>
    <w:qFormat/>
    <w:rsid w:val="00C1245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1245D"/>
    <w:pPr>
      <w:numPr>
        <w:ilvl w:val="0"/>
        <w:numId w:val="0"/>
      </w:numPr>
    </w:pPr>
  </w:style>
  <w:style w:type="paragraph" w:customStyle="1" w:styleId="Rubrik5utannumrering">
    <w:name w:val="Rubrik 5 utan numrering"/>
    <w:basedOn w:val="Rubrik5"/>
    <w:next w:val="Brdtext"/>
    <w:uiPriority w:val="1"/>
    <w:qFormat/>
    <w:rsid w:val="00C1245D"/>
  </w:style>
  <w:style w:type="paragraph" w:styleId="Beskrivning">
    <w:name w:val="caption"/>
    <w:basedOn w:val="Bildtext"/>
    <w:next w:val="Normal"/>
    <w:uiPriority w:val="35"/>
    <w:semiHidden/>
    <w:qFormat/>
    <w:rsid w:val="00C1245D"/>
    <w:rPr>
      <w:iCs/>
      <w:szCs w:val="18"/>
    </w:rPr>
  </w:style>
  <w:style w:type="character" w:customStyle="1" w:styleId="Rubrik5Char">
    <w:name w:val="Rubrik 5 Char"/>
    <w:basedOn w:val="Standardstycketeckensnitt"/>
    <w:link w:val="Rubrik5"/>
    <w:uiPriority w:val="1"/>
    <w:rsid w:val="00C1245D"/>
    <w:rPr>
      <w:rFonts w:asciiTheme="majorHAnsi" w:eastAsiaTheme="majorEastAsia" w:hAnsiTheme="majorHAnsi" w:cstheme="majorBidi"/>
      <w:sz w:val="20"/>
    </w:rPr>
  </w:style>
  <w:style w:type="numbering" w:customStyle="1" w:styleId="RKNumreraderubriker">
    <w:name w:val="RK Numrerade rubriker"/>
    <w:uiPriority w:val="99"/>
    <w:rsid w:val="00C1245D"/>
    <w:pPr>
      <w:numPr>
        <w:numId w:val="1"/>
      </w:numPr>
    </w:pPr>
  </w:style>
  <w:style w:type="paragraph" w:customStyle="1" w:styleId="Klla">
    <w:name w:val="Källa"/>
    <w:basedOn w:val="Bildtext"/>
    <w:next w:val="Brdtext"/>
    <w:uiPriority w:val="2"/>
    <w:qFormat/>
    <w:rsid w:val="00C1245D"/>
  </w:style>
  <w:style w:type="paragraph" w:styleId="Sidhuvud">
    <w:name w:val="header"/>
    <w:basedOn w:val="Normal"/>
    <w:link w:val="SidhuvudChar"/>
    <w:uiPriority w:val="99"/>
    <w:rsid w:val="00C1245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1245D"/>
    <w:rPr>
      <w:rFonts w:asciiTheme="majorHAnsi" w:hAnsiTheme="majorHAnsi"/>
      <w:sz w:val="19"/>
    </w:rPr>
  </w:style>
  <w:style w:type="paragraph" w:styleId="Sidfot">
    <w:name w:val="footer"/>
    <w:basedOn w:val="Normal"/>
    <w:link w:val="SidfotChar"/>
    <w:uiPriority w:val="99"/>
    <w:semiHidden/>
    <w:rsid w:val="00C1245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1245D"/>
    <w:rPr>
      <w:rFonts w:asciiTheme="majorHAnsi" w:hAnsiTheme="majorHAnsi"/>
      <w:sz w:val="16"/>
    </w:rPr>
  </w:style>
  <w:style w:type="paragraph" w:styleId="Innehll2">
    <w:name w:val="toc 2"/>
    <w:basedOn w:val="Normal"/>
    <w:next w:val="Brdtext"/>
    <w:uiPriority w:val="28"/>
    <w:semiHidden/>
    <w:rsid w:val="00C1245D"/>
    <w:pPr>
      <w:tabs>
        <w:tab w:val="right" w:leader="dot" w:pos="7371"/>
      </w:tabs>
      <w:spacing w:after="0" w:line="240" w:lineRule="auto"/>
    </w:pPr>
  </w:style>
  <w:style w:type="character" w:styleId="Sidnummer">
    <w:name w:val="page number"/>
    <w:basedOn w:val="SidfotChar"/>
    <w:uiPriority w:val="99"/>
    <w:semiHidden/>
    <w:rsid w:val="00C1245D"/>
    <w:rPr>
      <w:rFonts w:asciiTheme="majorHAnsi" w:hAnsiTheme="majorHAnsi"/>
      <w:sz w:val="17"/>
    </w:rPr>
  </w:style>
  <w:style w:type="paragraph" w:styleId="Innehll1">
    <w:name w:val="toc 1"/>
    <w:basedOn w:val="Normal"/>
    <w:next w:val="Brdtext"/>
    <w:uiPriority w:val="28"/>
    <w:semiHidden/>
    <w:rsid w:val="00C1245D"/>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C1245D"/>
    <w:pPr>
      <w:tabs>
        <w:tab w:val="right" w:leader="dot" w:pos="7371"/>
      </w:tabs>
      <w:spacing w:after="0" w:line="240" w:lineRule="auto"/>
      <w:ind w:left="284"/>
    </w:pPr>
  </w:style>
  <w:style w:type="character" w:styleId="Hyperlnk">
    <w:name w:val="Hyperlink"/>
    <w:basedOn w:val="Standardstycketeckensnitt"/>
    <w:uiPriority w:val="99"/>
    <w:rsid w:val="00C1245D"/>
    <w:rPr>
      <w:noProof w:val="0"/>
      <w:color w:val="0563C1" w:themeColor="hyperlink"/>
      <w:u w:val="single"/>
    </w:rPr>
  </w:style>
  <w:style w:type="paragraph" w:styleId="Innehllsfrteckningsrubrik">
    <w:name w:val="TOC Heading"/>
    <w:basedOn w:val="Rubrik1utannumrering"/>
    <w:next w:val="Normal"/>
    <w:uiPriority w:val="39"/>
    <w:semiHidden/>
    <w:qFormat/>
    <w:rsid w:val="00C1245D"/>
    <w:pPr>
      <w:outlineLvl w:val="9"/>
    </w:pPr>
  </w:style>
  <w:style w:type="table" w:styleId="Tabellrutnt">
    <w:name w:val="Table Grid"/>
    <w:aliases w:val="Ärendeförteckning"/>
    <w:basedOn w:val="Normaltabell"/>
    <w:uiPriority w:val="39"/>
    <w:rsid w:val="00C1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1245D"/>
    <w:pPr>
      <w:spacing w:after="0"/>
    </w:pPr>
    <w:rPr>
      <w:szCs w:val="20"/>
    </w:rPr>
  </w:style>
  <w:style w:type="character" w:customStyle="1" w:styleId="FotnotstextChar">
    <w:name w:val="Fotnotstext Char"/>
    <w:basedOn w:val="Standardstycketeckensnitt"/>
    <w:link w:val="Fotnotstext"/>
    <w:uiPriority w:val="99"/>
    <w:semiHidden/>
    <w:rsid w:val="00C1245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1245D"/>
    <w:rPr>
      <w:noProof w:val="0"/>
      <w:vertAlign w:val="superscript"/>
    </w:rPr>
  </w:style>
  <w:style w:type="paragraph" w:styleId="Numreradlista">
    <w:name w:val="List Number"/>
    <w:basedOn w:val="Normal"/>
    <w:uiPriority w:val="6"/>
    <w:rsid w:val="00C1245D"/>
    <w:pPr>
      <w:numPr>
        <w:numId w:val="36"/>
      </w:numPr>
      <w:spacing w:after="100"/>
    </w:pPr>
  </w:style>
  <w:style w:type="paragraph" w:styleId="Numreradlista2">
    <w:name w:val="List Number 2"/>
    <w:basedOn w:val="Normal"/>
    <w:uiPriority w:val="6"/>
    <w:rsid w:val="00C1245D"/>
    <w:pPr>
      <w:numPr>
        <w:ilvl w:val="1"/>
        <w:numId w:val="36"/>
      </w:numPr>
      <w:spacing w:after="100"/>
      <w:contextualSpacing/>
    </w:pPr>
  </w:style>
  <w:style w:type="paragraph" w:styleId="Punktlista">
    <w:name w:val="List Bullet"/>
    <w:basedOn w:val="Normal"/>
    <w:uiPriority w:val="6"/>
    <w:rsid w:val="00C1245D"/>
    <w:pPr>
      <w:numPr>
        <w:numId w:val="28"/>
      </w:numPr>
      <w:spacing w:after="100"/>
      <w:contextualSpacing/>
    </w:pPr>
  </w:style>
  <w:style w:type="paragraph" w:styleId="Punktlista2">
    <w:name w:val="List Bullet 2"/>
    <w:basedOn w:val="Normal"/>
    <w:uiPriority w:val="6"/>
    <w:rsid w:val="00C1245D"/>
    <w:pPr>
      <w:numPr>
        <w:ilvl w:val="1"/>
        <w:numId w:val="28"/>
      </w:numPr>
      <w:spacing w:after="100"/>
      <w:ind w:left="850" w:hanging="425"/>
      <w:contextualSpacing/>
    </w:pPr>
  </w:style>
  <w:style w:type="numbering" w:customStyle="1" w:styleId="RKNumreradlista">
    <w:name w:val="RK Numrerad lista"/>
    <w:uiPriority w:val="99"/>
    <w:rsid w:val="00C1245D"/>
    <w:pPr>
      <w:numPr>
        <w:numId w:val="7"/>
      </w:numPr>
    </w:pPr>
  </w:style>
  <w:style w:type="paragraph" w:customStyle="1" w:styleId="Strecklista">
    <w:name w:val="Strecklista"/>
    <w:basedOn w:val="Punktlista"/>
    <w:uiPriority w:val="6"/>
    <w:qFormat/>
    <w:rsid w:val="00C1245D"/>
    <w:pPr>
      <w:numPr>
        <w:numId w:val="34"/>
      </w:numPr>
    </w:pPr>
  </w:style>
  <w:style w:type="numbering" w:customStyle="1" w:styleId="RKPunktlista">
    <w:name w:val="RK Punktlista"/>
    <w:uiPriority w:val="99"/>
    <w:rsid w:val="00C1245D"/>
    <w:pPr>
      <w:numPr>
        <w:numId w:val="14"/>
      </w:numPr>
    </w:pPr>
  </w:style>
  <w:style w:type="paragraph" w:customStyle="1" w:styleId="Strecklista2">
    <w:name w:val="Strecklista 2"/>
    <w:basedOn w:val="Strecklista"/>
    <w:uiPriority w:val="6"/>
    <w:semiHidden/>
    <w:qFormat/>
    <w:rsid w:val="00C1245D"/>
    <w:pPr>
      <w:numPr>
        <w:ilvl w:val="1"/>
      </w:numPr>
    </w:pPr>
  </w:style>
  <w:style w:type="numbering" w:customStyle="1" w:styleId="Strecklistan">
    <w:name w:val="Strecklistan"/>
    <w:uiPriority w:val="99"/>
    <w:rsid w:val="00C1245D"/>
    <w:pPr>
      <w:numPr>
        <w:numId w:val="18"/>
      </w:numPr>
    </w:pPr>
  </w:style>
  <w:style w:type="character" w:styleId="Platshllartext">
    <w:name w:val="Placeholder Text"/>
    <w:basedOn w:val="Standardstycketeckensnitt"/>
    <w:uiPriority w:val="99"/>
    <w:semiHidden/>
    <w:rsid w:val="00C1245D"/>
    <w:rPr>
      <w:noProof w:val="0"/>
      <w:color w:val="808080"/>
    </w:rPr>
  </w:style>
  <w:style w:type="paragraph" w:styleId="Numreradlista3">
    <w:name w:val="List Number 3"/>
    <w:basedOn w:val="Normal"/>
    <w:uiPriority w:val="6"/>
    <w:rsid w:val="00C1245D"/>
    <w:pPr>
      <w:numPr>
        <w:ilvl w:val="2"/>
        <w:numId w:val="36"/>
      </w:numPr>
      <w:spacing w:after="100"/>
      <w:contextualSpacing/>
    </w:pPr>
  </w:style>
  <w:style w:type="paragraph" w:customStyle="1" w:styleId="Strecklista3">
    <w:name w:val="Strecklista 3"/>
    <w:basedOn w:val="Brdtext"/>
    <w:uiPriority w:val="6"/>
    <w:semiHidden/>
    <w:qFormat/>
    <w:rsid w:val="00C1245D"/>
    <w:pPr>
      <w:numPr>
        <w:ilvl w:val="2"/>
        <w:numId w:val="34"/>
      </w:numPr>
      <w:spacing w:after="100"/>
    </w:pPr>
  </w:style>
  <w:style w:type="paragraph" w:styleId="Punktlista3">
    <w:name w:val="List Bullet 3"/>
    <w:basedOn w:val="Normal"/>
    <w:uiPriority w:val="6"/>
    <w:rsid w:val="00C1245D"/>
    <w:pPr>
      <w:numPr>
        <w:ilvl w:val="2"/>
        <w:numId w:val="28"/>
      </w:numPr>
      <w:spacing w:after="100"/>
      <w:contextualSpacing/>
    </w:pPr>
  </w:style>
  <w:style w:type="paragraph" w:customStyle="1" w:styleId="Brdtextmedram">
    <w:name w:val="Brödtext med ram"/>
    <w:basedOn w:val="Brdtext"/>
    <w:qFormat/>
    <w:rsid w:val="00C1245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1245D"/>
    <w:rPr>
      <w:rFonts w:ascii="Calibri" w:hAnsi="Calibri" w:cs="Calibri"/>
      <w:sz w:val="16"/>
    </w:rPr>
  </w:style>
  <w:style w:type="character" w:customStyle="1" w:styleId="DocNrChar">
    <w:name w:val="DocNr Char"/>
    <w:basedOn w:val="Standardstycketeckensnitt"/>
    <w:link w:val="DocNr"/>
    <w:semiHidden/>
    <w:rsid w:val="00C1245D"/>
    <w:rPr>
      <w:rFonts w:ascii="Calibri" w:hAnsi="Calibri" w:cs="Calibri"/>
      <w:sz w:val="16"/>
    </w:rPr>
  </w:style>
  <w:style w:type="paragraph" w:customStyle="1" w:styleId="RKnormal">
    <w:name w:val="RKnormal"/>
    <w:basedOn w:val="Normal"/>
    <w:semiHidden/>
    <w:rsid w:val="00C1245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1245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1245D"/>
    <w:pPr>
      <w:spacing w:after="0" w:line="240" w:lineRule="auto"/>
    </w:pPr>
  </w:style>
  <w:style w:type="character" w:customStyle="1" w:styleId="AnteckningsrubrikChar">
    <w:name w:val="Anteckningsrubrik Char"/>
    <w:basedOn w:val="Standardstycketeckensnitt"/>
    <w:link w:val="Anteckningsrubrik"/>
    <w:uiPriority w:val="99"/>
    <w:semiHidden/>
    <w:rsid w:val="00C1245D"/>
  </w:style>
  <w:style w:type="character" w:styleId="AnvndHyperlnk">
    <w:name w:val="FollowedHyperlink"/>
    <w:basedOn w:val="Standardstycketeckensnitt"/>
    <w:uiPriority w:val="99"/>
    <w:semiHidden/>
    <w:unhideWhenUsed/>
    <w:rsid w:val="00C1245D"/>
    <w:rPr>
      <w:noProof w:val="0"/>
      <w:color w:val="954F72" w:themeColor="followedHyperlink"/>
      <w:u w:val="single"/>
    </w:rPr>
  </w:style>
  <w:style w:type="paragraph" w:styleId="Avslutandetext">
    <w:name w:val="Closing"/>
    <w:basedOn w:val="Normal"/>
    <w:link w:val="AvslutandetextChar"/>
    <w:uiPriority w:val="99"/>
    <w:semiHidden/>
    <w:unhideWhenUsed/>
    <w:rsid w:val="00C1245D"/>
    <w:pPr>
      <w:spacing w:after="0" w:line="240" w:lineRule="auto"/>
      <w:ind w:left="4252"/>
    </w:pPr>
  </w:style>
  <w:style w:type="character" w:customStyle="1" w:styleId="AvslutandetextChar">
    <w:name w:val="Avslutande text Char"/>
    <w:basedOn w:val="Standardstycketeckensnitt"/>
    <w:link w:val="Avslutandetext"/>
    <w:uiPriority w:val="99"/>
    <w:semiHidden/>
    <w:rsid w:val="00C1245D"/>
  </w:style>
  <w:style w:type="paragraph" w:styleId="Avsndaradress-brev">
    <w:name w:val="envelope return"/>
    <w:basedOn w:val="Normal"/>
    <w:uiPriority w:val="99"/>
    <w:semiHidden/>
    <w:unhideWhenUsed/>
    <w:rsid w:val="00C1245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1245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1245D"/>
    <w:rPr>
      <w:rFonts w:ascii="Segoe UI" w:hAnsi="Segoe UI" w:cs="Segoe UI"/>
      <w:sz w:val="18"/>
      <w:szCs w:val="18"/>
    </w:rPr>
  </w:style>
  <w:style w:type="character" w:styleId="Betoning">
    <w:name w:val="Emphasis"/>
    <w:basedOn w:val="Standardstycketeckensnitt"/>
    <w:uiPriority w:val="20"/>
    <w:semiHidden/>
    <w:qFormat/>
    <w:rsid w:val="00C1245D"/>
    <w:rPr>
      <w:i/>
      <w:iCs/>
      <w:noProof w:val="0"/>
    </w:rPr>
  </w:style>
  <w:style w:type="character" w:styleId="Bokenstitel">
    <w:name w:val="Book Title"/>
    <w:basedOn w:val="Standardstycketeckensnitt"/>
    <w:uiPriority w:val="33"/>
    <w:semiHidden/>
    <w:qFormat/>
    <w:rsid w:val="00C1245D"/>
    <w:rPr>
      <w:b/>
      <w:bCs/>
      <w:i/>
      <w:iCs/>
      <w:noProof w:val="0"/>
      <w:spacing w:val="5"/>
    </w:rPr>
  </w:style>
  <w:style w:type="paragraph" w:styleId="Brdtext2">
    <w:name w:val="Body Text 2"/>
    <w:basedOn w:val="Normal"/>
    <w:link w:val="Brdtext2Char"/>
    <w:uiPriority w:val="99"/>
    <w:semiHidden/>
    <w:unhideWhenUsed/>
    <w:rsid w:val="00C1245D"/>
    <w:pPr>
      <w:spacing w:after="120" w:line="480" w:lineRule="auto"/>
    </w:pPr>
  </w:style>
  <w:style w:type="character" w:customStyle="1" w:styleId="Brdtext2Char">
    <w:name w:val="Brödtext 2 Char"/>
    <w:basedOn w:val="Standardstycketeckensnitt"/>
    <w:link w:val="Brdtext2"/>
    <w:uiPriority w:val="99"/>
    <w:semiHidden/>
    <w:rsid w:val="00C1245D"/>
  </w:style>
  <w:style w:type="paragraph" w:styleId="Brdtext3">
    <w:name w:val="Body Text 3"/>
    <w:basedOn w:val="Normal"/>
    <w:link w:val="Brdtext3Char"/>
    <w:uiPriority w:val="99"/>
    <w:semiHidden/>
    <w:unhideWhenUsed/>
    <w:rsid w:val="00C1245D"/>
    <w:pPr>
      <w:spacing w:after="120"/>
    </w:pPr>
    <w:rPr>
      <w:sz w:val="16"/>
      <w:szCs w:val="16"/>
    </w:rPr>
  </w:style>
  <w:style w:type="character" w:customStyle="1" w:styleId="Brdtext3Char">
    <w:name w:val="Brödtext 3 Char"/>
    <w:basedOn w:val="Standardstycketeckensnitt"/>
    <w:link w:val="Brdtext3"/>
    <w:uiPriority w:val="99"/>
    <w:semiHidden/>
    <w:rsid w:val="00C1245D"/>
    <w:rPr>
      <w:sz w:val="16"/>
      <w:szCs w:val="16"/>
    </w:rPr>
  </w:style>
  <w:style w:type="paragraph" w:styleId="Brdtextmedfrstaindrag">
    <w:name w:val="Body Text First Indent"/>
    <w:basedOn w:val="Brdtext"/>
    <w:link w:val="BrdtextmedfrstaindragChar"/>
    <w:uiPriority w:val="99"/>
    <w:semiHidden/>
    <w:unhideWhenUsed/>
    <w:rsid w:val="00C1245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1245D"/>
  </w:style>
  <w:style w:type="paragraph" w:styleId="Brdtextmedfrstaindrag2">
    <w:name w:val="Body Text First Indent 2"/>
    <w:basedOn w:val="Brdtextmedindrag"/>
    <w:link w:val="Brdtextmedfrstaindrag2Char"/>
    <w:uiPriority w:val="99"/>
    <w:semiHidden/>
    <w:unhideWhenUsed/>
    <w:rsid w:val="00C1245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1245D"/>
  </w:style>
  <w:style w:type="paragraph" w:styleId="Brdtextmedindrag2">
    <w:name w:val="Body Text Indent 2"/>
    <w:basedOn w:val="Normal"/>
    <w:link w:val="Brdtextmedindrag2Char"/>
    <w:uiPriority w:val="99"/>
    <w:semiHidden/>
    <w:unhideWhenUsed/>
    <w:rsid w:val="00C1245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1245D"/>
  </w:style>
  <w:style w:type="paragraph" w:styleId="Brdtextmedindrag3">
    <w:name w:val="Body Text Indent 3"/>
    <w:basedOn w:val="Normal"/>
    <w:link w:val="Brdtextmedindrag3Char"/>
    <w:uiPriority w:val="99"/>
    <w:semiHidden/>
    <w:unhideWhenUsed/>
    <w:rsid w:val="00C1245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1245D"/>
    <w:rPr>
      <w:sz w:val="16"/>
      <w:szCs w:val="16"/>
    </w:rPr>
  </w:style>
  <w:style w:type="paragraph" w:styleId="Citat">
    <w:name w:val="Quote"/>
    <w:basedOn w:val="Normal"/>
    <w:next w:val="Normal"/>
    <w:link w:val="CitatChar"/>
    <w:uiPriority w:val="29"/>
    <w:semiHidden/>
    <w:qFormat/>
    <w:rsid w:val="00C1245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1245D"/>
    <w:rPr>
      <w:i/>
      <w:iCs/>
      <w:color w:val="404040" w:themeColor="text1" w:themeTint="BF"/>
    </w:rPr>
  </w:style>
  <w:style w:type="paragraph" w:styleId="Citatfrteckning">
    <w:name w:val="table of authorities"/>
    <w:basedOn w:val="Normal"/>
    <w:next w:val="Normal"/>
    <w:uiPriority w:val="99"/>
    <w:semiHidden/>
    <w:unhideWhenUsed/>
    <w:rsid w:val="00C1245D"/>
    <w:pPr>
      <w:spacing w:after="0"/>
      <w:ind w:left="250" w:hanging="250"/>
    </w:pPr>
  </w:style>
  <w:style w:type="paragraph" w:styleId="Citatfrteckningsrubrik">
    <w:name w:val="toa heading"/>
    <w:basedOn w:val="Normal"/>
    <w:next w:val="Normal"/>
    <w:uiPriority w:val="99"/>
    <w:semiHidden/>
    <w:unhideWhenUsed/>
    <w:rsid w:val="00C1245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1245D"/>
  </w:style>
  <w:style w:type="character" w:customStyle="1" w:styleId="DatumChar">
    <w:name w:val="Datum Char"/>
    <w:basedOn w:val="Standardstycketeckensnitt"/>
    <w:link w:val="Datum"/>
    <w:uiPriority w:val="99"/>
    <w:semiHidden/>
    <w:rsid w:val="00C1245D"/>
  </w:style>
  <w:style w:type="character" w:styleId="Diskretbetoning">
    <w:name w:val="Subtle Emphasis"/>
    <w:basedOn w:val="Standardstycketeckensnitt"/>
    <w:uiPriority w:val="19"/>
    <w:semiHidden/>
    <w:qFormat/>
    <w:rsid w:val="00C1245D"/>
    <w:rPr>
      <w:i/>
      <w:iCs/>
      <w:noProof w:val="0"/>
      <w:color w:val="404040" w:themeColor="text1" w:themeTint="BF"/>
    </w:rPr>
  </w:style>
  <w:style w:type="character" w:styleId="Diskretreferens">
    <w:name w:val="Subtle Reference"/>
    <w:basedOn w:val="Standardstycketeckensnitt"/>
    <w:uiPriority w:val="31"/>
    <w:semiHidden/>
    <w:qFormat/>
    <w:rsid w:val="00C1245D"/>
    <w:rPr>
      <w:smallCaps/>
      <w:noProof w:val="0"/>
      <w:color w:val="5A5A5A" w:themeColor="text1" w:themeTint="A5"/>
    </w:rPr>
  </w:style>
  <w:style w:type="table" w:styleId="Diskrettabell1">
    <w:name w:val="Table Subtle 1"/>
    <w:basedOn w:val="Normaltabell"/>
    <w:uiPriority w:val="99"/>
    <w:semiHidden/>
    <w:unhideWhenUsed/>
    <w:rsid w:val="00C1245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1245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1245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1245D"/>
    <w:rPr>
      <w:rFonts w:ascii="Segoe UI" w:hAnsi="Segoe UI" w:cs="Segoe UI"/>
      <w:sz w:val="16"/>
      <w:szCs w:val="16"/>
    </w:rPr>
  </w:style>
  <w:style w:type="table" w:styleId="Eleganttabell">
    <w:name w:val="Table Elegant"/>
    <w:basedOn w:val="Normaltabell"/>
    <w:uiPriority w:val="99"/>
    <w:semiHidden/>
    <w:unhideWhenUsed/>
    <w:rsid w:val="00C1245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1245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1245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1245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1245D"/>
    <w:pPr>
      <w:spacing w:after="0" w:line="240" w:lineRule="auto"/>
    </w:pPr>
  </w:style>
  <w:style w:type="character" w:customStyle="1" w:styleId="E-postsignaturChar">
    <w:name w:val="E-postsignatur Char"/>
    <w:basedOn w:val="Standardstycketeckensnitt"/>
    <w:link w:val="E-postsignatur"/>
    <w:uiPriority w:val="99"/>
    <w:semiHidden/>
    <w:rsid w:val="00C1245D"/>
  </w:style>
  <w:style w:type="paragraph" w:styleId="Figurfrteckning">
    <w:name w:val="table of figures"/>
    <w:basedOn w:val="Normal"/>
    <w:next w:val="Normal"/>
    <w:uiPriority w:val="99"/>
    <w:semiHidden/>
    <w:unhideWhenUsed/>
    <w:rsid w:val="00C1245D"/>
    <w:pPr>
      <w:spacing w:after="0"/>
    </w:pPr>
  </w:style>
  <w:style w:type="table" w:styleId="Frgadlista">
    <w:name w:val="Colorful List"/>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1245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1245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1245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1245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1245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124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1245D"/>
    <w:rPr>
      <w:noProof w:val="0"/>
      <w:color w:val="2B579A"/>
      <w:shd w:val="clear" w:color="auto" w:fill="E6E6E6"/>
    </w:rPr>
  </w:style>
  <w:style w:type="paragraph" w:styleId="HTML-adress">
    <w:name w:val="HTML Address"/>
    <w:basedOn w:val="Normal"/>
    <w:link w:val="HTML-adressChar"/>
    <w:uiPriority w:val="99"/>
    <w:semiHidden/>
    <w:unhideWhenUsed/>
    <w:rsid w:val="00C1245D"/>
    <w:pPr>
      <w:spacing w:after="0" w:line="240" w:lineRule="auto"/>
    </w:pPr>
    <w:rPr>
      <w:i/>
      <w:iCs/>
    </w:rPr>
  </w:style>
  <w:style w:type="character" w:customStyle="1" w:styleId="HTML-adressChar">
    <w:name w:val="HTML - adress Char"/>
    <w:basedOn w:val="Standardstycketeckensnitt"/>
    <w:link w:val="HTML-adress"/>
    <w:uiPriority w:val="99"/>
    <w:semiHidden/>
    <w:rsid w:val="00C1245D"/>
    <w:rPr>
      <w:i/>
      <w:iCs/>
    </w:rPr>
  </w:style>
  <w:style w:type="character" w:styleId="HTML-akronym">
    <w:name w:val="HTML Acronym"/>
    <w:basedOn w:val="Standardstycketeckensnitt"/>
    <w:uiPriority w:val="99"/>
    <w:semiHidden/>
    <w:unhideWhenUsed/>
    <w:rsid w:val="00C1245D"/>
    <w:rPr>
      <w:noProof w:val="0"/>
    </w:rPr>
  </w:style>
  <w:style w:type="character" w:styleId="HTML-citat">
    <w:name w:val="HTML Cite"/>
    <w:basedOn w:val="Standardstycketeckensnitt"/>
    <w:uiPriority w:val="99"/>
    <w:semiHidden/>
    <w:unhideWhenUsed/>
    <w:rsid w:val="00C1245D"/>
    <w:rPr>
      <w:i/>
      <w:iCs/>
      <w:noProof w:val="0"/>
    </w:rPr>
  </w:style>
  <w:style w:type="character" w:styleId="HTML-definition">
    <w:name w:val="HTML Definition"/>
    <w:basedOn w:val="Standardstycketeckensnitt"/>
    <w:uiPriority w:val="99"/>
    <w:semiHidden/>
    <w:unhideWhenUsed/>
    <w:rsid w:val="00C1245D"/>
    <w:rPr>
      <w:i/>
      <w:iCs/>
      <w:noProof w:val="0"/>
    </w:rPr>
  </w:style>
  <w:style w:type="character" w:styleId="HTML-exempel">
    <w:name w:val="HTML Sample"/>
    <w:basedOn w:val="Standardstycketeckensnitt"/>
    <w:uiPriority w:val="99"/>
    <w:semiHidden/>
    <w:unhideWhenUsed/>
    <w:rsid w:val="00C1245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1245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1245D"/>
    <w:rPr>
      <w:rFonts w:ascii="Consolas" w:hAnsi="Consolas"/>
      <w:sz w:val="20"/>
      <w:szCs w:val="20"/>
    </w:rPr>
  </w:style>
  <w:style w:type="character" w:styleId="HTML-kod">
    <w:name w:val="HTML Code"/>
    <w:basedOn w:val="Standardstycketeckensnitt"/>
    <w:uiPriority w:val="99"/>
    <w:semiHidden/>
    <w:unhideWhenUsed/>
    <w:rsid w:val="00C1245D"/>
    <w:rPr>
      <w:rFonts w:ascii="Consolas" w:hAnsi="Consolas"/>
      <w:noProof w:val="0"/>
      <w:sz w:val="20"/>
      <w:szCs w:val="20"/>
    </w:rPr>
  </w:style>
  <w:style w:type="character" w:styleId="HTML-skrivmaskin">
    <w:name w:val="HTML Typewriter"/>
    <w:basedOn w:val="Standardstycketeckensnitt"/>
    <w:uiPriority w:val="99"/>
    <w:semiHidden/>
    <w:unhideWhenUsed/>
    <w:rsid w:val="00C1245D"/>
    <w:rPr>
      <w:rFonts w:ascii="Consolas" w:hAnsi="Consolas"/>
      <w:noProof w:val="0"/>
      <w:sz w:val="20"/>
      <w:szCs w:val="20"/>
    </w:rPr>
  </w:style>
  <w:style w:type="character" w:styleId="HTML-tangentbord">
    <w:name w:val="HTML Keyboard"/>
    <w:basedOn w:val="Standardstycketeckensnitt"/>
    <w:uiPriority w:val="99"/>
    <w:semiHidden/>
    <w:unhideWhenUsed/>
    <w:rsid w:val="00C1245D"/>
    <w:rPr>
      <w:rFonts w:ascii="Consolas" w:hAnsi="Consolas"/>
      <w:noProof w:val="0"/>
      <w:sz w:val="20"/>
      <w:szCs w:val="20"/>
    </w:rPr>
  </w:style>
  <w:style w:type="character" w:styleId="HTML-variabel">
    <w:name w:val="HTML Variable"/>
    <w:basedOn w:val="Standardstycketeckensnitt"/>
    <w:uiPriority w:val="99"/>
    <w:semiHidden/>
    <w:unhideWhenUsed/>
    <w:rsid w:val="00C1245D"/>
    <w:rPr>
      <w:i/>
      <w:iCs/>
      <w:noProof w:val="0"/>
    </w:rPr>
  </w:style>
  <w:style w:type="paragraph" w:styleId="Index1">
    <w:name w:val="index 1"/>
    <w:basedOn w:val="Normal"/>
    <w:next w:val="Normal"/>
    <w:autoRedefine/>
    <w:uiPriority w:val="99"/>
    <w:semiHidden/>
    <w:unhideWhenUsed/>
    <w:rsid w:val="00C1245D"/>
    <w:pPr>
      <w:spacing w:after="0" w:line="240" w:lineRule="auto"/>
      <w:ind w:left="250" w:hanging="250"/>
    </w:pPr>
  </w:style>
  <w:style w:type="paragraph" w:styleId="Index2">
    <w:name w:val="index 2"/>
    <w:basedOn w:val="Normal"/>
    <w:next w:val="Normal"/>
    <w:autoRedefine/>
    <w:uiPriority w:val="99"/>
    <w:semiHidden/>
    <w:unhideWhenUsed/>
    <w:rsid w:val="00C1245D"/>
    <w:pPr>
      <w:spacing w:after="0" w:line="240" w:lineRule="auto"/>
      <w:ind w:left="500" w:hanging="250"/>
    </w:pPr>
  </w:style>
  <w:style w:type="paragraph" w:styleId="Index3">
    <w:name w:val="index 3"/>
    <w:basedOn w:val="Normal"/>
    <w:next w:val="Normal"/>
    <w:autoRedefine/>
    <w:uiPriority w:val="99"/>
    <w:semiHidden/>
    <w:unhideWhenUsed/>
    <w:rsid w:val="00C1245D"/>
    <w:pPr>
      <w:spacing w:after="0" w:line="240" w:lineRule="auto"/>
      <w:ind w:left="750" w:hanging="250"/>
    </w:pPr>
  </w:style>
  <w:style w:type="paragraph" w:styleId="Index4">
    <w:name w:val="index 4"/>
    <w:basedOn w:val="Normal"/>
    <w:next w:val="Normal"/>
    <w:autoRedefine/>
    <w:uiPriority w:val="99"/>
    <w:semiHidden/>
    <w:unhideWhenUsed/>
    <w:rsid w:val="00C1245D"/>
    <w:pPr>
      <w:spacing w:after="0" w:line="240" w:lineRule="auto"/>
      <w:ind w:left="1000" w:hanging="250"/>
    </w:pPr>
  </w:style>
  <w:style w:type="paragraph" w:styleId="Index5">
    <w:name w:val="index 5"/>
    <w:basedOn w:val="Normal"/>
    <w:next w:val="Normal"/>
    <w:autoRedefine/>
    <w:uiPriority w:val="99"/>
    <w:semiHidden/>
    <w:unhideWhenUsed/>
    <w:rsid w:val="00C1245D"/>
    <w:pPr>
      <w:spacing w:after="0" w:line="240" w:lineRule="auto"/>
      <w:ind w:left="1250" w:hanging="250"/>
    </w:pPr>
  </w:style>
  <w:style w:type="paragraph" w:styleId="Index6">
    <w:name w:val="index 6"/>
    <w:basedOn w:val="Normal"/>
    <w:next w:val="Normal"/>
    <w:autoRedefine/>
    <w:uiPriority w:val="99"/>
    <w:semiHidden/>
    <w:unhideWhenUsed/>
    <w:rsid w:val="00C1245D"/>
    <w:pPr>
      <w:spacing w:after="0" w:line="240" w:lineRule="auto"/>
      <w:ind w:left="1500" w:hanging="250"/>
    </w:pPr>
  </w:style>
  <w:style w:type="paragraph" w:styleId="Index7">
    <w:name w:val="index 7"/>
    <w:basedOn w:val="Normal"/>
    <w:next w:val="Normal"/>
    <w:autoRedefine/>
    <w:uiPriority w:val="99"/>
    <w:semiHidden/>
    <w:unhideWhenUsed/>
    <w:rsid w:val="00C1245D"/>
    <w:pPr>
      <w:spacing w:after="0" w:line="240" w:lineRule="auto"/>
      <w:ind w:left="1750" w:hanging="250"/>
    </w:pPr>
  </w:style>
  <w:style w:type="paragraph" w:styleId="Index8">
    <w:name w:val="index 8"/>
    <w:basedOn w:val="Normal"/>
    <w:next w:val="Normal"/>
    <w:autoRedefine/>
    <w:uiPriority w:val="99"/>
    <w:semiHidden/>
    <w:unhideWhenUsed/>
    <w:rsid w:val="00C1245D"/>
    <w:pPr>
      <w:spacing w:after="0" w:line="240" w:lineRule="auto"/>
      <w:ind w:left="2000" w:hanging="250"/>
    </w:pPr>
  </w:style>
  <w:style w:type="paragraph" w:styleId="Index9">
    <w:name w:val="index 9"/>
    <w:basedOn w:val="Normal"/>
    <w:next w:val="Normal"/>
    <w:autoRedefine/>
    <w:uiPriority w:val="99"/>
    <w:semiHidden/>
    <w:unhideWhenUsed/>
    <w:rsid w:val="00C1245D"/>
    <w:pPr>
      <w:spacing w:after="0" w:line="240" w:lineRule="auto"/>
      <w:ind w:left="2250" w:hanging="250"/>
    </w:pPr>
  </w:style>
  <w:style w:type="paragraph" w:styleId="Indexrubrik">
    <w:name w:val="index heading"/>
    <w:basedOn w:val="Normal"/>
    <w:next w:val="Index1"/>
    <w:uiPriority w:val="99"/>
    <w:semiHidden/>
    <w:unhideWhenUsed/>
    <w:rsid w:val="00C1245D"/>
    <w:rPr>
      <w:rFonts w:asciiTheme="majorHAnsi" w:eastAsiaTheme="majorEastAsia" w:hAnsiTheme="majorHAnsi" w:cstheme="majorBidi"/>
      <w:b/>
      <w:bCs/>
    </w:rPr>
  </w:style>
  <w:style w:type="paragraph" w:styleId="Indragetstycke">
    <w:name w:val="Block Text"/>
    <w:basedOn w:val="Normal"/>
    <w:uiPriority w:val="99"/>
    <w:semiHidden/>
    <w:unhideWhenUsed/>
    <w:rsid w:val="00C1245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1245D"/>
    <w:pPr>
      <w:spacing w:after="0" w:line="240" w:lineRule="auto"/>
    </w:pPr>
  </w:style>
  <w:style w:type="paragraph" w:styleId="Inledning">
    <w:name w:val="Salutation"/>
    <w:basedOn w:val="Normal"/>
    <w:next w:val="Normal"/>
    <w:link w:val="InledningChar"/>
    <w:uiPriority w:val="99"/>
    <w:semiHidden/>
    <w:unhideWhenUsed/>
    <w:rsid w:val="00C1245D"/>
  </w:style>
  <w:style w:type="character" w:customStyle="1" w:styleId="InledningChar">
    <w:name w:val="Inledning Char"/>
    <w:basedOn w:val="Standardstycketeckensnitt"/>
    <w:link w:val="Inledning"/>
    <w:uiPriority w:val="99"/>
    <w:semiHidden/>
    <w:rsid w:val="00C1245D"/>
  </w:style>
  <w:style w:type="paragraph" w:styleId="Innehll4">
    <w:name w:val="toc 4"/>
    <w:basedOn w:val="Normal"/>
    <w:next w:val="Normal"/>
    <w:autoRedefine/>
    <w:uiPriority w:val="39"/>
    <w:semiHidden/>
    <w:unhideWhenUsed/>
    <w:rsid w:val="00C1245D"/>
    <w:pPr>
      <w:spacing w:after="100"/>
      <w:ind w:left="750"/>
    </w:pPr>
  </w:style>
  <w:style w:type="paragraph" w:styleId="Innehll5">
    <w:name w:val="toc 5"/>
    <w:basedOn w:val="Normal"/>
    <w:next w:val="Normal"/>
    <w:autoRedefine/>
    <w:uiPriority w:val="39"/>
    <w:semiHidden/>
    <w:unhideWhenUsed/>
    <w:rsid w:val="00C1245D"/>
    <w:pPr>
      <w:spacing w:after="100"/>
      <w:ind w:left="1000"/>
    </w:pPr>
  </w:style>
  <w:style w:type="paragraph" w:styleId="Innehll6">
    <w:name w:val="toc 6"/>
    <w:basedOn w:val="Normal"/>
    <w:next w:val="Normal"/>
    <w:autoRedefine/>
    <w:uiPriority w:val="39"/>
    <w:semiHidden/>
    <w:unhideWhenUsed/>
    <w:rsid w:val="00C1245D"/>
    <w:pPr>
      <w:spacing w:after="100"/>
      <w:ind w:left="1250"/>
    </w:pPr>
  </w:style>
  <w:style w:type="paragraph" w:styleId="Innehll7">
    <w:name w:val="toc 7"/>
    <w:basedOn w:val="Normal"/>
    <w:next w:val="Normal"/>
    <w:autoRedefine/>
    <w:uiPriority w:val="39"/>
    <w:semiHidden/>
    <w:unhideWhenUsed/>
    <w:rsid w:val="00C1245D"/>
    <w:pPr>
      <w:spacing w:after="100"/>
      <w:ind w:left="1500"/>
    </w:pPr>
  </w:style>
  <w:style w:type="paragraph" w:styleId="Innehll8">
    <w:name w:val="toc 8"/>
    <w:basedOn w:val="Normal"/>
    <w:next w:val="Normal"/>
    <w:autoRedefine/>
    <w:uiPriority w:val="39"/>
    <w:semiHidden/>
    <w:unhideWhenUsed/>
    <w:rsid w:val="00C1245D"/>
    <w:pPr>
      <w:spacing w:after="100"/>
      <w:ind w:left="1750"/>
    </w:pPr>
  </w:style>
  <w:style w:type="paragraph" w:styleId="Innehll9">
    <w:name w:val="toc 9"/>
    <w:basedOn w:val="Normal"/>
    <w:next w:val="Normal"/>
    <w:autoRedefine/>
    <w:uiPriority w:val="39"/>
    <w:semiHidden/>
    <w:unhideWhenUsed/>
    <w:rsid w:val="00C1245D"/>
    <w:pPr>
      <w:spacing w:after="100"/>
      <w:ind w:left="2000"/>
    </w:pPr>
  </w:style>
  <w:style w:type="paragraph" w:styleId="Kommentarer">
    <w:name w:val="annotation text"/>
    <w:basedOn w:val="Normal"/>
    <w:link w:val="KommentarerChar"/>
    <w:uiPriority w:val="99"/>
    <w:semiHidden/>
    <w:unhideWhenUsed/>
    <w:rsid w:val="00C1245D"/>
    <w:pPr>
      <w:spacing w:line="240" w:lineRule="auto"/>
    </w:pPr>
    <w:rPr>
      <w:sz w:val="20"/>
      <w:szCs w:val="20"/>
    </w:rPr>
  </w:style>
  <w:style w:type="character" w:customStyle="1" w:styleId="KommentarerChar">
    <w:name w:val="Kommentarer Char"/>
    <w:basedOn w:val="Standardstycketeckensnitt"/>
    <w:link w:val="Kommentarer"/>
    <w:uiPriority w:val="99"/>
    <w:semiHidden/>
    <w:rsid w:val="00C1245D"/>
    <w:rPr>
      <w:sz w:val="20"/>
      <w:szCs w:val="20"/>
    </w:rPr>
  </w:style>
  <w:style w:type="character" w:styleId="Kommentarsreferens">
    <w:name w:val="annotation reference"/>
    <w:basedOn w:val="Standardstycketeckensnitt"/>
    <w:uiPriority w:val="99"/>
    <w:semiHidden/>
    <w:unhideWhenUsed/>
    <w:rsid w:val="00C1245D"/>
    <w:rPr>
      <w:noProof w:val="0"/>
      <w:sz w:val="16"/>
      <w:szCs w:val="16"/>
    </w:rPr>
  </w:style>
  <w:style w:type="paragraph" w:styleId="Kommentarsmne">
    <w:name w:val="annotation subject"/>
    <w:basedOn w:val="Kommentarer"/>
    <w:next w:val="Kommentarer"/>
    <w:link w:val="KommentarsmneChar"/>
    <w:uiPriority w:val="99"/>
    <w:semiHidden/>
    <w:unhideWhenUsed/>
    <w:rsid w:val="00C1245D"/>
    <w:rPr>
      <w:b/>
      <w:bCs/>
    </w:rPr>
  </w:style>
  <w:style w:type="character" w:customStyle="1" w:styleId="KommentarsmneChar">
    <w:name w:val="Kommentarsämne Char"/>
    <w:basedOn w:val="KommentarerChar"/>
    <w:link w:val="Kommentarsmne"/>
    <w:uiPriority w:val="99"/>
    <w:semiHidden/>
    <w:rsid w:val="00C1245D"/>
    <w:rPr>
      <w:b/>
      <w:bCs/>
      <w:sz w:val="20"/>
      <w:szCs w:val="20"/>
    </w:rPr>
  </w:style>
  <w:style w:type="paragraph" w:styleId="Lista">
    <w:name w:val="List"/>
    <w:basedOn w:val="Normal"/>
    <w:uiPriority w:val="99"/>
    <w:semiHidden/>
    <w:unhideWhenUsed/>
    <w:rsid w:val="00C1245D"/>
    <w:pPr>
      <w:ind w:left="283" w:hanging="283"/>
      <w:contextualSpacing/>
    </w:pPr>
  </w:style>
  <w:style w:type="paragraph" w:styleId="Lista2">
    <w:name w:val="List 2"/>
    <w:basedOn w:val="Normal"/>
    <w:uiPriority w:val="99"/>
    <w:semiHidden/>
    <w:unhideWhenUsed/>
    <w:rsid w:val="00C1245D"/>
    <w:pPr>
      <w:ind w:left="566" w:hanging="283"/>
      <w:contextualSpacing/>
    </w:pPr>
  </w:style>
  <w:style w:type="paragraph" w:styleId="Lista3">
    <w:name w:val="List 3"/>
    <w:basedOn w:val="Normal"/>
    <w:uiPriority w:val="99"/>
    <w:semiHidden/>
    <w:unhideWhenUsed/>
    <w:rsid w:val="00C1245D"/>
    <w:pPr>
      <w:ind w:left="849" w:hanging="283"/>
      <w:contextualSpacing/>
    </w:pPr>
  </w:style>
  <w:style w:type="paragraph" w:styleId="Lista4">
    <w:name w:val="List 4"/>
    <w:basedOn w:val="Normal"/>
    <w:uiPriority w:val="99"/>
    <w:semiHidden/>
    <w:unhideWhenUsed/>
    <w:rsid w:val="00C1245D"/>
    <w:pPr>
      <w:ind w:left="1132" w:hanging="283"/>
      <w:contextualSpacing/>
    </w:pPr>
  </w:style>
  <w:style w:type="paragraph" w:styleId="Lista5">
    <w:name w:val="List 5"/>
    <w:basedOn w:val="Normal"/>
    <w:uiPriority w:val="99"/>
    <w:semiHidden/>
    <w:unhideWhenUsed/>
    <w:rsid w:val="00C1245D"/>
    <w:pPr>
      <w:ind w:left="1415" w:hanging="283"/>
      <w:contextualSpacing/>
    </w:pPr>
  </w:style>
  <w:style w:type="paragraph" w:styleId="Listafortstt">
    <w:name w:val="List Continue"/>
    <w:basedOn w:val="Normal"/>
    <w:uiPriority w:val="99"/>
    <w:semiHidden/>
    <w:unhideWhenUsed/>
    <w:rsid w:val="00C1245D"/>
    <w:pPr>
      <w:spacing w:after="120"/>
      <w:ind w:left="283"/>
      <w:contextualSpacing/>
    </w:pPr>
  </w:style>
  <w:style w:type="paragraph" w:styleId="Listafortstt2">
    <w:name w:val="List Continue 2"/>
    <w:basedOn w:val="Normal"/>
    <w:uiPriority w:val="99"/>
    <w:semiHidden/>
    <w:unhideWhenUsed/>
    <w:rsid w:val="00C1245D"/>
    <w:pPr>
      <w:spacing w:after="120"/>
      <w:ind w:left="566"/>
      <w:contextualSpacing/>
    </w:pPr>
  </w:style>
  <w:style w:type="paragraph" w:styleId="Listafortstt3">
    <w:name w:val="List Continue 3"/>
    <w:basedOn w:val="Normal"/>
    <w:uiPriority w:val="99"/>
    <w:semiHidden/>
    <w:unhideWhenUsed/>
    <w:rsid w:val="00C1245D"/>
    <w:pPr>
      <w:spacing w:after="120"/>
      <w:ind w:left="849"/>
      <w:contextualSpacing/>
    </w:pPr>
  </w:style>
  <w:style w:type="paragraph" w:styleId="Listafortstt4">
    <w:name w:val="List Continue 4"/>
    <w:basedOn w:val="Normal"/>
    <w:uiPriority w:val="99"/>
    <w:semiHidden/>
    <w:unhideWhenUsed/>
    <w:rsid w:val="00C1245D"/>
    <w:pPr>
      <w:spacing w:after="120"/>
      <w:ind w:left="1132"/>
      <w:contextualSpacing/>
    </w:pPr>
  </w:style>
  <w:style w:type="paragraph" w:styleId="Listafortstt5">
    <w:name w:val="List Continue 5"/>
    <w:basedOn w:val="Normal"/>
    <w:uiPriority w:val="99"/>
    <w:semiHidden/>
    <w:unhideWhenUsed/>
    <w:rsid w:val="00C1245D"/>
    <w:pPr>
      <w:spacing w:after="120"/>
      <w:ind w:left="1415"/>
      <w:contextualSpacing/>
    </w:pPr>
  </w:style>
  <w:style w:type="paragraph" w:styleId="Liststycke">
    <w:name w:val="List Paragraph"/>
    <w:basedOn w:val="Normal"/>
    <w:uiPriority w:val="34"/>
    <w:semiHidden/>
    <w:qFormat/>
    <w:rsid w:val="00C1245D"/>
    <w:pPr>
      <w:ind w:left="720"/>
      <w:contextualSpacing/>
    </w:pPr>
  </w:style>
  <w:style w:type="table" w:styleId="Listtabell1ljus">
    <w:name w:val="List Table 1 Light"/>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1245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1245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1245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1245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1245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1245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1245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1245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1245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1245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1245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1245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1245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1245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1245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124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124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124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124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124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124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124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1245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1245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1245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1245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1245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1245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1245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1245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1245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1245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1245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1245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1245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1245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1245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1245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1245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1245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1245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1245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1245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1245D"/>
  </w:style>
  <w:style w:type="table" w:styleId="Ljuslista">
    <w:name w:val="Light List"/>
    <w:basedOn w:val="Normaltabell"/>
    <w:uiPriority w:val="61"/>
    <w:semiHidden/>
    <w:unhideWhenUsed/>
    <w:rsid w:val="00C124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1245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1245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1245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1245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1245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1245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124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1245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1245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1245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1245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1245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1245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1245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1245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1245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1245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1245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1245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1245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124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1245D"/>
    <w:rPr>
      <w:rFonts w:ascii="Consolas" w:hAnsi="Consolas"/>
      <w:sz w:val="20"/>
      <w:szCs w:val="20"/>
    </w:rPr>
  </w:style>
  <w:style w:type="paragraph" w:styleId="Meddelanderubrik">
    <w:name w:val="Message Header"/>
    <w:basedOn w:val="Normal"/>
    <w:link w:val="MeddelanderubrikChar"/>
    <w:uiPriority w:val="99"/>
    <w:semiHidden/>
    <w:unhideWhenUsed/>
    <w:rsid w:val="00C124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1245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1245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124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1245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1245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1245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1245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1245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1245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1245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1245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1245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1245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1245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1245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1245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1245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1245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124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1245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1245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1245D"/>
    <w:rPr>
      <w:rFonts w:ascii="Times New Roman" w:hAnsi="Times New Roman" w:cs="Times New Roman"/>
      <w:sz w:val="24"/>
      <w:szCs w:val="24"/>
    </w:rPr>
  </w:style>
  <w:style w:type="paragraph" w:styleId="Normaltindrag">
    <w:name w:val="Normal Indent"/>
    <w:basedOn w:val="Normal"/>
    <w:uiPriority w:val="99"/>
    <w:semiHidden/>
    <w:unhideWhenUsed/>
    <w:rsid w:val="00C1245D"/>
    <w:pPr>
      <w:ind w:left="1304"/>
    </w:pPr>
  </w:style>
  <w:style w:type="paragraph" w:styleId="Numreradlista4">
    <w:name w:val="List Number 4"/>
    <w:basedOn w:val="Normal"/>
    <w:uiPriority w:val="99"/>
    <w:semiHidden/>
    <w:unhideWhenUsed/>
    <w:rsid w:val="00C1245D"/>
    <w:pPr>
      <w:numPr>
        <w:numId w:val="40"/>
      </w:numPr>
      <w:contextualSpacing/>
    </w:pPr>
  </w:style>
  <w:style w:type="paragraph" w:styleId="Numreradlista5">
    <w:name w:val="List Number 5"/>
    <w:basedOn w:val="Normal"/>
    <w:uiPriority w:val="99"/>
    <w:semiHidden/>
    <w:unhideWhenUsed/>
    <w:rsid w:val="00C1245D"/>
    <w:pPr>
      <w:numPr>
        <w:numId w:val="41"/>
      </w:numPr>
      <w:contextualSpacing/>
    </w:pPr>
  </w:style>
  <w:style w:type="character" w:styleId="Nmn">
    <w:name w:val="Mention"/>
    <w:basedOn w:val="Standardstycketeckensnitt"/>
    <w:uiPriority w:val="99"/>
    <w:semiHidden/>
    <w:unhideWhenUsed/>
    <w:rsid w:val="00C1245D"/>
    <w:rPr>
      <w:noProof w:val="0"/>
      <w:color w:val="2B579A"/>
      <w:shd w:val="clear" w:color="auto" w:fill="E6E6E6"/>
    </w:rPr>
  </w:style>
  <w:style w:type="table" w:styleId="Oformateradtabell1">
    <w:name w:val="Plain Table 1"/>
    <w:basedOn w:val="Normaltabell"/>
    <w:uiPriority w:val="41"/>
    <w:rsid w:val="00C124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124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124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124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1245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1245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1245D"/>
    <w:rPr>
      <w:rFonts w:ascii="Consolas" w:hAnsi="Consolas"/>
      <w:sz w:val="21"/>
      <w:szCs w:val="21"/>
    </w:rPr>
  </w:style>
  <w:style w:type="character" w:styleId="Olstomnmnande">
    <w:name w:val="Unresolved Mention"/>
    <w:basedOn w:val="Standardstycketeckensnitt"/>
    <w:uiPriority w:val="99"/>
    <w:semiHidden/>
    <w:unhideWhenUsed/>
    <w:rsid w:val="00C1245D"/>
    <w:rPr>
      <w:noProof w:val="0"/>
      <w:color w:val="808080"/>
      <w:shd w:val="clear" w:color="auto" w:fill="E6E6E6"/>
    </w:rPr>
  </w:style>
  <w:style w:type="table" w:styleId="Professionelltabell">
    <w:name w:val="Table Professional"/>
    <w:basedOn w:val="Normaltabell"/>
    <w:uiPriority w:val="99"/>
    <w:semiHidden/>
    <w:unhideWhenUsed/>
    <w:rsid w:val="00C124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1245D"/>
    <w:pPr>
      <w:numPr>
        <w:numId w:val="42"/>
      </w:numPr>
      <w:contextualSpacing/>
    </w:pPr>
  </w:style>
  <w:style w:type="paragraph" w:styleId="Punktlista5">
    <w:name w:val="List Bullet 5"/>
    <w:basedOn w:val="Normal"/>
    <w:uiPriority w:val="99"/>
    <w:semiHidden/>
    <w:unhideWhenUsed/>
    <w:rsid w:val="00C1245D"/>
    <w:pPr>
      <w:numPr>
        <w:numId w:val="43"/>
      </w:numPr>
      <w:contextualSpacing/>
    </w:pPr>
  </w:style>
  <w:style w:type="character" w:styleId="Radnummer">
    <w:name w:val="line number"/>
    <w:basedOn w:val="Standardstycketeckensnitt"/>
    <w:uiPriority w:val="99"/>
    <w:semiHidden/>
    <w:unhideWhenUsed/>
    <w:rsid w:val="00C1245D"/>
    <w:rPr>
      <w:noProof w:val="0"/>
    </w:rPr>
  </w:style>
  <w:style w:type="character" w:customStyle="1" w:styleId="Rubrik6Char">
    <w:name w:val="Rubrik 6 Char"/>
    <w:basedOn w:val="Standardstycketeckensnitt"/>
    <w:link w:val="Rubrik6"/>
    <w:uiPriority w:val="9"/>
    <w:semiHidden/>
    <w:rsid w:val="00C1245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1245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1245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1245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124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1245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1245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1245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1245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1245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1245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1245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1245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1245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1245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1245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1245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1245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124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124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124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124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124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124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124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124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1245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1245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1245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1245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1245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1245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124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124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1245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1245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1245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1245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1245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1245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124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1245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1245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1245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1245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1245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1245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1245D"/>
    <w:pPr>
      <w:spacing w:after="0" w:line="240" w:lineRule="auto"/>
      <w:ind w:left="4252"/>
    </w:pPr>
  </w:style>
  <w:style w:type="character" w:customStyle="1" w:styleId="SignaturChar">
    <w:name w:val="Signatur Char"/>
    <w:basedOn w:val="Standardstycketeckensnitt"/>
    <w:link w:val="Signatur"/>
    <w:uiPriority w:val="99"/>
    <w:semiHidden/>
    <w:rsid w:val="00C1245D"/>
  </w:style>
  <w:style w:type="character" w:styleId="Slutnotsreferens">
    <w:name w:val="endnote reference"/>
    <w:basedOn w:val="Standardstycketeckensnitt"/>
    <w:uiPriority w:val="99"/>
    <w:semiHidden/>
    <w:unhideWhenUsed/>
    <w:rsid w:val="00C1245D"/>
    <w:rPr>
      <w:noProof w:val="0"/>
      <w:vertAlign w:val="superscript"/>
    </w:rPr>
  </w:style>
  <w:style w:type="paragraph" w:styleId="Slutnotstext">
    <w:name w:val="endnote text"/>
    <w:basedOn w:val="Normal"/>
    <w:link w:val="SlutnotstextChar"/>
    <w:uiPriority w:val="99"/>
    <w:semiHidden/>
    <w:unhideWhenUsed/>
    <w:rsid w:val="00C1245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1245D"/>
    <w:rPr>
      <w:sz w:val="20"/>
      <w:szCs w:val="20"/>
    </w:rPr>
  </w:style>
  <w:style w:type="character" w:styleId="Smarthyperlnk">
    <w:name w:val="Smart Hyperlink"/>
    <w:basedOn w:val="Standardstycketeckensnitt"/>
    <w:uiPriority w:val="99"/>
    <w:semiHidden/>
    <w:unhideWhenUsed/>
    <w:rsid w:val="00C1245D"/>
    <w:rPr>
      <w:noProof w:val="0"/>
      <w:u w:val="dotted"/>
    </w:rPr>
  </w:style>
  <w:style w:type="table" w:styleId="Standardtabell1">
    <w:name w:val="Table Classic 1"/>
    <w:basedOn w:val="Normaltabell"/>
    <w:uiPriority w:val="99"/>
    <w:semiHidden/>
    <w:unhideWhenUsed/>
    <w:rsid w:val="00C1245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1245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1245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1245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1245D"/>
    <w:rPr>
      <w:b/>
      <w:bCs/>
      <w:noProof w:val="0"/>
    </w:rPr>
  </w:style>
  <w:style w:type="character" w:styleId="Starkbetoning">
    <w:name w:val="Intense Emphasis"/>
    <w:basedOn w:val="Standardstycketeckensnitt"/>
    <w:uiPriority w:val="21"/>
    <w:semiHidden/>
    <w:qFormat/>
    <w:rsid w:val="00C1245D"/>
    <w:rPr>
      <w:i/>
      <w:iCs/>
      <w:noProof w:val="0"/>
      <w:color w:val="1A3050" w:themeColor="accent1"/>
    </w:rPr>
  </w:style>
  <w:style w:type="character" w:styleId="Starkreferens">
    <w:name w:val="Intense Reference"/>
    <w:basedOn w:val="Standardstycketeckensnitt"/>
    <w:uiPriority w:val="32"/>
    <w:semiHidden/>
    <w:qFormat/>
    <w:rsid w:val="00C1245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1245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1245D"/>
    <w:rPr>
      <w:i/>
      <w:iCs/>
      <w:color w:val="1A3050" w:themeColor="accent1"/>
    </w:rPr>
  </w:style>
  <w:style w:type="table" w:styleId="Tabellmed3D-effekter1">
    <w:name w:val="Table 3D effects 1"/>
    <w:basedOn w:val="Normaltabell"/>
    <w:uiPriority w:val="99"/>
    <w:semiHidden/>
    <w:unhideWhenUsed/>
    <w:rsid w:val="00C1245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1245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1245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1245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1245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1245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1245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1245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1245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1245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1245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1245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1245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1245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1245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1245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1245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1245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1245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1245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1245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1245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1245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1245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124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12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1245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1245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1245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1245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1245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8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7A6AA8E75BB4EA2A29E5968C514BD81"/>
        <w:category>
          <w:name w:val="Allmänt"/>
          <w:gallery w:val="placeholder"/>
        </w:category>
        <w:types>
          <w:type w:val="bbPlcHdr"/>
        </w:types>
        <w:behaviors>
          <w:behavior w:val="content"/>
        </w:behaviors>
        <w:guid w:val="{116E02C9-B61C-43BA-A636-7A867297220E}"/>
      </w:docPartPr>
      <w:docPartBody>
        <w:p w:rsidR="00E97F18" w:rsidRDefault="005F32DA" w:rsidP="005F32DA">
          <w:pPr>
            <w:pStyle w:val="C7A6AA8E75BB4EA2A29E5968C514BD81"/>
          </w:pPr>
          <w:r>
            <w:rPr>
              <w:rStyle w:val="Platshllartext"/>
            </w:rPr>
            <w:t xml:space="preserve"> </w:t>
          </w:r>
        </w:p>
      </w:docPartBody>
    </w:docPart>
    <w:docPart>
      <w:docPartPr>
        <w:name w:val="D4CB577B83AC46E5951F6E04572B1DEE"/>
        <w:category>
          <w:name w:val="Allmänt"/>
          <w:gallery w:val="placeholder"/>
        </w:category>
        <w:types>
          <w:type w:val="bbPlcHdr"/>
        </w:types>
        <w:behaviors>
          <w:behavior w:val="content"/>
        </w:behaviors>
        <w:guid w:val="{A976891A-538D-49F3-9EBD-4CA3C412D129}"/>
      </w:docPartPr>
      <w:docPartBody>
        <w:p w:rsidR="00E97F18" w:rsidRDefault="005F32DA" w:rsidP="005F32DA">
          <w:pPr>
            <w:pStyle w:val="D4CB577B83AC46E5951F6E04572B1DEE1"/>
          </w:pPr>
          <w:r>
            <w:rPr>
              <w:rStyle w:val="Platshllartext"/>
            </w:rPr>
            <w:t xml:space="preserve"> </w:t>
          </w:r>
        </w:p>
      </w:docPartBody>
    </w:docPart>
    <w:docPart>
      <w:docPartPr>
        <w:name w:val="DB52F9AB4F35457CAE96CF0ED4EF9C55"/>
        <w:category>
          <w:name w:val="Allmänt"/>
          <w:gallery w:val="placeholder"/>
        </w:category>
        <w:types>
          <w:type w:val="bbPlcHdr"/>
        </w:types>
        <w:behaviors>
          <w:behavior w:val="content"/>
        </w:behaviors>
        <w:guid w:val="{0CFCFCA6-03D3-496C-8BB7-D0199C46D62E}"/>
      </w:docPartPr>
      <w:docPartBody>
        <w:p w:rsidR="00E97F18" w:rsidRDefault="005F32DA" w:rsidP="005F32DA">
          <w:pPr>
            <w:pStyle w:val="DB52F9AB4F35457CAE96CF0ED4EF9C551"/>
          </w:pPr>
          <w:r>
            <w:rPr>
              <w:rStyle w:val="Platshllartext"/>
            </w:rPr>
            <w:t xml:space="preserve"> </w:t>
          </w:r>
        </w:p>
      </w:docPartBody>
    </w:docPart>
    <w:docPart>
      <w:docPartPr>
        <w:name w:val="2EA6096213DB4D51B131FB1972CB469B"/>
        <w:category>
          <w:name w:val="Allmänt"/>
          <w:gallery w:val="placeholder"/>
        </w:category>
        <w:types>
          <w:type w:val="bbPlcHdr"/>
        </w:types>
        <w:behaviors>
          <w:behavior w:val="content"/>
        </w:behaviors>
        <w:guid w:val="{2239F959-C4C7-442B-861F-E01B9C20A75B}"/>
      </w:docPartPr>
      <w:docPartBody>
        <w:p w:rsidR="00E97F18" w:rsidRDefault="005F32DA" w:rsidP="005F32DA">
          <w:pPr>
            <w:pStyle w:val="2EA6096213DB4D51B131FB1972CB469B"/>
          </w:pPr>
          <w:r>
            <w:rPr>
              <w:rStyle w:val="Platshllartext"/>
            </w:rPr>
            <w:t xml:space="preserve"> </w:t>
          </w:r>
        </w:p>
      </w:docPartBody>
    </w:docPart>
    <w:docPart>
      <w:docPartPr>
        <w:name w:val="A14535048DDB4C039397427350A70225"/>
        <w:category>
          <w:name w:val="Allmänt"/>
          <w:gallery w:val="placeholder"/>
        </w:category>
        <w:types>
          <w:type w:val="bbPlcHdr"/>
        </w:types>
        <w:behaviors>
          <w:behavior w:val="content"/>
        </w:behaviors>
        <w:guid w:val="{C87F740E-467E-43BC-8C64-7F53920D12D1}"/>
      </w:docPartPr>
      <w:docPartBody>
        <w:p w:rsidR="00E97F18" w:rsidRDefault="005F32DA" w:rsidP="005F32DA">
          <w:pPr>
            <w:pStyle w:val="A14535048DDB4C039397427350A7022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DA"/>
    <w:rsid w:val="005F32DA"/>
    <w:rsid w:val="00E97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9E23CFAF00344C19C46063084AAE0E2">
    <w:name w:val="39E23CFAF00344C19C46063084AAE0E2"/>
    <w:rsid w:val="005F32DA"/>
  </w:style>
  <w:style w:type="character" w:styleId="Platshllartext">
    <w:name w:val="Placeholder Text"/>
    <w:basedOn w:val="Standardstycketeckensnitt"/>
    <w:uiPriority w:val="99"/>
    <w:semiHidden/>
    <w:rsid w:val="005F32DA"/>
    <w:rPr>
      <w:noProof w:val="0"/>
      <w:color w:val="808080"/>
    </w:rPr>
  </w:style>
  <w:style w:type="paragraph" w:customStyle="1" w:styleId="915838ED78C84001AF1DEA958914C992">
    <w:name w:val="915838ED78C84001AF1DEA958914C992"/>
    <w:rsid w:val="005F32DA"/>
  </w:style>
  <w:style w:type="paragraph" w:customStyle="1" w:styleId="CC31BE2F4DEF49CE82BA584F0107E833">
    <w:name w:val="CC31BE2F4DEF49CE82BA584F0107E833"/>
    <w:rsid w:val="005F32DA"/>
  </w:style>
  <w:style w:type="paragraph" w:customStyle="1" w:styleId="4BB621559D394F8EA678E12505520769">
    <w:name w:val="4BB621559D394F8EA678E12505520769"/>
    <w:rsid w:val="005F32DA"/>
  </w:style>
  <w:style w:type="paragraph" w:customStyle="1" w:styleId="C7A6AA8E75BB4EA2A29E5968C514BD81">
    <w:name w:val="C7A6AA8E75BB4EA2A29E5968C514BD81"/>
    <w:rsid w:val="005F32DA"/>
  </w:style>
  <w:style w:type="paragraph" w:customStyle="1" w:styleId="D4CB577B83AC46E5951F6E04572B1DEE">
    <w:name w:val="D4CB577B83AC46E5951F6E04572B1DEE"/>
    <w:rsid w:val="005F32DA"/>
  </w:style>
  <w:style w:type="paragraph" w:customStyle="1" w:styleId="1767BDBFC866487EA7C2DB65081A3C08">
    <w:name w:val="1767BDBFC866487EA7C2DB65081A3C08"/>
    <w:rsid w:val="005F32DA"/>
  </w:style>
  <w:style w:type="paragraph" w:customStyle="1" w:styleId="67C4EDB627BD4882A0E4177C5D081569">
    <w:name w:val="67C4EDB627BD4882A0E4177C5D081569"/>
    <w:rsid w:val="005F32DA"/>
  </w:style>
  <w:style w:type="paragraph" w:customStyle="1" w:styleId="F796E9AAE65D49BB8EA343D4F383BED1">
    <w:name w:val="F796E9AAE65D49BB8EA343D4F383BED1"/>
    <w:rsid w:val="005F32DA"/>
  </w:style>
  <w:style w:type="paragraph" w:customStyle="1" w:styleId="DB52F9AB4F35457CAE96CF0ED4EF9C55">
    <w:name w:val="DB52F9AB4F35457CAE96CF0ED4EF9C55"/>
    <w:rsid w:val="005F32DA"/>
  </w:style>
  <w:style w:type="paragraph" w:customStyle="1" w:styleId="2EA6096213DB4D51B131FB1972CB469B">
    <w:name w:val="2EA6096213DB4D51B131FB1972CB469B"/>
    <w:rsid w:val="005F32DA"/>
  </w:style>
  <w:style w:type="paragraph" w:customStyle="1" w:styleId="D4CB577B83AC46E5951F6E04572B1DEE1">
    <w:name w:val="D4CB577B83AC46E5951F6E04572B1DEE1"/>
    <w:rsid w:val="005F32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52F9AB4F35457CAE96CF0ED4EF9C551">
    <w:name w:val="DB52F9AB4F35457CAE96CF0ED4EF9C551"/>
    <w:rsid w:val="005F32D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319E1F5B9A49CAA59E4678CDD4610A">
    <w:name w:val="F5319E1F5B9A49CAA59E4678CDD4610A"/>
    <w:rsid w:val="005F32DA"/>
  </w:style>
  <w:style w:type="paragraph" w:customStyle="1" w:styleId="3108AF7491A64771AB29BD8F4335D277">
    <w:name w:val="3108AF7491A64771AB29BD8F4335D277"/>
    <w:rsid w:val="005F32DA"/>
  </w:style>
  <w:style w:type="paragraph" w:customStyle="1" w:styleId="3FA9A4112C764DD18443089D251C16BD">
    <w:name w:val="3FA9A4112C764DD18443089D251C16BD"/>
    <w:rsid w:val="005F32DA"/>
  </w:style>
  <w:style w:type="paragraph" w:customStyle="1" w:styleId="8692F52D9EB34A849D98E24AAEDC04B7">
    <w:name w:val="8692F52D9EB34A849D98E24AAEDC04B7"/>
    <w:rsid w:val="005F32DA"/>
  </w:style>
  <w:style w:type="paragraph" w:customStyle="1" w:styleId="0F1196AF18D740A287143085B4E5CB0B">
    <w:name w:val="0F1196AF18D740A287143085B4E5CB0B"/>
    <w:rsid w:val="005F32DA"/>
  </w:style>
  <w:style w:type="paragraph" w:customStyle="1" w:styleId="A14535048DDB4C039397427350A70225">
    <w:name w:val="A14535048DDB4C039397427350A70225"/>
    <w:rsid w:val="005F32DA"/>
  </w:style>
  <w:style w:type="paragraph" w:customStyle="1" w:styleId="8B3D38EA59B94274AD48221681D455D8">
    <w:name w:val="8B3D38EA59B94274AD48221681D455D8"/>
    <w:rsid w:val="005F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971cbb1c-4289-472c-9e04-51493f5ee93a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2021-03-31T00:00:00</HeaderDate>
    <Office/>
    <Dnr>S2021/02717 /SF</Dnr>
    <ParagrafNr/>
    <DocumentTitle/>
    <VisitingAddress/>
    <Extra1/>
    <Extra2/>
    <Extra3>Saila Quicklund</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8B5AA-EBE4-49CC-B0D1-A9E1ABDC3D19}"/>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1F08AA71-16E5-4A07-A7A3-42536F5DB2FD}"/>
</file>

<file path=customXml/itemProps4.xml><?xml version="1.0" encoding="utf-8"?>
<ds:datastoreItem xmlns:ds="http://schemas.openxmlformats.org/officeDocument/2006/customXml" ds:itemID="{E3F8B5AA-EBE4-49CC-B0D1-A9E1ABDC3D19}">
  <ds:schemaRefs>
    <ds:schemaRef ds:uri="http://schemas.openxmlformats.org/officeDocument/2006/bibliography"/>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cc625d36-bb37-4650-91b9-0c961592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B8B921CA-3E41-44CE-89EB-693108A5937B}"/>
</file>

<file path=customXml/itemProps7.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2</Pages>
  <Words>372</Words>
  <Characters>1977</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2256 av Saila Quicklund M.docx</dc:title>
  <dc:subject/>
  <dc:creator>David Dager</dc:creator>
  <cp:keywords/>
  <dc:description/>
  <cp:lastModifiedBy>Anne-Marie Flink Engdahl</cp:lastModifiedBy>
  <cp:revision>2</cp:revision>
  <dcterms:created xsi:type="dcterms:W3CDTF">2021-03-26T09:08:00Z</dcterms:created>
  <dcterms:modified xsi:type="dcterms:W3CDTF">2021-03-26T09:08:00Z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16658091-c753-435c-ad85-b71897865a6e</vt:lpwstr>
  </property>
  <property fmtid="{D5CDD505-2E9C-101B-9397-08002B2CF9AE}" pid="6" name="RecordNumber">
    <vt:lpwstr>S2021/02717</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y fmtid="{D5CDD505-2E9C-101B-9397-08002B2CF9AE}" pid="10" name="_docset_NoMedatataSyncRequired">
    <vt:lpwstr>False</vt:lpwstr>
  </property>
  <property fmtid="{D5CDD505-2E9C-101B-9397-08002B2CF9AE}" pid="11" name="RKNyckelord">
    <vt:lpwstr/>
  </property>
</Properties>
</file>