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A09E34" w14:textId="77777777" w:rsidR="00EB5CA4" w:rsidRDefault="00EB5CA4" w:rsidP="00DA0661">
      <w:pPr>
        <w:pStyle w:val="Rubrik"/>
      </w:pPr>
      <w:bookmarkStart w:id="0" w:name="Start"/>
      <w:bookmarkEnd w:id="0"/>
      <w:r>
        <w:t>Svar på fråga 2018/19:68 av Jens Holm (V)</w:t>
      </w:r>
      <w:r>
        <w:br/>
        <w:t>Fusk med mätarställningen i bilar och fråga 2018/19:67 av Anders Åkesson (C) Den enskildes skydd mot att drabbas av manipulerade vägmätare</w:t>
      </w:r>
    </w:p>
    <w:p w14:paraId="79E20050" w14:textId="77777777" w:rsidR="00EB5CA4" w:rsidRDefault="00EB5CA4" w:rsidP="00B811AE">
      <w:pPr>
        <w:autoSpaceDE w:val="0"/>
        <w:autoSpaceDN w:val="0"/>
        <w:adjustRightInd w:val="0"/>
      </w:pPr>
      <w:r w:rsidRPr="00EB5CA4">
        <w:t xml:space="preserve">Jens Holm har frågat mig om jag avser </w:t>
      </w:r>
      <w:r w:rsidRPr="00EB5CA4">
        <w:rPr>
          <w:rFonts w:cs="TimesNewRomanPSMT"/>
        </w:rPr>
        <w:t>att vidta åtgärder för att stoppa manipulerade kilometermätare i fordon. Anders Åkesson har frågat mig om jag är beredd att ta initiativ till att uppnå ett bättre konsumentskydd</w:t>
      </w:r>
      <w:r w:rsidR="00B811AE">
        <w:rPr>
          <w:rFonts w:cs="TimesNewRomanPSMT"/>
        </w:rPr>
        <w:t xml:space="preserve"> </w:t>
      </w:r>
      <w:r w:rsidRPr="00EB5CA4">
        <w:rPr>
          <w:rFonts w:cs="TimesNewRomanPSMT"/>
        </w:rPr>
        <w:t>genom att i vårt land implementera en motsvarande lagstiftning som i Tyskland</w:t>
      </w:r>
      <w:r>
        <w:rPr>
          <w:rFonts w:cs="TimesNewRomanPSMT"/>
        </w:rPr>
        <w:t xml:space="preserve"> </w:t>
      </w:r>
      <w:r w:rsidRPr="00EB5CA4">
        <w:rPr>
          <w:rFonts w:cs="TimesNewRomanPSMT"/>
        </w:rPr>
        <w:t>med flera grannländer samt att med stöd i denna lagstiftning ge direktiv för</w:t>
      </w:r>
      <w:r>
        <w:rPr>
          <w:rFonts w:cs="TimesNewRomanPSMT"/>
        </w:rPr>
        <w:t xml:space="preserve"> </w:t>
      </w:r>
      <w:r w:rsidRPr="00EB5CA4">
        <w:rPr>
          <w:rFonts w:cs="TimesNewRomanPSMT"/>
        </w:rPr>
        <w:t>kontroll av vägmätare till Transportstyrelsen</w:t>
      </w:r>
      <w:r>
        <w:rPr>
          <w:rFonts w:cs="TimesNewRomanPSMT"/>
        </w:rPr>
        <w:t>.</w:t>
      </w:r>
      <w:r w:rsidR="00232CF6">
        <w:rPr>
          <w:rFonts w:cs="TimesNewRomanPSMT"/>
        </w:rPr>
        <w:t xml:space="preserve"> Jag väljer att svara på frågorna i ett sammanhang.</w:t>
      </w:r>
    </w:p>
    <w:p w14:paraId="6E32EB94" w14:textId="77777777" w:rsidR="0013742D" w:rsidRDefault="00E36E89" w:rsidP="002749F7">
      <w:pPr>
        <w:pStyle w:val="Brdtext"/>
      </w:pPr>
      <w:r>
        <w:t>Jag har nyligen uppmärksammats på frågan om manipulation av vägmätare i fordon. I Sverige läses vägmätaren</w:t>
      </w:r>
      <w:r w:rsidR="00B811AE">
        <w:t xml:space="preserve"> av vid kontrollbesiktning av fordonet. Uppgifterna från besiktningsprotokollet förs sedan in i vägtrafikregistret. </w:t>
      </w:r>
    </w:p>
    <w:p w14:paraId="328489F9" w14:textId="77777777" w:rsidR="00B811AE" w:rsidRDefault="00B811AE" w:rsidP="002749F7">
      <w:pPr>
        <w:pStyle w:val="Brdtext"/>
      </w:pPr>
      <w:r>
        <w:t>Det är viktigt att kunna lita på den information som finns i offentliga register. Det är även en fråga om förtroende</w:t>
      </w:r>
      <w:r w:rsidR="0013742D">
        <w:t>t</w:t>
      </w:r>
      <w:r>
        <w:t xml:space="preserve"> för </w:t>
      </w:r>
      <w:r w:rsidR="0013742D">
        <w:t>fordons</w:t>
      </w:r>
      <w:r>
        <w:t xml:space="preserve">branschen, inte minst vid försäljning av begagnade bilar. Som konsument är det viktigt att ha information om hur långt en bil har gått och även om det finns bra tjänster för att tillgå historik över mätarens ställning och på så vis komma ifrån manipulation är det viktigt att de offentliga uppgifter som myndigheten redovisar går att lita på. </w:t>
      </w:r>
      <w:r w:rsidR="0013742D">
        <w:t>Jag förväntar mig att Transportstyrelsen tittar på frågan och jag är beredd att överväga åtgärder för att förbättra situationen.</w:t>
      </w:r>
    </w:p>
    <w:p w14:paraId="664D9DF9" w14:textId="77777777" w:rsidR="002C1C35" w:rsidRDefault="002C1C35" w:rsidP="006A12F1">
      <w:pPr>
        <w:pStyle w:val="Brdtext"/>
      </w:pPr>
    </w:p>
    <w:p w14:paraId="59C59CAC" w14:textId="77777777" w:rsidR="002C1C35" w:rsidRDefault="002C1C35" w:rsidP="006A12F1">
      <w:pPr>
        <w:pStyle w:val="Brdtext"/>
      </w:pPr>
    </w:p>
    <w:p w14:paraId="7852C9F6" w14:textId="77777777" w:rsidR="002C1C35" w:rsidRDefault="002C1C35" w:rsidP="006A12F1">
      <w:pPr>
        <w:pStyle w:val="Brdtext"/>
      </w:pPr>
    </w:p>
    <w:p w14:paraId="21ADDD04" w14:textId="350E1545" w:rsidR="00EB5CA4" w:rsidRDefault="00EB5CA4" w:rsidP="006A12F1">
      <w:pPr>
        <w:pStyle w:val="Brdtext"/>
      </w:pPr>
      <w:bookmarkStart w:id="1" w:name="_GoBack"/>
      <w:bookmarkEnd w:id="1"/>
      <w:r>
        <w:t xml:space="preserve">Stockholm den </w:t>
      </w:r>
      <w:sdt>
        <w:sdtPr>
          <w:id w:val="-1225218591"/>
          <w:placeholder>
            <w:docPart w:val="1BBB66D5E4A744B6A6A4C825EA0F2A63"/>
          </w:placeholder>
          <w:dataBinding w:prefixMappings="xmlns:ns0='http://lp/documentinfo/RK' " w:xpath="/ns0:DocumentInfo[1]/ns0:BaseInfo[1]/ns0:HeaderDate[1]" w:storeItemID="{FBE53046-D795-453D-9428-6534AF70FF20}"/>
          <w:date w:fullDate="2019-01-31T00:00:00Z">
            <w:dateFormat w:val="d MMMM yyyy"/>
            <w:lid w:val="sv-SE"/>
            <w:storeMappedDataAs w:val="dateTime"/>
            <w:calendar w:val="gregorian"/>
          </w:date>
        </w:sdtPr>
        <w:sdtEndPr/>
        <w:sdtContent>
          <w:r>
            <w:t>31 januari 2019</w:t>
          </w:r>
        </w:sdtContent>
      </w:sdt>
    </w:p>
    <w:p w14:paraId="2604A7D7" w14:textId="77777777" w:rsidR="00EB5CA4" w:rsidRDefault="00EB5CA4" w:rsidP="004E7A8F">
      <w:pPr>
        <w:pStyle w:val="Brdtextutanavstnd"/>
      </w:pPr>
    </w:p>
    <w:p w14:paraId="1BA79E3A" w14:textId="77777777" w:rsidR="00EB5CA4" w:rsidRDefault="00EB5CA4" w:rsidP="004E7A8F">
      <w:pPr>
        <w:pStyle w:val="Brdtextutanavstnd"/>
      </w:pPr>
    </w:p>
    <w:p w14:paraId="086DD69D" w14:textId="77777777" w:rsidR="00EB5CA4" w:rsidRDefault="00EB5CA4" w:rsidP="004E7A8F">
      <w:pPr>
        <w:pStyle w:val="Brdtextutanavstnd"/>
      </w:pPr>
    </w:p>
    <w:p w14:paraId="78CEF9B5" w14:textId="77777777" w:rsidR="00EB5CA4" w:rsidRDefault="00EB5CA4" w:rsidP="00422A41">
      <w:pPr>
        <w:pStyle w:val="Brdtext"/>
      </w:pPr>
      <w:r>
        <w:t>Tomas Eneroth</w:t>
      </w:r>
    </w:p>
    <w:p w14:paraId="374E8931" w14:textId="77777777" w:rsidR="00EB5CA4" w:rsidRPr="00DB48AB" w:rsidRDefault="00EB5CA4" w:rsidP="00DB48AB">
      <w:pPr>
        <w:pStyle w:val="Brdtext"/>
      </w:pPr>
    </w:p>
    <w:sectPr w:rsidR="00EB5CA4" w:rsidRPr="00DB48AB" w:rsidSect="00EB5CA4">
      <w:footerReference w:type="default" r:id="rId13"/>
      <w:headerReference w:type="first" r:id="rId14"/>
      <w:footerReference w:type="first" r:id="rId15"/>
      <w:pgSz w:w="11906" w:h="16838"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251D0" w14:textId="77777777" w:rsidR="00D7577C" w:rsidRDefault="00D7577C" w:rsidP="00A87A54">
      <w:pPr>
        <w:spacing w:after="0" w:line="240" w:lineRule="auto"/>
      </w:pPr>
      <w:r>
        <w:separator/>
      </w:r>
    </w:p>
  </w:endnote>
  <w:endnote w:type="continuationSeparator" w:id="0">
    <w:p w14:paraId="0BBEFFFD" w14:textId="77777777" w:rsidR="00D7577C" w:rsidRDefault="00D7577C"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5606BC" w:rsidRPr="00347E11" w14:paraId="3CDA0FDE" w14:textId="77777777" w:rsidTr="006A26EC">
      <w:trPr>
        <w:trHeight w:val="227"/>
        <w:jc w:val="right"/>
      </w:trPr>
      <w:tc>
        <w:tcPr>
          <w:tcW w:w="708" w:type="dxa"/>
          <w:vAlign w:val="bottom"/>
        </w:tcPr>
        <w:p w14:paraId="7B95CCAD" w14:textId="19E48C34" w:rsidR="005606BC" w:rsidRPr="00B62610" w:rsidRDefault="005606BC" w:rsidP="005606BC">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2C1C35">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2C1C35">
            <w:rPr>
              <w:rStyle w:val="Sidnummer"/>
              <w:noProof/>
            </w:rPr>
            <w:t>2</w:t>
          </w:r>
          <w:r>
            <w:rPr>
              <w:rStyle w:val="Sidnummer"/>
            </w:rPr>
            <w:fldChar w:fldCharType="end"/>
          </w:r>
          <w:r>
            <w:rPr>
              <w:rStyle w:val="Sidnummer"/>
            </w:rPr>
            <w:t>)</w:t>
          </w:r>
        </w:p>
      </w:tc>
    </w:tr>
    <w:tr w:rsidR="005606BC" w:rsidRPr="00347E11" w14:paraId="4A74A4DF" w14:textId="77777777" w:rsidTr="006A26EC">
      <w:trPr>
        <w:trHeight w:val="850"/>
        <w:jc w:val="right"/>
      </w:trPr>
      <w:tc>
        <w:tcPr>
          <w:tcW w:w="708" w:type="dxa"/>
          <w:vAlign w:val="bottom"/>
        </w:tcPr>
        <w:p w14:paraId="149F9DC7" w14:textId="77777777" w:rsidR="005606BC" w:rsidRPr="00347E11" w:rsidRDefault="005606BC" w:rsidP="005606BC">
          <w:pPr>
            <w:pStyle w:val="Sidfot"/>
            <w:spacing w:line="276" w:lineRule="auto"/>
            <w:jc w:val="right"/>
          </w:pPr>
        </w:p>
      </w:tc>
    </w:tr>
  </w:tbl>
  <w:p w14:paraId="77E5E716" w14:textId="77777777" w:rsidR="005606BC" w:rsidRPr="005606BC" w:rsidRDefault="005606BC" w:rsidP="005606BC">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2BD7BD4F" w14:textId="77777777" w:rsidTr="001F4302">
      <w:trPr>
        <w:trHeight w:val="510"/>
      </w:trPr>
      <w:tc>
        <w:tcPr>
          <w:tcW w:w="8525" w:type="dxa"/>
          <w:gridSpan w:val="2"/>
          <w:vAlign w:val="bottom"/>
        </w:tcPr>
        <w:p w14:paraId="35AF9444" w14:textId="77777777" w:rsidR="00347E11" w:rsidRPr="00347E11" w:rsidRDefault="00347E11" w:rsidP="00347E11">
          <w:pPr>
            <w:pStyle w:val="Sidfot"/>
            <w:rPr>
              <w:sz w:val="8"/>
            </w:rPr>
          </w:pPr>
        </w:p>
      </w:tc>
    </w:tr>
    <w:tr w:rsidR="00093408" w:rsidRPr="00EE3C0F" w14:paraId="14C1CDAF" w14:textId="77777777" w:rsidTr="00C26068">
      <w:trPr>
        <w:trHeight w:val="227"/>
      </w:trPr>
      <w:tc>
        <w:tcPr>
          <w:tcW w:w="4074" w:type="dxa"/>
        </w:tcPr>
        <w:p w14:paraId="0E8659EB" w14:textId="77777777" w:rsidR="00347E11" w:rsidRPr="00F53AEA" w:rsidRDefault="00347E11" w:rsidP="00C26068">
          <w:pPr>
            <w:pStyle w:val="Sidfot"/>
            <w:spacing w:line="276" w:lineRule="auto"/>
          </w:pPr>
        </w:p>
      </w:tc>
      <w:tc>
        <w:tcPr>
          <w:tcW w:w="4451" w:type="dxa"/>
        </w:tcPr>
        <w:p w14:paraId="53343428" w14:textId="77777777" w:rsidR="00093408" w:rsidRPr="00F53AEA" w:rsidRDefault="00093408" w:rsidP="00F53AEA">
          <w:pPr>
            <w:pStyle w:val="Sidfot"/>
            <w:spacing w:line="276" w:lineRule="auto"/>
          </w:pPr>
        </w:p>
      </w:tc>
    </w:tr>
  </w:tbl>
  <w:p w14:paraId="69FC5C4F"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223126" w14:textId="77777777" w:rsidR="00D7577C" w:rsidRDefault="00D7577C" w:rsidP="00A87A54">
      <w:pPr>
        <w:spacing w:after="0" w:line="240" w:lineRule="auto"/>
      </w:pPr>
      <w:r>
        <w:separator/>
      </w:r>
    </w:p>
  </w:footnote>
  <w:footnote w:type="continuationSeparator" w:id="0">
    <w:p w14:paraId="6C7F0930" w14:textId="77777777" w:rsidR="00D7577C" w:rsidRDefault="00D7577C"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EB5CA4" w14:paraId="2277770D" w14:textId="77777777" w:rsidTr="00C93EBA">
      <w:trPr>
        <w:trHeight w:val="227"/>
      </w:trPr>
      <w:tc>
        <w:tcPr>
          <w:tcW w:w="5534" w:type="dxa"/>
        </w:tcPr>
        <w:p w14:paraId="0F4D5944" w14:textId="77777777" w:rsidR="00EB5CA4" w:rsidRPr="007D73AB" w:rsidRDefault="00EB5CA4">
          <w:pPr>
            <w:pStyle w:val="Sidhuvud"/>
          </w:pPr>
        </w:p>
      </w:tc>
      <w:tc>
        <w:tcPr>
          <w:tcW w:w="3170" w:type="dxa"/>
          <w:vAlign w:val="bottom"/>
        </w:tcPr>
        <w:p w14:paraId="25664E63" w14:textId="77777777" w:rsidR="00EB5CA4" w:rsidRPr="007D73AB" w:rsidRDefault="00EB5CA4" w:rsidP="00340DE0">
          <w:pPr>
            <w:pStyle w:val="Sidhuvud"/>
          </w:pPr>
        </w:p>
      </w:tc>
      <w:tc>
        <w:tcPr>
          <w:tcW w:w="1134" w:type="dxa"/>
        </w:tcPr>
        <w:p w14:paraId="60D9E6C8" w14:textId="77777777" w:rsidR="00EB5CA4" w:rsidRDefault="00EB5CA4" w:rsidP="005A703A">
          <w:pPr>
            <w:pStyle w:val="Sidhuvud"/>
          </w:pPr>
        </w:p>
      </w:tc>
    </w:tr>
    <w:tr w:rsidR="00EB5CA4" w14:paraId="43AF1F34" w14:textId="77777777" w:rsidTr="00C93EBA">
      <w:trPr>
        <w:trHeight w:val="1928"/>
      </w:trPr>
      <w:tc>
        <w:tcPr>
          <w:tcW w:w="5534" w:type="dxa"/>
        </w:tcPr>
        <w:p w14:paraId="5C1EF2E1" w14:textId="77777777" w:rsidR="00EB5CA4" w:rsidRPr="00340DE0" w:rsidRDefault="00EB5CA4" w:rsidP="00340DE0">
          <w:pPr>
            <w:pStyle w:val="Sidhuvud"/>
          </w:pPr>
          <w:r>
            <w:rPr>
              <w:noProof/>
            </w:rPr>
            <w:drawing>
              <wp:inline distT="0" distB="0" distL="0" distR="0" wp14:anchorId="23CBA77F" wp14:editId="56E57C57">
                <wp:extent cx="1743633" cy="505162"/>
                <wp:effectExtent l="0" t="0" r="0" b="9525"/>
                <wp:docPr id="1" name="Bildobjekt 1" descr="Logotype" title="RK 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43633" cy="505162"/>
                        </a:xfrm>
                        <a:prstGeom prst="rect">
                          <a:avLst/>
                        </a:prstGeom>
                      </pic:spPr>
                    </pic:pic>
                  </a:graphicData>
                </a:graphic>
              </wp:inline>
            </w:drawing>
          </w:r>
        </w:p>
      </w:tc>
      <w:tc>
        <w:tcPr>
          <w:tcW w:w="3170" w:type="dxa"/>
        </w:tcPr>
        <w:p w14:paraId="2A5894AE" w14:textId="77777777" w:rsidR="00EB5CA4" w:rsidRPr="00710A6C" w:rsidRDefault="00EB5CA4" w:rsidP="00EE3C0F">
          <w:pPr>
            <w:pStyle w:val="Sidhuvud"/>
            <w:rPr>
              <w:b/>
            </w:rPr>
          </w:pPr>
        </w:p>
        <w:p w14:paraId="234CA31E" w14:textId="77777777" w:rsidR="00EB5CA4" w:rsidRDefault="00EB5CA4" w:rsidP="00EE3C0F">
          <w:pPr>
            <w:pStyle w:val="Sidhuvud"/>
          </w:pPr>
        </w:p>
        <w:p w14:paraId="4E1A6973" w14:textId="77777777" w:rsidR="00EB5CA4" w:rsidRDefault="00EB5CA4" w:rsidP="00EE3C0F">
          <w:pPr>
            <w:pStyle w:val="Sidhuvud"/>
          </w:pPr>
        </w:p>
        <w:p w14:paraId="664C396A" w14:textId="77777777" w:rsidR="00EB5CA4" w:rsidRDefault="00EB5CA4" w:rsidP="00EE3C0F">
          <w:pPr>
            <w:pStyle w:val="Sidhuvud"/>
          </w:pPr>
        </w:p>
        <w:sdt>
          <w:sdtPr>
            <w:alias w:val="Dnr"/>
            <w:tag w:val="ccRKShow_Dnr"/>
            <w:id w:val="-829283628"/>
            <w:placeholder>
              <w:docPart w:val="BC51691F9B1740DE93DBDAC54EA9F5E2"/>
            </w:placeholder>
            <w:dataBinding w:prefixMappings="xmlns:ns0='http://lp/documentinfo/RK' " w:xpath="/ns0:DocumentInfo[1]/ns0:BaseInfo[1]/ns0:Dnr[1]" w:storeItemID="{FBE53046-D795-453D-9428-6534AF70FF20}"/>
            <w:text/>
          </w:sdtPr>
          <w:sdtEndPr/>
          <w:sdtContent>
            <w:p w14:paraId="15439324" w14:textId="77777777" w:rsidR="00EB5CA4" w:rsidRDefault="0013742D" w:rsidP="00EE3C0F">
              <w:pPr>
                <w:pStyle w:val="Sidhuvud"/>
              </w:pPr>
              <w:r>
                <w:t>N2019/00390/MRT</w:t>
              </w:r>
            </w:p>
          </w:sdtContent>
        </w:sdt>
        <w:sdt>
          <w:sdtPr>
            <w:rPr>
              <w:sz w:val="20"/>
              <w:szCs w:val="20"/>
            </w:rPr>
            <w:alias w:val="DocNumber"/>
            <w:tag w:val="DocNumber"/>
            <w:id w:val="1726028884"/>
            <w:placeholder>
              <w:docPart w:val="645B0845DE864FC397546111773C9BE9"/>
            </w:placeholder>
            <w:dataBinding w:prefixMappings="xmlns:ns0='http://lp/documentinfo/RK' " w:xpath="/ns0:DocumentInfo[1]/ns0:BaseInfo[1]/ns0:DocNumber[1]" w:storeItemID="{FBE53046-D795-453D-9428-6534AF70FF20}"/>
            <w:text/>
          </w:sdtPr>
          <w:sdtEndPr/>
          <w:sdtContent>
            <w:p w14:paraId="5C709AAD" w14:textId="77777777" w:rsidR="00EB5CA4" w:rsidRDefault="0013742D" w:rsidP="00EE3C0F">
              <w:pPr>
                <w:pStyle w:val="Sidhuvud"/>
              </w:pPr>
              <w:r w:rsidRPr="0013742D">
                <w:rPr>
                  <w:sz w:val="20"/>
                  <w:szCs w:val="20"/>
                </w:rPr>
                <w:t>N2019/00384/MRT</w:t>
              </w:r>
            </w:p>
          </w:sdtContent>
        </w:sdt>
        <w:p w14:paraId="66EACD71" w14:textId="77777777" w:rsidR="00EB5CA4" w:rsidRDefault="00EB5CA4" w:rsidP="00EE3C0F">
          <w:pPr>
            <w:pStyle w:val="Sidhuvud"/>
          </w:pPr>
        </w:p>
      </w:tc>
      <w:tc>
        <w:tcPr>
          <w:tcW w:w="1134" w:type="dxa"/>
        </w:tcPr>
        <w:p w14:paraId="58D845C9" w14:textId="77777777" w:rsidR="00EB5CA4" w:rsidRDefault="00EB5CA4" w:rsidP="0094502D">
          <w:pPr>
            <w:pStyle w:val="Sidhuvud"/>
          </w:pPr>
        </w:p>
        <w:p w14:paraId="7BFA12C6" w14:textId="77777777" w:rsidR="00EB5CA4" w:rsidRPr="0094502D" w:rsidRDefault="00EB5CA4" w:rsidP="00EC71A6">
          <w:pPr>
            <w:pStyle w:val="Sidhuvud"/>
          </w:pPr>
        </w:p>
      </w:tc>
    </w:tr>
    <w:tr w:rsidR="00EB5CA4" w14:paraId="7307E11E" w14:textId="77777777" w:rsidTr="00C93EBA">
      <w:trPr>
        <w:trHeight w:val="2268"/>
      </w:trPr>
      <w:tc>
        <w:tcPr>
          <w:tcW w:w="5534" w:type="dxa"/>
          <w:tcMar>
            <w:right w:w="1134" w:type="dxa"/>
          </w:tcMar>
        </w:tcPr>
        <w:sdt>
          <w:sdtPr>
            <w:rPr>
              <w:b/>
            </w:rPr>
            <w:alias w:val="SenderText"/>
            <w:tag w:val="ccRKShow_SenderText"/>
            <w:id w:val="1374046025"/>
            <w:placeholder>
              <w:docPart w:val="49797C5434854F09887FE0A80149224F"/>
            </w:placeholder>
          </w:sdtPr>
          <w:sdtEndPr>
            <w:rPr>
              <w:b w:val="0"/>
            </w:rPr>
          </w:sdtEndPr>
          <w:sdtContent>
            <w:p w14:paraId="304CEFAC" w14:textId="77777777" w:rsidR="00EB5CA4" w:rsidRPr="00EB5CA4" w:rsidRDefault="00EB5CA4" w:rsidP="00340DE0">
              <w:pPr>
                <w:pStyle w:val="Sidhuvud"/>
                <w:rPr>
                  <w:b/>
                </w:rPr>
              </w:pPr>
              <w:r w:rsidRPr="00EB5CA4">
                <w:rPr>
                  <w:b/>
                </w:rPr>
                <w:t>Näringsdepartementet</w:t>
              </w:r>
            </w:p>
            <w:p w14:paraId="129374E6" w14:textId="77777777" w:rsidR="0077653E" w:rsidRDefault="00EB5CA4" w:rsidP="00340DE0">
              <w:pPr>
                <w:pStyle w:val="Sidhuvud"/>
              </w:pPr>
              <w:r w:rsidRPr="00EB5CA4">
                <w:t>Infrastrukturministern</w:t>
              </w:r>
            </w:p>
          </w:sdtContent>
        </w:sdt>
        <w:p w14:paraId="3DF8661C" w14:textId="77777777" w:rsidR="0077653E" w:rsidRDefault="0077653E" w:rsidP="0077653E"/>
        <w:tbl>
          <w:tblPr>
            <w:tblW w:w="4504" w:type="dxa"/>
            <w:tblLayout w:type="fixed"/>
            <w:tblLook w:val="0000" w:firstRow="0" w:lastRow="0" w:firstColumn="0" w:lastColumn="0" w:noHBand="0" w:noVBand="0"/>
          </w:tblPr>
          <w:tblGrid>
            <w:gridCol w:w="4504"/>
          </w:tblGrid>
          <w:tr w:rsidR="0077653E" w14:paraId="052D854A" w14:textId="77777777" w:rsidTr="006A5D1D">
            <w:trPr>
              <w:trHeight w:val="199"/>
            </w:trPr>
            <w:tc>
              <w:tcPr>
                <w:tcW w:w="4504" w:type="dxa"/>
              </w:tcPr>
              <w:p w14:paraId="1BD2E87B" w14:textId="72EDA5B5" w:rsidR="0077653E" w:rsidRDefault="0077653E" w:rsidP="00F9463D">
                <w:pPr>
                  <w:pStyle w:val="Avsndare"/>
                  <w:framePr w:w="0" w:hRule="auto" w:hSpace="0" w:wrap="auto" w:vAnchor="margin" w:hAnchor="text" w:xAlign="left" w:yAlign="inline"/>
                  <w:ind w:left="-108"/>
                  <w:rPr>
                    <w:bCs/>
                    <w:iCs/>
                  </w:rPr>
                </w:pPr>
              </w:p>
            </w:tc>
          </w:tr>
          <w:tr w:rsidR="0077653E" w14:paraId="5F05E87C" w14:textId="77777777" w:rsidTr="006A5D1D">
            <w:trPr>
              <w:trHeight w:val="199"/>
            </w:trPr>
            <w:tc>
              <w:tcPr>
                <w:tcW w:w="4504" w:type="dxa"/>
              </w:tcPr>
              <w:p w14:paraId="3E5F09C0" w14:textId="21FB0472" w:rsidR="0077653E" w:rsidRDefault="0077653E" w:rsidP="0077653E">
                <w:pPr>
                  <w:pStyle w:val="Avsndare"/>
                  <w:framePr w:w="0" w:hRule="auto" w:hSpace="0" w:wrap="auto" w:vAnchor="margin" w:hAnchor="text" w:xAlign="left" w:yAlign="inline"/>
                  <w:ind w:left="-108"/>
                  <w:rPr>
                    <w:bCs/>
                    <w:iCs/>
                  </w:rPr>
                </w:pPr>
              </w:p>
            </w:tc>
          </w:tr>
        </w:tbl>
        <w:p w14:paraId="00B4BFCE" w14:textId="77777777" w:rsidR="0077653E" w:rsidRDefault="0077653E" w:rsidP="0077653E"/>
        <w:p w14:paraId="312F04C0" w14:textId="77777777" w:rsidR="0077653E" w:rsidRDefault="0077653E" w:rsidP="0077653E"/>
        <w:p w14:paraId="73D5F517" w14:textId="77777777" w:rsidR="00EB5CA4" w:rsidRPr="0077653E" w:rsidRDefault="0077653E" w:rsidP="0077653E">
          <w:pPr>
            <w:tabs>
              <w:tab w:val="left" w:pos="1545"/>
            </w:tabs>
          </w:pPr>
          <w:r>
            <w:tab/>
          </w:r>
        </w:p>
      </w:tc>
      <w:sdt>
        <w:sdtPr>
          <w:alias w:val="Recipient"/>
          <w:tag w:val="ccRKShow_Recipient"/>
          <w:id w:val="-28344517"/>
          <w:placeholder>
            <w:docPart w:val="757AD3D701C9468AB6C276174BCB59FB"/>
          </w:placeholder>
          <w:dataBinding w:prefixMappings="xmlns:ns0='http://lp/documentinfo/RK' " w:xpath="/ns0:DocumentInfo[1]/ns0:BaseInfo[1]/ns0:Recipient[1]" w:storeItemID="{FBE53046-D795-453D-9428-6534AF70FF20}"/>
          <w:text w:multiLine="1"/>
        </w:sdtPr>
        <w:sdtEndPr/>
        <w:sdtContent>
          <w:tc>
            <w:tcPr>
              <w:tcW w:w="3170" w:type="dxa"/>
            </w:tcPr>
            <w:p w14:paraId="722879A9" w14:textId="77777777" w:rsidR="00EB5CA4" w:rsidRDefault="00EB5CA4" w:rsidP="00547B89">
              <w:pPr>
                <w:pStyle w:val="Sidhuvud"/>
              </w:pPr>
              <w:r>
                <w:t>Till riksdagen</w:t>
              </w:r>
            </w:p>
          </w:tc>
        </w:sdtContent>
      </w:sdt>
      <w:tc>
        <w:tcPr>
          <w:tcW w:w="1134" w:type="dxa"/>
        </w:tcPr>
        <w:p w14:paraId="15D04C32" w14:textId="77777777" w:rsidR="00EB5CA4" w:rsidRDefault="00EB5CA4" w:rsidP="003E6020">
          <w:pPr>
            <w:pStyle w:val="Sidhuvud"/>
          </w:pPr>
        </w:p>
      </w:tc>
    </w:tr>
  </w:tbl>
  <w:p w14:paraId="10543CA1"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4"/>
  </w:num>
  <w:num w:numId="3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defaultTabStop w:val="1304"/>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CA4"/>
    <w:rsid w:val="00000290"/>
    <w:rsid w:val="0000412C"/>
    <w:rsid w:val="00004D5C"/>
    <w:rsid w:val="00005F68"/>
    <w:rsid w:val="00006CA7"/>
    <w:rsid w:val="00012B00"/>
    <w:rsid w:val="00014EF6"/>
    <w:rsid w:val="00017197"/>
    <w:rsid w:val="0001725B"/>
    <w:rsid w:val="000203B0"/>
    <w:rsid w:val="000241FA"/>
    <w:rsid w:val="00025992"/>
    <w:rsid w:val="00026711"/>
    <w:rsid w:val="0002708E"/>
    <w:rsid w:val="0003679E"/>
    <w:rsid w:val="00041EDC"/>
    <w:rsid w:val="0004352E"/>
    <w:rsid w:val="00053CAA"/>
    <w:rsid w:val="00057FE0"/>
    <w:rsid w:val="000620FD"/>
    <w:rsid w:val="00063DCB"/>
    <w:rsid w:val="00066BC9"/>
    <w:rsid w:val="0007033C"/>
    <w:rsid w:val="000707E9"/>
    <w:rsid w:val="00072C86"/>
    <w:rsid w:val="00072FFC"/>
    <w:rsid w:val="00073B75"/>
    <w:rsid w:val="000757FC"/>
    <w:rsid w:val="00076667"/>
    <w:rsid w:val="00080631"/>
    <w:rsid w:val="000862E0"/>
    <w:rsid w:val="000873C3"/>
    <w:rsid w:val="00093408"/>
    <w:rsid w:val="00093BBF"/>
    <w:rsid w:val="0009435C"/>
    <w:rsid w:val="000A13CA"/>
    <w:rsid w:val="000A456A"/>
    <w:rsid w:val="000A5E43"/>
    <w:rsid w:val="000B56A9"/>
    <w:rsid w:val="000C61D1"/>
    <w:rsid w:val="000D31A9"/>
    <w:rsid w:val="000D370F"/>
    <w:rsid w:val="000D5449"/>
    <w:rsid w:val="000E12D9"/>
    <w:rsid w:val="000E431B"/>
    <w:rsid w:val="000E59A9"/>
    <w:rsid w:val="000E638A"/>
    <w:rsid w:val="000E6472"/>
    <w:rsid w:val="000F00B8"/>
    <w:rsid w:val="000F1EA7"/>
    <w:rsid w:val="000F2084"/>
    <w:rsid w:val="000F6462"/>
    <w:rsid w:val="00106F29"/>
    <w:rsid w:val="00113168"/>
    <w:rsid w:val="0011413E"/>
    <w:rsid w:val="0012033A"/>
    <w:rsid w:val="00121002"/>
    <w:rsid w:val="00122D16"/>
    <w:rsid w:val="00125B5E"/>
    <w:rsid w:val="00126E6B"/>
    <w:rsid w:val="00130EC3"/>
    <w:rsid w:val="001318F5"/>
    <w:rsid w:val="001331B1"/>
    <w:rsid w:val="00134837"/>
    <w:rsid w:val="00135111"/>
    <w:rsid w:val="0013742D"/>
    <w:rsid w:val="001428E2"/>
    <w:rsid w:val="00161374"/>
    <w:rsid w:val="00167FA8"/>
    <w:rsid w:val="00170CE4"/>
    <w:rsid w:val="0017300E"/>
    <w:rsid w:val="00173126"/>
    <w:rsid w:val="00176A26"/>
    <w:rsid w:val="001774F8"/>
    <w:rsid w:val="00180BE1"/>
    <w:rsid w:val="001813DF"/>
    <w:rsid w:val="0019051C"/>
    <w:rsid w:val="0019127B"/>
    <w:rsid w:val="00192350"/>
    <w:rsid w:val="00192E34"/>
    <w:rsid w:val="00197A8A"/>
    <w:rsid w:val="001A2A61"/>
    <w:rsid w:val="001B4824"/>
    <w:rsid w:val="001C4980"/>
    <w:rsid w:val="001C5DC9"/>
    <w:rsid w:val="001C71A9"/>
    <w:rsid w:val="001D12FC"/>
    <w:rsid w:val="001E0BD5"/>
    <w:rsid w:val="001E1A13"/>
    <w:rsid w:val="001E20CC"/>
    <w:rsid w:val="001E3D83"/>
    <w:rsid w:val="001E5DF7"/>
    <w:rsid w:val="001E6477"/>
    <w:rsid w:val="001E72EE"/>
    <w:rsid w:val="001F0629"/>
    <w:rsid w:val="001F0736"/>
    <w:rsid w:val="001F4302"/>
    <w:rsid w:val="001F50BE"/>
    <w:rsid w:val="001F525B"/>
    <w:rsid w:val="001F6BBE"/>
    <w:rsid w:val="00204079"/>
    <w:rsid w:val="002102FD"/>
    <w:rsid w:val="00211B4E"/>
    <w:rsid w:val="00213204"/>
    <w:rsid w:val="00213258"/>
    <w:rsid w:val="0021657C"/>
    <w:rsid w:val="00222258"/>
    <w:rsid w:val="00223AD6"/>
    <w:rsid w:val="0022666A"/>
    <w:rsid w:val="00227E43"/>
    <w:rsid w:val="002315F5"/>
    <w:rsid w:val="00232CF6"/>
    <w:rsid w:val="00233D52"/>
    <w:rsid w:val="00237147"/>
    <w:rsid w:val="00242AD1"/>
    <w:rsid w:val="0024412C"/>
    <w:rsid w:val="00260D2D"/>
    <w:rsid w:val="00264503"/>
    <w:rsid w:val="00271D00"/>
    <w:rsid w:val="00275872"/>
    <w:rsid w:val="00281106"/>
    <w:rsid w:val="00282263"/>
    <w:rsid w:val="00282417"/>
    <w:rsid w:val="00282D27"/>
    <w:rsid w:val="00287F0D"/>
    <w:rsid w:val="00292420"/>
    <w:rsid w:val="00296B7A"/>
    <w:rsid w:val="002A39EF"/>
    <w:rsid w:val="002A6820"/>
    <w:rsid w:val="002B6849"/>
    <w:rsid w:val="002C1C35"/>
    <w:rsid w:val="002C1D37"/>
    <w:rsid w:val="002C476F"/>
    <w:rsid w:val="002C5B48"/>
    <w:rsid w:val="002D2647"/>
    <w:rsid w:val="002D4298"/>
    <w:rsid w:val="002D4829"/>
    <w:rsid w:val="002D6541"/>
    <w:rsid w:val="002E150B"/>
    <w:rsid w:val="002E2C89"/>
    <w:rsid w:val="002E3609"/>
    <w:rsid w:val="002E49C1"/>
    <w:rsid w:val="002E4D3F"/>
    <w:rsid w:val="002E61A5"/>
    <w:rsid w:val="002F3675"/>
    <w:rsid w:val="002F59E0"/>
    <w:rsid w:val="002F66A6"/>
    <w:rsid w:val="00300342"/>
    <w:rsid w:val="003050DB"/>
    <w:rsid w:val="00310561"/>
    <w:rsid w:val="00311D8C"/>
    <w:rsid w:val="0031273D"/>
    <w:rsid w:val="003128E2"/>
    <w:rsid w:val="003153D9"/>
    <w:rsid w:val="00321621"/>
    <w:rsid w:val="00323EF7"/>
    <w:rsid w:val="003240E1"/>
    <w:rsid w:val="00326C03"/>
    <w:rsid w:val="00327474"/>
    <w:rsid w:val="003277B5"/>
    <w:rsid w:val="00340DE0"/>
    <w:rsid w:val="00341F47"/>
    <w:rsid w:val="00342327"/>
    <w:rsid w:val="0034750A"/>
    <w:rsid w:val="00347E11"/>
    <w:rsid w:val="003503DD"/>
    <w:rsid w:val="00350696"/>
    <w:rsid w:val="00350C92"/>
    <w:rsid w:val="003542C5"/>
    <w:rsid w:val="00365461"/>
    <w:rsid w:val="00370311"/>
    <w:rsid w:val="00380663"/>
    <w:rsid w:val="003853E3"/>
    <w:rsid w:val="0038587E"/>
    <w:rsid w:val="00392ED4"/>
    <w:rsid w:val="00393680"/>
    <w:rsid w:val="00394D4C"/>
    <w:rsid w:val="003A1315"/>
    <w:rsid w:val="003A2E73"/>
    <w:rsid w:val="003A3071"/>
    <w:rsid w:val="003A5969"/>
    <w:rsid w:val="003A5C58"/>
    <w:rsid w:val="003B0C81"/>
    <w:rsid w:val="003C7BE0"/>
    <w:rsid w:val="003D0DD3"/>
    <w:rsid w:val="003D17EF"/>
    <w:rsid w:val="003D3535"/>
    <w:rsid w:val="003D4D9F"/>
    <w:rsid w:val="003D7B03"/>
    <w:rsid w:val="003E30BD"/>
    <w:rsid w:val="003E5A50"/>
    <w:rsid w:val="003E6020"/>
    <w:rsid w:val="003F1F1F"/>
    <w:rsid w:val="003F299F"/>
    <w:rsid w:val="003F59B4"/>
    <w:rsid w:val="003F6B92"/>
    <w:rsid w:val="0040090E"/>
    <w:rsid w:val="00403D11"/>
    <w:rsid w:val="00404DB4"/>
    <w:rsid w:val="0041093C"/>
    <w:rsid w:val="0041223B"/>
    <w:rsid w:val="004137EE"/>
    <w:rsid w:val="00413A4E"/>
    <w:rsid w:val="00415163"/>
    <w:rsid w:val="004157BE"/>
    <w:rsid w:val="0042068E"/>
    <w:rsid w:val="00422030"/>
    <w:rsid w:val="00422A7F"/>
    <w:rsid w:val="00426213"/>
    <w:rsid w:val="00431A7B"/>
    <w:rsid w:val="0043623F"/>
    <w:rsid w:val="00437459"/>
    <w:rsid w:val="00441D70"/>
    <w:rsid w:val="004425C2"/>
    <w:rsid w:val="00445604"/>
    <w:rsid w:val="004557F3"/>
    <w:rsid w:val="0045607E"/>
    <w:rsid w:val="00456DC3"/>
    <w:rsid w:val="0046337E"/>
    <w:rsid w:val="00464CA1"/>
    <w:rsid w:val="004660C8"/>
    <w:rsid w:val="00467DEF"/>
    <w:rsid w:val="00472EBA"/>
    <w:rsid w:val="004735B6"/>
    <w:rsid w:val="004735F0"/>
    <w:rsid w:val="004745D7"/>
    <w:rsid w:val="00474676"/>
    <w:rsid w:val="0047511B"/>
    <w:rsid w:val="00480A8A"/>
    <w:rsid w:val="00480EC3"/>
    <w:rsid w:val="0048317E"/>
    <w:rsid w:val="00485601"/>
    <w:rsid w:val="004865B8"/>
    <w:rsid w:val="00486C0D"/>
    <w:rsid w:val="004911D9"/>
    <w:rsid w:val="00491796"/>
    <w:rsid w:val="0049768A"/>
    <w:rsid w:val="004A66B1"/>
    <w:rsid w:val="004A7DC4"/>
    <w:rsid w:val="004B1E7B"/>
    <w:rsid w:val="004B3029"/>
    <w:rsid w:val="004B35E7"/>
    <w:rsid w:val="004B63BF"/>
    <w:rsid w:val="004B66DA"/>
    <w:rsid w:val="004B696B"/>
    <w:rsid w:val="004B7DFF"/>
    <w:rsid w:val="004C3A3F"/>
    <w:rsid w:val="004C5686"/>
    <w:rsid w:val="004C70EE"/>
    <w:rsid w:val="004D766C"/>
    <w:rsid w:val="004E1DE3"/>
    <w:rsid w:val="004E251B"/>
    <w:rsid w:val="004E25CD"/>
    <w:rsid w:val="004E2A4B"/>
    <w:rsid w:val="004E6D22"/>
    <w:rsid w:val="004F0448"/>
    <w:rsid w:val="004F1EA0"/>
    <w:rsid w:val="004F4021"/>
    <w:rsid w:val="004F5640"/>
    <w:rsid w:val="004F6525"/>
    <w:rsid w:val="004F6FE2"/>
    <w:rsid w:val="00505905"/>
    <w:rsid w:val="00511A1B"/>
    <w:rsid w:val="00511A68"/>
    <w:rsid w:val="00513E7D"/>
    <w:rsid w:val="00514A67"/>
    <w:rsid w:val="00521192"/>
    <w:rsid w:val="0052127C"/>
    <w:rsid w:val="00526AEB"/>
    <w:rsid w:val="005302E0"/>
    <w:rsid w:val="00544738"/>
    <w:rsid w:val="005456E4"/>
    <w:rsid w:val="00547B89"/>
    <w:rsid w:val="005568AF"/>
    <w:rsid w:val="00556AF5"/>
    <w:rsid w:val="005606BC"/>
    <w:rsid w:val="00563E73"/>
    <w:rsid w:val="00565792"/>
    <w:rsid w:val="00567799"/>
    <w:rsid w:val="005710DE"/>
    <w:rsid w:val="00571A0B"/>
    <w:rsid w:val="00573DFD"/>
    <w:rsid w:val="005747D0"/>
    <w:rsid w:val="00582918"/>
    <w:rsid w:val="005850D7"/>
    <w:rsid w:val="0058522F"/>
    <w:rsid w:val="00586266"/>
    <w:rsid w:val="00595EDE"/>
    <w:rsid w:val="00596E2B"/>
    <w:rsid w:val="005A0CBA"/>
    <w:rsid w:val="005A2022"/>
    <w:rsid w:val="005A3272"/>
    <w:rsid w:val="005A5193"/>
    <w:rsid w:val="005B115A"/>
    <w:rsid w:val="005B537F"/>
    <w:rsid w:val="005C120D"/>
    <w:rsid w:val="005C15B3"/>
    <w:rsid w:val="005D07C2"/>
    <w:rsid w:val="005E2F29"/>
    <w:rsid w:val="005E400D"/>
    <w:rsid w:val="005E4E79"/>
    <w:rsid w:val="005E5CE7"/>
    <w:rsid w:val="005E790C"/>
    <w:rsid w:val="005F08C5"/>
    <w:rsid w:val="005F7C86"/>
    <w:rsid w:val="00605718"/>
    <w:rsid w:val="00605C66"/>
    <w:rsid w:val="00607814"/>
    <w:rsid w:val="006175D7"/>
    <w:rsid w:val="006208E5"/>
    <w:rsid w:val="006273E4"/>
    <w:rsid w:val="00631F82"/>
    <w:rsid w:val="00633B59"/>
    <w:rsid w:val="00634EF4"/>
    <w:rsid w:val="006358C8"/>
    <w:rsid w:val="0064133A"/>
    <w:rsid w:val="00647FD7"/>
    <w:rsid w:val="00650080"/>
    <w:rsid w:val="00651F17"/>
    <w:rsid w:val="0065382D"/>
    <w:rsid w:val="00654B4D"/>
    <w:rsid w:val="0065559D"/>
    <w:rsid w:val="00655A40"/>
    <w:rsid w:val="00660D84"/>
    <w:rsid w:val="0066133A"/>
    <w:rsid w:val="0066378C"/>
    <w:rsid w:val="006700F0"/>
    <w:rsid w:val="00670A48"/>
    <w:rsid w:val="00672F6F"/>
    <w:rsid w:val="00674C2F"/>
    <w:rsid w:val="00674C8B"/>
    <w:rsid w:val="00691AEE"/>
    <w:rsid w:val="0069523C"/>
    <w:rsid w:val="006962CA"/>
    <w:rsid w:val="00696A95"/>
    <w:rsid w:val="006A09DA"/>
    <w:rsid w:val="006A1835"/>
    <w:rsid w:val="006A2625"/>
    <w:rsid w:val="006B4A30"/>
    <w:rsid w:val="006B7569"/>
    <w:rsid w:val="006C28EE"/>
    <w:rsid w:val="006D2998"/>
    <w:rsid w:val="006D3188"/>
    <w:rsid w:val="006D5159"/>
    <w:rsid w:val="006E08FC"/>
    <w:rsid w:val="006F2588"/>
    <w:rsid w:val="00710A6C"/>
    <w:rsid w:val="00710D98"/>
    <w:rsid w:val="00711CE9"/>
    <w:rsid w:val="00712266"/>
    <w:rsid w:val="00712593"/>
    <w:rsid w:val="00712D82"/>
    <w:rsid w:val="00716E22"/>
    <w:rsid w:val="007171AB"/>
    <w:rsid w:val="007213D0"/>
    <w:rsid w:val="00732599"/>
    <w:rsid w:val="00743E09"/>
    <w:rsid w:val="00744FCC"/>
    <w:rsid w:val="00750C93"/>
    <w:rsid w:val="00754E24"/>
    <w:rsid w:val="00757B3B"/>
    <w:rsid w:val="00764FA6"/>
    <w:rsid w:val="00773075"/>
    <w:rsid w:val="00773F36"/>
    <w:rsid w:val="00776254"/>
    <w:rsid w:val="0077653E"/>
    <w:rsid w:val="007769FC"/>
    <w:rsid w:val="00777CFF"/>
    <w:rsid w:val="007815BC"/>
    <w:rsid w:val="00782B3F"/>
    <w:rsid w:val="00782E3C"/>
    <w:rsid w:val="007900CC"/>
    <w:rsid w:val="0079641B"/>
    <w:rsid w:val="00797A90"/>
    <w:rsid w:val="007A1856"/>
    <w:rsid w:val="007A1887"/>
    <w:rsid w:val="007A629C"/>
    <w:rsid w:val="007A6348"/>
    <w:rsid w:val="007B023C"/>
    <w:rsid w:val="007C44FF"/>
    <w:rsid w:val="007C6456"/>
    <w:rsid w:val="007C7BDB"/>
    <w:rsid w:val="007D2FF5"/>
    <w:rsid w:val="007D73AB"/>
    <w:rsid w:val="007D790E"/>
    <w:rsid w:val="007E2712"/>
    <w:rsid w:val="007E4A9C"/>
    <w:rsid w:val="007E5516"/>
    <w:rsid w:val="007E7EE2"/>
    <w:rsid w:val="007F06CA"/>
    <w:rsid w:val="0080228F"/>
    <w:rsid w:val="00804C1B"/>
    <w:rsid w:val="0080595A"/>
    <w:rsid w:val="008150A6"/>
    <w:rsid w:val="008178E6"/>
    <w:rsid w:val="0082249C"/>
    <w:rsid w:val="00824CCE"/>
    <w:rsid w:val="00830B7B"/>
    <w:rsid w:val="00832661"/>
    <w:rsid w:val="008349AA"/>
    <w:rsid w:val="008375D5"/>
    <w:rsid w:val="00841486"/>
    <w:rsid w:val="00842BC9"/>
    <w:rsid w:val="008431AF"/>
    <w:rsid w:val="0084476E"/>
    <w:rsid w:val="008504F6"/>
    <w:rsid w:val="008573B9"/>
    <w:rsid w:val="0085782D"/>
    <w:rsid w:val="00863BB7"/>
    <w:rsid w:val="008730FD"/>
    <w:rsid w:val="00873DA1"/>
    <w:rsid w:val="00875DDD"/>
    <w:rsid w:val="00881BC6"/>
    <w:rsid w:val="008860CC"/>
    <w:rsid w:val="00890876"/>
    <w:rsid w:val="00891929"/>
    <w:rsid w:val="00893029"/>
    <w:rsid w:val="00893C20"/>
    <w:rsid w:val="0089514A"/>
    <w:rsid w:val="00895C2A"/>
    <w:rsid w:val="008A0A0D"/>
    <w:rsid w:val="008A3961"/>
    <w:rsid w:val="008A4CEA"/>
    <w:rsid w:val="008A7506"/>
    <w:rsid w:val="008B1603"/>
    <w:rsid w:val="008B20ED"/>
    <w:rsid w:val="008B6135"/>
    <w:rsid w:val="008C4538"/>
    <w:rsid w:val="008C562B"/>
    <w:rsid w:val="008C6717"/>
    <w:rsid w:val="008D2D6B"/>
    <w:rsid w:val="008D3090"/>
    <w:rsid w:val="008D4306"/>
    <w:rsid w:val="008D4508"/>
    <w:rsid w:val="008D4DC4"/>
    <w:rsid w:val="008D7CAF"/>
    <w:rsid w:val="008E02EE"/>
    <w:rsid w:val="008E65A8"/>
    <w:rsid w:val="008E77D6"/>
    <w:rsid w:val="009036E7"/>
    <w:rsid w:val="0091053B"/>
    <w:rsid w:val="00912945"/>
    <w:rsid w:val="009144EE"/>
    <w:rsid w:val="00915D4C"/>
    <w:rsid w:val="009279B2"/>
    <w:rsid w:val="00935814"/>
    <w:rsid w:val="0094502D"/>
    <w:rsid w:val="00946561"/>
    <w:rsid w:val="00946B39"/>
    <w:rsid w:val="00947013"/>
    <w:rsid w:val="00973084"/>
    <w:rsid w:val="00974B59"/>
    <w:rsid w:val="00984EA2"/>
    <w:rsid w:val="00986CC3"/>
    <w:rsid w:val="0099068E"/>
    <w:rsid w:val="009920AA"/>
    <w:rsid w:val="00992943"/>
    <w:rsid w:val="009931B3"/>
    <w:rsid w:val="00996279"/>
    <w:rsid w:val="009965F7"/>
    <w:rsid w:val="009A0866"/>
    <w:rsid w:val="009A4D0A"/>
    <w:rsid w:val="009B2F70"/>
    <w:rsid w:val="009B4594"/>
    <w:rsid w:val="009C2459"/>
    <w:rsid w:val="009C255A"/>
    <w:rsid w:val="009C2B46"/>
    <w:rsid w:val="009C4448"/>
    <w:rsid w:val="009C610D"/>
    <w:rsid w:val="009C7378"/>
    <w:rsid w:val="009D43F3"/>
    <w:rsid w:val="009D4E9F"/>
    <w:rsid w:val="009D5D40"/>
    <w:rsid w:val="009D6B1B"/>
    <w:rsid w:val="009E107B"/>
    <w:rsid w:val="009E18D6"/>
    <w:rsid w:val="009E7B92"/>
    <w:rsid w:val="009F19C0"/>
    <w:rsid w:val="00A00AE4"/>
    <w:rsid w:val="00A00D24"/>
    <w:rsid w:val="00A01F5C"/>
    <w:rsid w:val="00A2019A"/>
    <w:rsid w:val="00A23493"/>
    <w:rsid w:val="00A2416A"/>
    <w:rsid w:val="00A3270B"/>
    <w:rsid w:val="00A379E4"/>
    <w:rsid w:val="00A43B02"/>
    <w:rsid w:val="00A44946"/>
    <w:rsid w:val="00A46B85"/>
    <w:rsid w:val="00A50585"/>
    <w:rsid w:val="00A506F1"/>
    <w:rsid w:val="00A5156E"/>
    <w:rsid w:val="00A53E57"/>
    <w:rsid w:val="00A548EA"/>
    <w:rsid w:val="00A56824"/>
    <w:rsid w:val="00A572DA"/>
    <w:rsid w:val="00A60D45"/>
    <w:rsid w:val="00A61F6D"/>
    <w:rsid w:val="00A65996"/>
    <w:rsid w:val="00A67276"/>
    <w:rsid w:val="00A67588"/>
    <w:rsid w:val="00A67840"/>
    <w:rsid w:val="00A71A9E"/>
    <w:rsid w:val="00A7382D"/>
    <w:rsid w:val="00A743AC"/>
    <w:rsid w:val="00A75AB7"/>
    <w:rsid w:val="00A8483F"/>
    <w:rsid w:val="00A870B0"/>
    <w:rsid w:val="00A8728A"/>
    <w:rsid w:val="00A877B3"/>
    <w:rsid w:val="00A87A54"/>
    <w:rsid w:val="00AA1809"/>
    <w:rsid w:val="00AB5033"/>
    <w:rsid w:val="00AB5298"/>
    <w:rsid w:val="00AB5519"/>
    <w:rsid w:val="00AB6313"/>
    <w:rsid w:val="00AB71DD"/>
    <w:rsid w:val="00AC15C5"/>
    <w:rsid w:val="00AD0E75"/>
    <w:rsid w:val="00AE7BD8"/>
    <w:rsid w:val="00AE7D02"/>
    <w:rsid w:val="00AF0BB7"/>
    <w:rsid w:val="00AF0BDE"/>
    <w:rsid w:val="00AF0EDE"/>
    <w:rsid w:val="00AF4853"/>
    <w:rsid w:val="00B00702"/>
    <w:rsid w:val="00B0110B"/>
    <w:rsid w:val="00B0234E"/>
    <w:rsid w:val="00B06751"/>
    <w:rsid w:val="00B149E2"/>
    <w:rsid w:val="00B2169D"/>
    <w:rsid w:val="00B21CBB"/>
    <w:rsid w:val="00B263C0"/>
    <w:rsid w:val="00B316CA"/>
    <w:rsid w:val="00B31BFB"/>
    <w:rsid w:val="00B3528F"/>
    <w:rsid w:val="00B357AB"/>
    <w:rsid w:val="00B41F72"/>
    <w:rsid w:val="00B44E90"/>
    <w:rsid w:val="00B45324"/>
    <w:rsid w:val="00B47018"/>
    <w:rsid w:val="00B47956"/>
    <w:rsid w:val="00B517E1"/>
    <w:rsid w:val="00B556E8"/>
    <w:rsid w:val="00B55E70"/>
    <w:rsid w:val="00B60238"/>
    <w:rsid w:val="00B640A8"/>
    <w:rsid w:val="00B64962"/>
    <w:rsid w:val="00B66AC0"/>
    <w:rsid w:val="00B71634"/>
    <w:rsid w:val="00B73091"/>
    <w:rsid w:val="00B75139"/>
    <w:rsid w:val="00B80840"/>
    <w:rsid w:val="00B811AE"/>
    <w:rsid w:val="00B815FC"/>
    <w:rsid w:val="00B82A05"/>
    <w:rsid w:val="00B84409"/>
    <w:rsid w:val="00B84E2D"/>
    <w:rsid w:val="00B927C9"/>
    <w:rsid w:val="00B96EFA"/>
    <w:rsid w:val="00BB17B0"/>
    <w:rsid w:val="00BB28BF"/>
    <w:rsid w:val="00BB2F42"/>
    <w:rsid w:val="00BB4AC0"/>
    <w:rsid w:val="00BB5683"/>
    <w:rsid w:val="00BC112B"/>
    <w:rsid w:val="00BC17DF"/>
    <w:rsid w:val="00BC6832"/>
    <w:rsid w:val="00BD0826"/>
    <w:rsid w:val="00BD15AB"/>
    <w:rsid w:val="00BD181D"/>
    <w:rsid w:val="00BE0567"/>
    <w:rsid w:val="00BE302F"/>
    <w:rsid w:val="00BE3210"/>
    <w:rsid w:val="00BE350E"/>
    <w:rsid w:val="00BE3E56"/>
    <w:rsid w:val="00BE4BF7"/>
    <w:rsid w:val="00BE62F6"/>
    <w:rsid w:val="00BE638E"/>
    <w:rsid w:val="00BF27B2"/>
    <w:rsid w:val="00BF4F06"/>
    <w:rsid w:val="00BF534E"/>
    <w:rsid w:val="00BF5717"/>
    <w:rsid w:val="00C01585"/>
    <w:rsid w:val="00C1410E"/>
    <w:rsid w:val="00C141C6"/>
    <w:rsid w:val="00C16F5A"/>
    <w:rsid w:val="00C2071A"/>
    <w:rsid w:val="00C20ACB"/>
    <w:rsid w:val="00C23703"/>
    <w:rsid w:val="00C26068"/>
    <w:rsid w:val="00C26DF9"/>
    <w:rsid w:val="00C271A8"/>
    <w:rsid w:val="00C3050C"/>
    <w:rsid w:val="00C32067"/>
    <w:rsid w:val="00C36E3A"/>
    <w:rsid w:val="00C37A77"/>
    <w:rsid w:val="00C41141"/>
    <w:rsid w:val="00C461E6"/>
    <w:rsid w:val="00C50771"/>
    <w:rsid w:val="00C508BE"/>
    <w:rsid w:val="00C63EC4"/>
    <w:rsid w:val="00C64CD9"/>
    <w:rsid w:val="00C670F8"/>
    <w:rsid w:val="00C6780B"/>
    <w:rsid w:val="00C76D49"/>
    <w:rsid w:val="00C80AD4"/>
    <w:rsid w:val="00C80B5E"/>
    <w:rsid w:val="00C9061B"/>
    <w:rsid w:val="00C93EBA"/>
    <w:rsid w:val="00CA0BD8"/>
    <w:rsid w:val="00CA6B28"/>
    <w:rsid w:val="00CA72BB"/>
    <w:rsid w:val="00CA7FF5"/>
    <w:rsid w:val="00CB07E5"/>
    <w:rsid w:val="00CB1C14"/>
    <w:rsid w:val="00CB1E7C"/>
    <w:rsid w:val="00CB2EA1"/>
    <w:rsid w:val="00CB2F84"/>
    <w:rsid w:val="00CB3E75"/>
    <w:rsid w:val="00CB43F1"/>
    <w:rsid w:val="00CB6A8A"/>
    <w:rsid w:val="00CB6EDE"/>
    <w:rsid w:val="00CC41BA"/>
    <w:rsid w:val="00CD09EF"/>
    <w:rsid w:val="00CD17C1"/>
    <w:rsid w:val="00CD1C6C"/>
    <w:rsid w:val="00CD37F1"/>
    <w:rsid w:val="00CD6169"/>
    <w:rsid w:val="00CD6D76"/>
    <w:rsid w:val="00CE20BC"/>
    <w:rsid w:val="00CF16D8"/>
    <w:rsid w:val="00CF1FD8"/>
    <w:rsid w:val="00CF20D0"/>
    <w:rsid w:val="00CF44A1"/>
    <w:rsid w:val="00CF45F2"/>
    <w:rsid w:val="00CF4FDC"/>
    <w:rsid w:val="00D00E9E"/>
    <w:rsid w:val="00D021D2"/>
    <w:rsid w:val="00D03A2C"/>
    <w:rsid w:val="00D061BB"/>
    <w:rsid w:val="00D07BE1"/>
    <w:rsid w:val="00D116C0"/>
    <w:rsid w:val="00D13433"/>
    <w:rsid w:val="00D13D8A"/>
    <w:rsid w:val="00D20DA7"/>
    <w:rsid w:val="00D249A5"/>
    <w:rsid w:val="00D279D8"/>
    <w:rsid w:val="00D27C8E"/>
    <w:rsid w:val="00D3026A"/>
    <w:rsid w:val="00D32D62"/>
    <w:rsid w:val="00D36E44"/>
    <w:rsid w:val="00D40C72"/>
    <w:rsid w:val="00D4141B"/>
    <w:rsid w:val="00D4145D"/>
    <w:rsid w:val="00D458F0"/>
    <w:rsid w:val="00D50B3B"/>
    <w:rsid w:val="00D5467F"/>
    <w:rsid w:val="00D55837"/>
    <w:rsid w:val="00D56A9F"/>
    <w:rsid w:val="00D60F51"/>
    <w:rsid w:val="00D65E43"/>
    <w:rsid w:val="00D6730A"/>
    <w:rsid w:val="00D674A6"/>
    <w:rsid w:val="00D7168E"/>
    <w:rsid w:val="00D72719"/>
    <w:rsid w:val="00D74B7C"/>
    <w:rsid w:val="00D7577C"/>
    <w:rsid w:val="00D76068"/>
    <w:rsid w:val="00D76B01"/>
    <w:rsid w:val="00D804A2"/>
    <w:rsid w:val="00D84704"/>
    <w:rsid w:val="00D921FD"/>
    <w:rsid w:val="00D93714"/>
    <w:rsid w:val="00D94034"/>
    <w:rsid w:val="00D95424"/>
    <w:rsid w:val="00DA4084"/>
    <w:rsid w:val="00DA5A54"/>
    <w:rsid w:val="00DA5C0D"/>
    <w:rsid w:val="00DB4E26"/>
    <w:rsid w:val="00DB714B"/>
    <w:rsid w:val="00DC1025"/>
    <w:rsid w:val="00DC10F6"/>
    <w:rsid w:val="00DC3E45"/>
    <w:rsid w:val="00DC4598"/>
    <w:rsid w:val="00DD0722"/>
    <w:rsid w:val="00DD212F"/>
    <w:rsid w:val="00DE18F5"/>
    <w:rsid w:val="00DF5BFB"/>
    <w:rsid w:val="00DF5CD6"/>
    <w:rsid w:val="00E022DA"/>
    <w:rsid w:val="00E03BCB"/>
    <w:rsid w:val="00E124DC"/>
    <w:rsid w:val="00E258D8"/>
    <w:rsid w:val="00E26DDF"/>
    <w:rsid w:val="00E30167"/>
    <w:rsid w:val="00E33493"/>
    <w:rsid w:val="00E36E89"/>
    <w:rsid w:val="00E37922"/>
    <w:rsid w:val="00E406DF"/>
    <w:rsid w:val="00E415D3"/>
    <w:rsid w:val="00E469E4"/>
    <w:rsid w:val="00E475C3"/>
    <w:rsid w:val="00E509B0"/>
    <w:rsid w:val="00E50B11"/>
    <w:rsid w:val="00E54246"/>
    <w:rsid w:val="00E55D8E"/>
    <w:rsid w:val="00E6641E"/>
    <w:rsid w:val="00E66F18"/>
    <w:rsid w:val="00E70856"/>
    <w:rsid w:val="00E727DE"/>
    <w:rsid w:val="00E74A30"/>
    <w:rsid w:val="00E77778"/>
    <w:rsid w:val="00E77B7E"/>
    <w:rsid w:val="00E82DF1"/>
    <w:rsid w:val="00E90CAA"/>
    <w:rsid w:val="00E93339"/>
    <w:rsid w:val="00E96532"/>
    <w:rsid w:val="00E973A0"/>
    <w:rsid w:val="00EA1688"/>
    <w:rsid w:val="00EA1AFC"/>
    <w:rsid w:val="00EA4C83"/>
    <w:rsid w:val="00EB5CA4"/>
    <w:rsid w:val="00EC0A92"/>
    <w:rsid w:val="00EC1DA0"/>
    <w:rsid w:val="00EC329B"/>
    <w:rsid w:val="00EC5EB9"/>
    <w:rsid w:val="00EC6006"/>
    <w:rsid w:val="00EC71A6"/>
    <w:rsid w:val="00EC73EB"/>
    <w:rsid w:val="00ED592E"/>
    <w:rsid w:val="00ED6ABD"/>
    <w:rsid w:val="00ED72E1"/>
    <w:rsid w:val="00EE3C0F"/>
    <w:rsid w:val="00EE6810"/>
    <w:rsid w:val="00EF1601"/>
    <w:rsid w:val="00EF21FE"/>
    <w:rsid w:val="00EF2A7F"/>
    <w:rsid w:val="00EF2D58"/>
    <w:rsid w:val="00EF37C2"/>
    <w:rsid w:val="00EF4803"/>
    <w:rsid w:val="00EF5127"/>
    <w:rsid w:val="00F03EAC"/>
    <w:rsid w:val="00F04B7C"/>
    <w:rsid w:val="00F078B5"/>
    <w:rsid w:val="00F14024"/>
    <w:rsid w:val="00F15DB1"/>
    <w:rsid w:val="00F24297"/>
    <w:rsid w:val="00F25761"/>
    <w:rsid w:val="00F259D7"/>
    <w:rsid w:val="00F32D05"/>
    <w:rsid w:val="00F35263"/>
    <w:rsid w:val="00F403BF"/>
    <w:rsid w:val="00F4342F"/>
    <w:rsid w:val="00F45227"/>
    <w:rsid w:val="00F5045C"/>
    <w:rsid w:val="00F520C7"/>
    <w:rsid w:val="00F53AEA"/>
    <w:rsid w:val="00F55AC7"/>
    <w:rsid w:val="00F55FC9"/>
    <w:rsid w:val="00F5663B"/>
    <w:rsid w:val="00F5674D"/>
    <w:rsid w:val="00F6392C"/>
    <w:rsid w:val="00F64256"/>
    <w:rsid w:val="00F66093"/>
    <w:rsid w:val="00F66657"/>
    <w:rsid w:val="00F6751E"/>
    <w:rsid w:val="00F70848"/>
    <w:rsid w:val="00F73A60"/>
    <w:rsid w:val="00F829C7"/>
    <w:rsid w:val="00F834AA"/>
    <w:rsid w:val="00F848D6"/>
    <w:rsid w:val="00F859AE"/>
    <w:rsid w:val="00F922B2"/>
    <w:rsid w:val="00F943C8"/>
    <w:rsid w:val="00F9463D"/>
    <w:rsid w:val="00F96B28"/>
    <w:rsid w:val="00FA1564"/>
    <w:rsid w:val="00FA41B4"/>
    <w:rsid w:val="00FA5DDD"/>
    <w:rsid w:val="00FA7644"/>
    <w:rsid w:val="00FB0647"/>
    <w:rsid w:val="00FC069A"/>
    <w:rsid w:val="00FC08A9"/>
    <w:rsid w:val="00FC7600"/>
    <w:rsid w:val="00FD0B7B"/>
    <w:rsid w:val="00FD4C08"/>
    <w:rsid w:val="00FE1DCC"/>
    <w:rsid w:val="00FF0538"/>
    <w:rsid w:val="00FF5B8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89AFB6F"/>
  <w15:docId w15:val="{23FD5F7C-4B89-40F8-8482-FEDB80886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E26DDF"/>
  </w:style>
  <w:style w:type="paragraph" w:styleId="Rubrik1">
    <w:name w:val="heading 1"/>
    <w:basedOn w:val="Brdtext"/>
    <w:next w:val="Brd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282D27"/>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282D27"/>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rdtext"/>
    <w:next w:val="Brdtext"/>
    <w:uiPriority w:val="2"/>
    <w:qFormat/>
    <w:rsid w:val="0041223B"/>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Bildtext"/>
    <w:next w:val="Normal"/>
    <w:uiPriority w:val="35"/>
    <w:semiHidden/>
    <w:qFormat/>
    <w:rsid w:val="009E18D6"/>
    <w:rPr>
      <w:iCs/>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rdtext"/>
    <w:uiPriority w:val="2"/>
    <w:qFormat/>
    <w:rsid w:val="00C271A8"/>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B84409"/>
    <w:pPr>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B84409"/>
    <w:pPr>
      <w:spacing w:before="240" w:after="100" w:line="240" w:lineRule="auto"/>
    </w:pPr>
    <w:rPr>
      <w:rFonts w:asciiTheme="majorHAnsi" w:hAnsiTheme="majorHAnsi"/>
      <w:sz w:val="24"/>
    </w:rPr>
  </w:style>
  <w:style w:type="paragraph" w:styleId="Innehll3">
    <w:name w:val="toc 3"/>
    <w:basedOn w:val="Normal"/>
    <w:next w:val="Brdtext"/>
    <w:uiPriority w:val="39"/>
    <w:semiHidden/>
    <w:rsid w:val="00B84409"/>
    <w:pPr>
      <w:spacing w:after="0" w:line="240" w:lineRule="auto"/>
      <w:ind w:left="284"/>
    </w:pPr>
  </w:style>
  <w:style w:type="character" w:styleId="Hyperlnk">
    <w:name w:val="Hyperlink"/>
    <w:basedOn w:val="Standardstycketeckensnitt"/>
    <w:uiPriority w:val="99"/>
    <w:semiHidden/>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Standardstycketeckensnit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paragraph" w:styleId="Kommentarer">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Standardstycketeckensnitt"/>
    <w:link w:val="Kommentarer"/>
    <w:uiPriority w:val="99"/>
    <w:semiHidden/>
    <w:rsid w:val="00573DFD"/>
    <w:rPr>
      <w:sz w:val="20"/>
      <w:szCs w:val="20"/>
    </w:r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Kommentarer"/>
    <w:next w:val="Kommentarer"/>
    <w:link w:val="KommentarsmneChar"/>
    <w:uiPriority w:val="99"/>
    <w:semiHidden/>
    <w:unhideWhenUsed/>
    <w:rsid w:val="00573DFD"/>
    <w:rPr>
      <w:b/>
      <w:bCs/>
    </w:rPr>
  </w:style>
  <w:style w:type="character" w:customStyle="1" w:styleId="KommentarsmneChar">
    <w:name w:val="Kommentarsämne Char"/>
    <w:basedOn w:val="KommentarerChar"/>
    <w:link w:val="Kommentarsmne"/>
    <w:uiPriority w:val="99"/>
    <w:semiHidden/>
    <w:rsid w:val="00573DFD"/>
    <w:rPr>
      <w:b/>
      <w:bCs/>
      <w:sz w:val="20"/>
      <w:szCs w:val="20"/>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sz w:val="22"/>
      <w:szCs w:val="22"/>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Avsndare">
    <w:name w:val="Avsändare"/>
    <w:basedOn w:val="Normal"/>
    <w:rsid w:val="0077653E"/>
    <w:pPr>
      <w:framePr w:w="4695" w:h="2483" w:hRule="exact" w:hSpace="113" w:wrap="notBeside" w:vAnchor="page" w:hAnchor="page" w:x="1475" w:y="2496"/>
      <w:tabs>
        <w:tab w:val="left" w:pos="3260"/>
      </w:tabs>
      <w:overflowPunct w:val="0"/>
      <w:autoSpaceDE w:val="0"/>
      <w:autoSpaceDN w:val="0"/>
      <w:adjustRightInd w:val="0"/>
      <w:spacing w:after="0" w:line="260" w:lineRule="exact"/>
      <w:textAlignment w:val="baseline"/>
    </w:pPr>
    <w:rPr>
      <w:rFonts w:ascii="TradeGothic" w:eastAsia="Times New Roman" w:hAnsi="TradeGothic" w:cs="Times New Roman"/>
      <w:i/>
      <w:sz w:val="18"/>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webSettings" Target="webSettings.xml"/><Relationship Id="rId14" Type="http://schemas.openxmlformats.org/officeDocument/2006/relationships/header" Target="header1.xml"/><Relationship Id="rId9" Type="http://schemas.openxmlformats.org/officeDocument/2006/relationships/settings" Target="setting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C51691F9B1740DE93DBDAC54EA9F5E2"/>
        <w:category>
          <w:name w:val="Allmänt"/>
          <w:gallery w:val="placeholder"/>
        </w:category>
        <w:types>
          <w:type w:val="bbPlcHdr"/>
        </w:types>
        <w:behaviors>
          <w:behavior w:val="content"/>
        </w:behaviors>
        <w:guid w:val="{A07B6029-E428-4F22-94CC-A903FD1CDEFA}"/>
      </w:docPartPr>
      <w:docPartBody>
        <w:p w:rsidR="007C62DD" w:rsidRDefault="00AD7A57" w:rsidP="00AD7A57">
          <w:pPr>
            <w:pStyle w:val="BC51691F9B1740DE93DBDAC54EA9F5E2"/>
          </w:pPr>
          <w:r>
            <w:rPr>
              <w:rStyle w:val="Platshllartext"/>
            </w:rPr>
            <w:t xml:space="preserve"> </w:t>
          </w:r>
        </w:p>
      </w:docPartBody>
    </w:docPart>
    <w:docPart>
      <w:docPartPr>
        <w:name w:val="645B0845DE864FC397546111773C9BE9"/>
        <w:category>
          <w:name w:val="Allmänt"/>
          <w:gallery w:val="placeholder"/>
        </w:category>
        <w:types>
          <w:type w:val="bbPlcHdr"/>
        </w:types>
        <w:behaviors>
          <w:behavior w:val="content"/>
        </w:behaviors>
        <w:guid w:val="{67629ED2-3F10-49D6-B7B1-D535264573D3}"/>
      </w:docPartPr>
      <w:docPartBody>
        <w:p w:rsidR="007C62DD" w:rsidRDefault="00AD7A57" w:rsidP="00AD7A57">
          <w:pPr>
            <w:pStyle w:val="645B0845DE864FC397546111773C9BE9"/>
          </w:pPr>
          <w:r>
            <w:rPr>
              <w:rStyle w:val="Platshllartext"/>
            </w:rPr>
            <w:t xml:space="preserve"> </w:t>
          </w:r>
        </w:p>
      </w:docPartBody>
    </w:docPart>
    <w:docPart>
      <w:docPartPr>
        <w:name w:val="49797C5434854F09887FE0A80149224F"/>
        <w:category>
          <w:name w:val="Allmänt"/>
          <w:gallery w:val="placeholder"/>
        </w:category>
        <w:types>
          <w:type w:val="bbPlcHdr"/>
        </w:types>
        <w:behaviors>
          <w:behavior w:val="content"/>
        </w:behaviors>
        <w:guid w:val="{6559BEAB-673B-4A04-9831-06919AC5E989}"/>
      </w:docPartPr>
      <w:docPartBody>
        <w:p w:rsidR="007C62DD" w:rsidRDefault="00AD7A57" w:rsidP="00AD7A57">
          <w:pPr>
            <w:pStyle w:val="49797C5434854F09887FE0A80149224F"/>
          </w:pPr>
          <w:r>
            <w:rPr>
              <w:rStyle w:val="Platshllartext"/>
            </w:rPr>
            <w:t xml:space="preserve"> </w:t>
          </w:r>
        </w:p>
      </w:docPartBody>
    </w:docPart>
    <w:docPart>
      <w:docPartPr>
        <w:name w:val="757AD3D701C9468AB6C276174BCB59FB"/>
        <w:category>
          <w:name w:val="Allmänt"/>
          <w:gallery w:val="placeholder"/>
        </w:category>
        <w:types>
          <w:type w:val="bbPlcHdr"/>
        </w:types>
        <w:behaviors>
          <w:behavior w:val="content"/>
        </w:behaviors>
        <w:guid w:val="{AFBF10F0-2C11-4913-9858-DF4266C001ED}"/>
      </w:docPartPr>
      <w:docPartBody>
        <w:p w:rsidR="007C62DD" w:rsidRDefault="00AD7A57" w:rsidP="00AD7A57">
          <w:pPr>
            <w:pStyle w:val="757AD3D701C9468AB6C276174BCB59FB"/>
          </w:pPr>
          <w:r>
            <w:rPr>
              <w:rStyle w:val="Platshllartext"/>
            </w:rPr>
            <w:t xml:space="preserve"> </w:t>
          </w:r>
        </w:p>
      </w:docPartBody>
    </w:docPart>
    <w:docPart>
      <w:docPartPr>
        <w:name w:val="1BBB66D5E4A744B6A6A4C825EA0F2A63"/>
        <w:category>
          <w:name w:val="Allmänt"/>
          <w:gallery w:val="placeholder"/>
        </w:category>
        <w:types>
          <w:type w:val="bbPlcHdr"/>
        </w:types>
        <w:behaviors>
          <w:behavior w:val="content"/>
        </w:behaviors>
        <w:guid w:val="{8B1E2CE3-DDB1-4921-9B70-2EC59430DD39}"/>
      </w:docPartPr>
      <w:docPartBody>
        <w:p w:rsidR="007C62DD" w:rsidRDefault="00AD7A57" w:rsidP="00AD7A57">
          <w:pPr>
            <w:pStyle w:val="1BBB66D5E4A744B6A6A4C825EA0F2A63"/>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radeGothic">
    <w:panose1 w:val="00000400000000000000"/>
    <w:charset w:val="00"/>
    <w:family w:val="auto"/>
    <w:pitch w:val="variable"/>
    <w:sig w:usb0="00000003" w:usb1="00000000" w:usb2="00000000" w:usb3="00000000" w:csb0="00000001"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7A57"/>
    <w:rsid w:val="007C62DD"/>
    <w:rsid w:val="00AD5FEA"/>
    <w:rsid w:val="00AD7A5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0D95788E3ABB4ED19A78B42883E4ACA2">
    <w:name w:val="0D95788E3ABB4ED19A78B42883E4ACA2"/>
    <w:rsid w:val="00AD7A57"/>
  </w:style>
  <w:style w:type="character" w:styleId="Platshllartext">
    <w:name w:val="Placeholder Text"/>
    <w:basedOn w:val="Standardstycketeckensnitt"/>
    <w:uiPriority w:val="99"/>
    <w:semiHidden/>
    <w:rsid w:val="00AD7A57"/>
    <w:rPr>
      <w:noProof w:val="0"/>
      <w:color w:val="808080"/>
    </w:rPr>
  </w:style>
  <w:style w:type="paragraph" w:customStyle="1" w:styleId="DE45CC49C39F496C9E64C5785B93161C">
    <w:name w:val="DE45CC49C39F496C9E64C5785B93161C"/>
    <w:rsid w:val="00AD7A57"/>
  </w:style>
  <w:style w:type="paragraph" w:customStyle="1" w:styleId="8D0C197BA71B4EBAB47CF9FCEE2606C5">
    <w:name w:val="8D0C197BA71B4EBAB47CF9FCEE2606C5"/>
    <w:rsid w:val="00AD7A57"/>
  </w:style>
  <w:style w:type="paragraph" w:customStyle="1" w:styleId="C866B4CF9AC5456C9E758CC8BDEC3F68">
    <w:name w:val="C866B4CF9AC5456C9E758CC8BDEC3F68"/>
    <w:rsid w:val="00AD7A57"/>
  </w:style>
  <w:style w:type="paragraph" w:customStyle="1" w:styleId="BC51691F9B1740DE93DBDAC54EA9F5E2">
    <w:name w:val="BC51691F9B1740DE93DBDAC54EA9F5E2"/>
    <w:rsid w:val="00AD7A57"/>
  </w:style>
  <w:style w:type="paragraph" w:customStyle="1" w:styleId="645B0845DE864FC397546111773C9BE9">
    <w:name w:val="645B0845DE864FC397546111773C9BE9"/>
    <w:rsid w:val="00AD7A57"/>
  </w:style>
  <w:style w:type="paragraph" w:customStyle="1" w:styleId="BEA372F56FF64748AA68F46A5729699F">
    <w:name w:val="BEA372F56FF64748AA68F46A5729699F"/>
    <w:rsid w:val="00AD7A57"/>
  </w:style>
  <w:style w:type="paragraph" w:customStyle="1" w:styleId="D76DF886449045C49E6468BE7D18DB39">
    <w:name w:val="D76DF886449045C49E6468BE7D18DB39"/>
    <w:rsid w:val="00AD7A57"/>
  </w:style>
  <w:style w:type="paragraph" w:customStyle="1" w:styleId="614934BEAB4F4B23899AF31F99AD44CC">
    <w:name w:val="614934BEAB4F4B23899AF31F99AD44CC"/>
    <w:rsid w:val="00AD7A57"/>
  </w:style>
  <w:style w:type="paragraph" w:customStyle="1" w:styleId="49797C5434854F09887FE0A80149224F">
    <w:name w:val="49797C5434854F09887FE0A80149224F"/>
    <w:rsid w:val="00AD7A57"/>
  </w:style>
  <w:style w:type="paragraph" w:customStyle="1" w:styleId="757AD3D701C9468AB6C276174BCB59FB">
    <w:name w:val="757AD3D701C9468AB6C276174BCB59FB"/>
    <w:rsid w:val="00AD7A57"/>
  </w:style>
  <w:style w:type="paragraph" w:customStyle="1" w:styleId="DAA9DF89FDE848F7A9EEB045C367B213">
    <w:name w:val="DAA9DF89FDE848F7A9EEB045C367B213"/>
    <w:rsid w:val="00AD7A57"/>
  </w:style>
  <w:style w:type="paragraph" w:customStyle="1" w:styleId="EB977F0198F448BF99613093D0EC33B7">
    <w:name w:val="EB977F0198F448BF99613093D0EC33B7"/>
    <w:rsid w:val="00AD7A57"/>
  </w:style>
  <w:style w:type="paragraph" w:customStyle="1" w:styleId="5D892B8B692E4CF9BCA4BFBB131DAA6F">
    <w:name w:val="5D892B8B692E4CF9BCA4BFBB131DAA6F"/>
    <w:rsid w:val="00AD7A57"/>
  </w:style>
  <w:style w:type="paragraph" w:customStyle="1" w:styleId="3EBD4E553E1B48418C8559C20E0228EE">
    <w:name w:val="3EBD4E553E1B48418C8559C20E0228EE"/>
    <w:rsid w:val="00AD7A57"/>
  </w:style>
  <w:style w:type="paragraph" w:customStyle="1" w:styleId="FF031B7B63734CC0AE87FC4575DA2E99">
    <w:name w:val="FF031B7B63734CC0AE87FC4575DA2E99"/>
    <w:rsid w:val="00AD7A57"/>
  </w:style>
  <w:style w:type="paragraph" w:customStyle="1" w:styleId="1BBB66D5E4A744B6A6A4C825EA0F2A63">
    <w:name w:val="1BBB66D5E4A744B6A6A4C825EA0F2A63"/>
    <w:rsid w:val="00AD7A57"/>
  </w:style>
  <w:style w:type="paragraph" w:customStyle="1" w:styleId="91979E21E3F8437DBFEAF9983F2A2D12">
    <w:name w:val="91979E21E3F8437DBFEAF9983F2A2D12"/>
    <w:rsid w:val="00AD7A5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RD_Svarsid xmlns="02C1D855-2A68-49BF-A9F2-56B935B923E7">b0e386a3-1c4b-435d-af5b-01d06877e49f</RD_Svarsid>
  </documentManagement>
</p:properties>
</file>

<file path=customXml/item3.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Infrastrukturministern</TopSender>
    <OrganisationInfo>
      <Organisatoriskenhet1>Näringsdepartementet</Organisatoriskenhet1>
      <Organisatoriskenhet2> </Organisatoriskenhet2>
      <Organisatoriskenhet3> </Organisatoriskenhet3>
      <Organisatoriskenhet1Id>196</Organisatoriskenhet1Id>
      <Organisatoriskenhet2Id> </Organisatoriskenhet2Id>
      <Organisatoriskenhet3Id> </Organisatoriskenhet3Id>
    </OrganisationInfo>
    <HeaderDate>2019-01-31</HeaderDate>
    <Office/>
    <Dnr>N2019/00390/MRT</Dnr>
    <ParagrafNr/>
    <DocumentTitle/>
    <VisitingAddress/>
    <Extra1/>
    <Extra2/>
    <Extra3>Jens Holm</Extra3>
    <Number/>
    <Recipient>Till riksdagen</Recipient>
    <SenderText/>
    <DocNumber>N2019/00384/MRT</DocNumber>
    <Doclanguage>1053</Doclanguage>
    <Appendix/>
    <LogotypeName>RK_LOGO_SV_BW.emf</LogotypeName>
  </BaseInfo>
</DocumentInfo>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FBFF80-34ED-497A-9AB0-7C3A5A1F4305}"/>
</file>

<file path=customXml/itemProps2.xml><?xml version="1.0" encoding="utf-8"?>
<ds:datastoreItem xmlns:ds="http://schemas.openxmlformats.org/officeDocument/2006/customXml" ds:itemID="{488257C2-F40F-4C08-BCDB-6D4F259631C2}"/>
</file>

<file path=customXml/itemProps3.xml><?xml version="1.0" encoding="utf-8"?>
<ds:datastoreItem xmlns:ds="http://schemas.openxmlformats.org/officeDocument/2006/customXml" ds:itemID="{FBE53046-D795-453D-9428-6534AF70FF20}"/>
</file>

<file path=customXml/itemProps4.xml><?xml version="1.0" encoding="utf-8"?>
<ds:datastoreItem xmlns:ds="http://schemas.openxmlformats.org/officeDocument/2006/customXml" ds:itemID="{361D5DEA-3E73-4E9E-9412-FAD3018BDD5C}">
  <ds:schemaRefs>
    <ds:schemaRef ds:uri="http://schemas.microsoft.com/sharepoint/events"/>
  </ds:schemaRefs>
</ds:datastoreItem>
</file>

<file path=customXml/itemProps5.xml><?xml version="1.0" encoding="utf-8"?>
<ds:datastoreItem xmlns:ds="http://schemas.openxmlformats.org/officeDocument/2006/customXml" ds:itemID="{3F19F53C-2821-40E0-ABB2-165BCDF9C9B9}"/>
</file>

<file path=customXml/itemProps6.xml><?xml version="1.0" encoding="utf-8"?>
<ds:datastoreItem xmlns:ds="http://schemas.openxmlformats.org/officeDocument/2006/customXml" ds:itemID="{32CD9981-8868-4CF6-8EF9-5A6457AE20D9}"/>
</file>

<file path=docProps/app.xml><?xml version="1.0" encoding="utf-8"?>
<Properties xmlns="http://schemas.openxmlformats.org/officeDocument/2006/extended-properties" xmlns:vt="http://schemas.openxmlformats.org/officeDocument/2006/docPropsVTypes">
  <Template>RK Basmall</Template>
  <TotalTime>0</TotalTime>
  <Pages>2</Pages>
  <Words>242</Words>
  <Characters>1285</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Marlene Deogan</dc:creator>
  <cp:keywords/>
  <dc:description/>
  <cp:lastModifiedBy>Helene Lassi</cp:lastModifiedBy>
  <cp:revision>4</cp:revision>
  <cp:lastPrinted>2019-02-04T15:03:00Z</cp:lastPrinted>
  <dcterms:created xsi:type="dcterms:W3CDTF">2019-02-01T07:23:00Z</dcterms:created>
  <dcterms:modified xsi:type="dcterms:W3CDTF">2019-02-04T15:05:00Z</dcterms:modified>
  <cp:version>1.3.00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Departementsenhet">
    <vt:lpwstr/>
  </property>
  <property fmtid="{D5CDD505-2E9C-101B-9397-08002B2CF9AE}" pid="4" name="Aktivitetskategori">
    <vt:lpwstr/>
  </property>
  <property fmtid="{D5CDD505-2E9C-101B-9397-08002B2CF9AE}" pid="5" name="TaxCatchAll">
    <vt:lpwstr/>
  </property>
  <property fmtid="{D5CDD505-2E9C-101B-9397-08002B2CF9AE}" pid="6" name="_dlc_DocIdItemGuid">
    <vt:lpwstr>fa7d488e-60b6-4dc7-9f71-2bd3c2492c42</vt:lpwstr>
  </property>
  <property fmtid="{D5CDD505-2E9C-101B-9397-08002B2CF9AE}" pid="7" name="Organisation">
    <vt:lpwstr/>
  </property>
  <property fmtid="{D5CDD505-2E9C-101B-9397-08002B2CF9AE}" pid="8" name="ActivityCategory">
    <vt:lpwstr/>
  </property>
</Properties>
</file>