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B643B" w14:textId="446AF1FC" w:rsidR="00AD6C00" w:rsidRDefault="00AD6C00" w:rsidP="00C33251">
      <w:pPr>
        <w:pStyle w:val="Rubrik"/>
        <w:spacing w:after="400"/>
      </w:pPr>
      <w:bookmarkStart w:id="0" w:name="Start"/>
      <w:bookmarkEnd w:id="0"/>
      <w:r>
        <w:t xml:space="preserve">Svar på fråga 2020/21:1495 av </w:t>
      </w:r>
      <w:r w:rsidRPr="00AD6C00">
        <w:t>Sten Bergheden</w:t>
      </w:r>
      <w:r>
        <w:t xml:space="preserve"> (M) </w:t>
      </w:r>
      <w:r w:rsidRPr="00AD6C00">
        <w:t>Underlättande för pensionärer på bostadsmarknaden</w:t>
      </w:r>
    </w:p>
    <w:p w14:paraId="46613AB0" w14:textId="7364B8CA" w:rsidR="00AD6C00" w:rsidRDefault="00AD6C00" w:rsidP="00AD6C00">
      <w:pPr>
        <w:pStyle w:val="Brdtext"/>
      </w:pPr>
      <w:r>
        <w:t xml:space="preserve">Sten Bergheden har frågat mig om jag </w:t>
      </w:r>
      <w:r w:rsidR="00515ADF">
        <w:t xml:space="preserve">ämnar </w:t>
      </w:r>
      <w:r>
        <w:t>göra något för att förändra reglerna och kraven för bostadslån för ålderspensionärer och därmed underlätta för pensionärshushåll att sälja sitt enfamiljshus och öka rörligheten på bostadsmarknaden.</w:t>
      </w:r>
    </w:p>
    <w:p w14:paraId="488E56BA" w14:textId="434D6E0F" w:rsidR="00E85C0B" w:rsidRDefault="00515ADF" w:rsidP="00AD6C00">
      <w:pPr>
        <w:pStyle w:val="Brdtext"/>
      </w:pPr>
      <w:r>
        <w:t xml:space="preserve">Regelverken på finansmarknaderna finns i grund och botten till för att främja finansiell stabilitet och ett gott konsumentskydd. Av särskild vikt är kravet på en individuell bedömning av återbetalningsförmåga där hänsyn ska tas till låntagarens inkomst, både nu och i framtiden. </w:t>
      </w:r>
    </w:p>
    <w:p w14:paraId="161FDD32" w14:textId="1EE42303" w:rsidR="00515ADF" w:rsidRDefault="00515ADF" w:rsidP="006470EE">
      <w:pPr>
        <w:pStyle w:val="Brdtext"/>
      </w:pPr>
      <w:r>
        <w:t>Dagens räntor är visserligen låga, men detta kan ändra sig – vi som varit med ett tag vet att räntorna kan vara betydlig högre än idag</w:t>
      </w:r>
      <w:r w:rsidR="006470EE">
        <w:t xml:space="preserve">. Vi </w:t>
      </w:r>
      <w:r w:rsidR="00987303">
        <w:t xml:space="preserve">vill inte hamna i en situation där äldre bolånetagare </w:t>
      </w:r>
      <w:r w:rsidR="006470EE">
        <w:t xml:space="preserve">sitter med höga lån och stigande räntor, vilket kan leda till </w:t>
      </w:r>
      <w:r w:rsidR="00AF6954">
        <w:t xml:space="preserve">risker kopplade till </w:t>
      </w:r>
      <w:r w:rsidR="00987303">
        <w:t xml:space="preserve">överskuldsättning. Även bostadspriser kan falla och </w:t>
      </w:r>
      <w:r w:rsidR="00CA3F04">
        <w:t xml:space="preserve">fokus i kreditgivningen bör därför </w:t>
      </w:r>
      <w:r w:rsidR="003B4555">
        <w:t xml:space="preserve">vara </w:t>
      </w:r>
      <w:r w:rsidR="00CA3F04">
        <w:t>låntagarens åter</w:t>
      </w:r>
      <w:r w:rsidR="00C33251">
        <w:softHyphen/>
      </w:r>
      <w:r w:rsidR="00CA3F04">
        <w:t>betalningsförmåga snarare än</w:t>
      </w:r>
      <w:r w:rsidR="001B7DAE">
        <w:t xml:space="preserve"> </w:t>
      </w:r>
      <w:r w:rsidR="00987303">
        <w:t>säkerhetens värde</w:t>
      </w:r>
      <w:r w:rsidR="00754B78">
        <w:t xml:space="preserve">. </w:t>
      </w:r>
      <w:r w:rsidR="006470EE">
        <w:t xml:space="preserve">Ett för starkt fokus på </w:t>
      </w:r>
      <w:r w:rsidR="001B7DAE">
        <w:t xml:space="preserve">det senare </w:t>
      </w:r>
      <w:r w:rsidR="006470EE">
        <w:t xml:space="preserve">utsätter också </w:t>
      </w:r>
      <w:r w:rsidR="00453F68">
        <w:t xml:space="preserve">låntagaren </w:t>
      </w:r>
      <w:r w:rsidR="006470EE">
        <w:t xml:space="preserve">för en större risk att se sin förmögenhet försvinna i en situation med fallande </w:t>
      </w:r>
      <w:r w:rsidR="00754B78">
        <w:t>fastighetspriser</w:t>
      </w:r>
      <w:r w:rsidR="00987303">
        <w:t xml:space="preserve">. </w:t>
      </w:r>
    </w:p>
    <w:p w14:paraId="61944F05" w14:textId="0E52542B" w:rsidR="00987303" w:rsidRDefault="00754B78" w:rsidP="00AD6C00">
      <w:pPr>
        <w:pStyle w:val="Brdtext"/>
      </w:pPr>
      <w:r>
        <w:t xml:space="preserve">Avslutningsvis </w:t>
      </w:r>
      <w:r w:rsidR="00987303">
        <w:t xml:space="preserve">vill </w:t>
      </w:r>
      <w:r w:rsidR="00E85C0B">
        <w:t xml:space="preserve">jag också betona att det är viktigt att öka rörligheten på bostadsmarknaden, inte minst för äldre som kan byta till ett bättre anpassat boende. </w:t>
      </w:r>
      <w:r w:rsidR="00A72E2E">
        <w:t>Regeringen har tillsammans med samarbetspartierna höjt uppskovs</w:t>
      </w:r>
      <w:r w:rsidR="00C33251">
        <w:softHyphen/>
      </w:r>
      <w:r w:rsidR="00A72E2E">
        <w:t xml:space="preserve">beloppet till 3 000 000 kronor för avyttringar som görs efter den 30 juni förra året och från </w:t>
      </w:r>
      <w:r w:rsidR="00E85C0B">
        <w:t xml:space="preserve">den 1 januari i år har skatten på bostadsuppskov, </w:t>
      </w:r>
      <w:r w:rsidR="0086087B">
        <w:t xml:space="preserve">den s.k. </w:t>
      </w:r>
      <w:r w:rsidR="00E85C0B">
        <w:t>uppskovsräntan</w:t>
      </w:r>
      <w:r w:rsidR="00A72E2E">
        <w:t>, tagits bort</w:t>
      </w:r>
      <w:r w:rsidR="00E85C0B">
        <w:t xml:space="preserve">. </w:t>
      </w:r>
      <w:r w:rsidR="00AF6954">
        <w:t xml:space="preserve">Därtill har regeringen höjt bostadstillägget och infört ett statsbidrag för äldrebostäder. </w:t>
      </w:r>
    </w:p>
    <w:p w14:paraId="1B155EE3" w14:textId="2B1D160B" w:rsidR="00AD6C00" w:rsidRDefault="00AD6C00" w:rsidP="00AF6954">
      <w:pPr>
        <w:pStyle w:val="Brdtext"/>
      </w:pPr>
      <w:r>
        <w:t xml:space="preserve">Stockholm den </w:t>
      </w:r>
      <w:sdt>
        <w:sdtPr>
          <w:id w:val="-1225218591"/>
          <w:placeholder>
            <w:docPart w:val="91CB2314E0914F028DC8A1CE44AE5F70"/>
          </w:placeholder>
          <w:dataBinding w:prefixMappings="xmlns:ns0='http://lp/documentinfo/RK' " w:xpath="/ns0:DocumentInfo[1]/ns0:BaseInfo[1]/ns0:HeaderDate[1]" w:storeItemID="{E6BC3339-A06F-4605-B49F-96529C18DC70}"/>
          <w:date w:fullDate="2021-02-03T00:00:00Z">
            <w:dateFormat w:val="d MMMM yyyy"/>
            <w:lid w:val="sv-SE"/>
            <w:storeMappedDataAs w:val="dateTime"/>
            <w:calendar w:val="gregorian"/>
          </w:date>
        </w:sdtPr>
        <w:sdtEndPr/>
        <w:sdtContent>
          <w:r>
            <w:t>3 februari 2021</w:t>
          </w:r>
        </w:sdtContent>
      </w:sdt>
    </w:p>
    <w:p w14:paraId="48C1184E" w14:textId="772B0DC2" w:rsidR="00AD6C00" w:rsidRPr="00DB48AB" w:rsidRDefault="00AD6C00" w:rsidP="00AF6954">
      <w:pPr>
        <w:pStyle w:val="Brdtext"/>
      </w:pPr>
      <w:r>
        <w:t>Per Bolund</w:t>
      </w:r>
    </w:p>
    <w:sectPr w:rsidR="00AD6C00" w:rsidRPr="00DB48AB" w:rsidSect="00C33251">
      <w:footerReference w:type="default" r:id="rId15"/>
      <w:headerReference w:type="first" r:id="rId16"/>
      <w:footerReference w:type="first" r:id="rId17"/>
      <w:pgSz w:w="11906" w:h="16838" w:code="9"/>
      <w:pgMar w:top="1493"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D9A3D" w14:textId="77777777" w:rsidR="00AF6954" w:rsidRDefault="00AF6954" w:rsidP="00A87A54">
      <w:pPr>
        <w:spacing w:after="0" w:line="240" w:lineRule="auto"/>
      </w:pPr>
      <w:r>
        <w:separator/>
      </w:r>
    </w:p>
  </w:endnote>
  <w:endnote w:type="continuationSeparator" w:id="0">
    <w:p w14:paraId="33FDDC50" w14:textId="77777777" w:rsidR="00AF6954" w:rsidRDefault="00AF6954" w:rsidP="00A87A54">
      <w:pPr>
        <w:spacing w:after="0" w:line="240" w:lineRule="auto"/>
      </w:pPr>
      <w:r>
        <w:continuationSeparator/>
      </w:r>
    </w:p>
  </w:endnote>
  <w:endnote w:type="continuationNotice" w:id="1">
    <w:p w14:paraId="056361D6" w14:textId="77777777" w:rsidR="00761949" w:rsidRDefault="00761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F6954" w:rsidRPr="00347E11" w14:paraId="13D7C7B4" w14:textId="77777777" w:rsidTr="00AF6954">
      <w:trPr>
        <w:trHeight w:val="227"/>
        <w:jc w:val="right"/>
      </w:trPr>
      <w:tc>
        <w:tcPr>
          <w:tcW w:w="708" w:type="dxa"/>
          <w:vAlign w:val="bottom"/>
        </w:tcPr>
        <w:p w14:paraId="381B8C07" w14:textId="77777777" w:rsidR="00AF6954" w:rsidRPr="00B62610" w:rsidRDefault="00AF69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F6954" w:rsidRPr="00347E11" w14:paraId="3B63E40F" w14:textId="77777777" w:rsidTr="00AF6954">
      <w:trPr>
        <w:trHeight w:val="850"/>
        <w:jc w:val="right"/>
      </w:trPr>
      <w:tc>
        <w:tcPr>
          <w:tcW w:w="708" w:type="dxa"/>
          <w:vAlign w:val="bottom"/>
        </w:tcPr>
        <w:p w14:paraId="58151217" w14:textId="77777777" w:rsidR="00AF6954" w:rsidRPr="00347E11" w:rsidRDefault="00AF6954" w:rsidP="005606BC">
          <w:pPr>
            <w:pStyle w:val="Sidfot"/>
            <w:spacing w:line="276" w:lineRule="auto"/>
            <w:jc w:val="right"/>
          </w:pPr>
        </w:p>
      </w:tc>
    </w:tr>
  </w:tbl>
  <w:p w14:paraId="0230D5EA" w14:textId="77777777" w:rsidR="00AF6954" w:rsidRPr="005606BC" w:rsidRDefault="00AF69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F6954" w:rsidRPr="00347E11" w14:paraId="1682F32D" w14:textId="77777777" w:rsidTr="001F4302">
      <w:trPr>
        <w:trHeight w:val="510"/>
      </w:trPr>
      <w:tc>
        <w:tcPr>
          <w:tcW w:w="8525" w:type="dxa"/>
          <w:gridSpan w:val="2"/>
          <w:vAlign w:val="bottom"/>
        </w:tcPr>
        <w:p w14:paraId="64A7DAD4" w14:textId="77777777" w:rsidR="00AF6954" w:rsidRPr="00347E11" w:rsidRDefault="00AF6954" w:rsidP="00347E11">
          <w:pPr>
            <w:pStyle w:val="Sidfot"/>
            <w:rPr>
              <w:sz w:val="8"/>
            </w:rPr>
          </w:pPr>
        </w:p>
      </w:tc>
    </w:tr>
    <w:tr w:rsidR="00AF6954" w:rsidRPr="00EE3C0F" w14:paraId="48EEE4BF" w14:textId="77777777" w:rsidTr="00C26068">
      <w:trPr>
        <w:trHeight w:val="227"/>
      </w:trPr>
      <w:tc>
        <w:tcPr>
          <w:tcW w:w="4074" w:type="dxa"/>
        </w:tcPr>
        <w:p w14:paraId="38B7B800" w14:textId="77777777" w:rsidR="00AF6954" w:rsidRPr="00F53AEA" w:rsidRDefault="00AF6954" w:rsidP="00C26068">
          <w:pPr>
            <w:pStyle w:val="Sidfot"/>
            <w:spacing w:line="276" w:lineRule="auto"/>
          </w:pPr>
        </w:p>
      </w:tc>
      <w:tc>
        <w:tcPr>
          <w:tcW w:w="4451" w:type="dxa"/>
        </w:tcPr>
        <w:p w14:paraId="7B1AA9BE" w14:textId="77777777" w:rsidR="00AF6954" w:rsidRPr="00F53AEA" w:rsidRDefault="00AF6954" w:rsidP="00F53AEA">
          <w:pPr>
            <w:pStyle w:val="Sidfot"/>
            <w:spacing w:line="276" w:lineRule="auto"/>
          </w:pPr>
        </w:p>
      </w:tc>
    </w:tr>
  </w:tbl>
  <w:p w14:paraId="0FCA3DA5" w14:textId="77777777" w:rsidR="00AF6954" w:rsidRPr="00EE3C0F" w:rsidRDefault="00AF69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4369" w14:textId="77777777" w:rsidR="00AF6954" w:rsidRDefault="00AF6954" w:rsidP="00A87A54">
      <w:pPr>
        <w:spacing w:after="0" w:line="240" w:lineRule="auto"/>
      </w:pPr>
      <w:r>
        <w:separator/>
      </w:r>
    </w:p>
  </w:footnote>
  <w:footnote w:type="continuationSeparator" w:id="0">
    <w:p w14:paraId="5D5A61A8" w14:textId="77777777" w:rsidR="00AF6954" w:rsidRDefault="00AF6954" w:rsidP="00A87A54">
      <w:pPr>
        <w:spacing w:after="0" w:line="240" w:lineRule="auto"/>
      </w:pPr>
      <w:r>
        <w:continuationSeparator/>
      </w:r>
    </w:p>
  </w:footnote>
  <w:footnote w:type="continuationNotice" w:id="1">
    <w:p w14:paraId="0615DE68" w14:textId="77777777" w:rsidR="00761949" w:rsidRDefault="00761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F6954" w14:paraId="67056C22" w14:textId="77777777" w:rsidTr="00C93EBA">
      <w:trPr>
        <w:trHeight w:val="227"/>
      </w:trPr>
      <w:tc>
        <w:tcPr>
          <w:tcW w:w="5534" w:type="dxa"/>
        </w:tcPr>
        <w:p w14:paraId="43D37017" w14:textId="77777777" w:rsidR="00AF6954" w:rsidRPr="007D73AB" w:rsidRDefault="00AF6954">
          <w:pPr>
            <w:pStyle w:val="Sidhuvud"/>
          </w:pPr>
        </w:p>
      </w:tc>
      <w:tc>
        <w:tcPr>
          <w:tcW w:w="3170" w:type="dxa"/>
          <w:vAlign w:val="bottom"/>
        </w:tcPr>
        <w:p w14:paraId="218005CA" w14:textId="77777777" w:rsidR="00AF6954" w:rsidRPr="007D73AB" w:rsidRDefault="00AF6954" w:rsidP="00340DE0">
          <w:pPr>
            <w:pStyle w:val="Sidhuvud"/>
          </w:pPr>
        </w:p>
      </w:tc>
      <w:tc>
        <w:tcPr>
          <w:tcW w:w="1134" w:type="dxa"/>
        </w:tcPr>
        <w:p w14:paraId="476ACB48" w14:textId="77777777" w:rsidR="00AF6954" w:rsidRDefault="00AF6954" w:rsidP="00AF6954">
          <w:pPr>
            <w:pStyle w:val="Sidhuvud"/>
          </w:pPr>
        </w:p>
      </w:tc>
    </w:tr>
    <w:tr w:rsidR="00AF6954" w14:paraId="24505FEA" w14:textId="77777777" w:rsidTr="00C93EBA">
      <w:trPr>
        <w:trHeight w:val="1928"/>
      </w:trPr>
      <w:tc>
        <w:tcPr>
          <w:tcW w:w="5534" w:type="dxa"/>
        </w:tcPr>
        <w:p w14:paraId="56125288" w14:textId="77777777" w:rsidR="00AF6954" w:rsidRPr="00340DE0" w:rsidRDefault="00AF6954" w:rsidP="00340DE0">
          <w:pPr>
            <w:pStyle w:val="Sidhuvud"/>
          </w:pPr>
          <w:r>
            <w:rPr>
              <w:noProof/>
            </w:rPr>
            <w:drawing>
              <wp:inline distT="0" distB="0" distL="0" distR="0" wp14:anchorId="6242E38E" wp14:editId="3B20B44D">
                <wp:extent cx="1748028" cy="505968"/>
                <wp:effectExtent l="0" t="0" r="5080" b="8890"/>
                <wp:docPr id="13" name="Bildobjekt 13"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F500C1" w14:textId="77777777" w:rsidR="00AF6954" w:rsidRPr="00710A6C" w:rsidRDefault="00AF6954" w:rsidP="00EE3C0F">
          <w:pPr>
            <w:pStyle w:val="Sidhuvud"/>
            <w:rPr>
              <w:b/>
            </w:rPr>
          </w:pPr>
        </w:p>
        <w:p w14:paraId="2D2A9B52" w14:textId="77777777" w:rsidR="00AF6954" w:rsidRDefault="00AF6954" w:rsidP="00EE3C0F">
          <w:pPr>
            <w:pStyle w:val="Sidhuvud"/>
          </w:pPr>
        </w:p>
        <w:p w14:paraId="56955CE6" w14:textId="77777777" w:rsidR="00AF6954" w:rsidRDefault="00AF6954" w:rsidP="00EE3C0F">
          <w:pPr>
            <w:pStyle w:val="Sidhuvud"/>
          </w:pPr>
        </w:p>
        <w:p w14:paraId="3B19C1AA" w14:textId="77777777" w:rsidR="00AF6954" w:rsidRDefault="00AF6954" w:rsidP="00EE3C0F">
          <w:pPr>
            <w:pStyle w:val="Sidhuvud"/>
          </w:pPr>
        </w:p>
        <w:sdt>
          <w:sdtPr>
            <w:alias w:val="Dnr"/>
            <w:tag w:val="ccRKShow_Dnr"/>
            <w:id w:val="-829283628"/>
            <w:placeholder>
              <w:docPart w:val="CBC1837DED2042539FA86C8A9655A154"/>
            </w:placeholder>
            <w:dataBinding w:prefixMappings="xmlns:ns0='http://lp/documentinfo/RK' " w:xpath="/ns0:DocumentInfo[1]/ns0:BaseInfo[1]/ns0:Dnr[1]" w:storeItemID="{E6BC3339-A06F-4605-B49F-96529C18DC70}"/>
            <w:text/>
          </w:sdtPr>
          <w:sdtEndPr/>
          <w:sdtContent>
            <w:p w14:paraId="662775FD" w14:textId="19D18BF6" w:rsidR="00AF6954" w:rsidRDefault="00AF6954" w:rsidP="00EE3C0F">
              <w:pPr>
                <w:pStyle w:val="Sidhuvud"/>
              </w:pPr>
              <w:r>
                <w:t>Fi2021/00347</w:t>
              </w:r>
            </w:p>
          </w:sdtContent>
        </w:sdt>
        <w:sdt>
          <w:sdtPr>
            <w:alias w:val="DocNumber"/>
            <w:tag w:val="DocNumber"/>
            <w:id w:val="1726028884"/>
            <w:placeholder>
              <w:docPart w:val="B871FBAB18784B97B5303CDB844E0290"/>
            </w:placeholder>
            <w:showingPlcHdr/>
            <w:dataBinding w:prefixMappings="xmlns:ns0='http://lp/documentinfo/RK' " w:xpath="/ns0:DocumentInfo[1]/ns0:BaseInfo[1]/ns0:DocNumber[1]" w:storeItemID="{E6BC3339-A06F-4605-B49F-96529C18DC70}"/>
            <w:text/>
          </w:sdtPr>
          <w:sdtEndPr/>
          <w:sdtContent>
            <w:p w14:paraId="12E665F2" w14:textId="77777777" w:rsidR="00AF6954" w:rsidRDefault="00AF6954" w:rsidP="00EE3C0F">
              <w:pPr>
                <w:pStyle w:val="Sidhuvud"/>
              </w:pPr>
              <w:r>
                <w:rPr>
                  <w:rStyle w:val="Platshllartext"/>
                </w:rPr>
                <w:t xml:space="preserve"> </w:t>
              </w:r>
            </w:p>
          </w:sdtContent>
        </w:sdt>
        <w:p w14:paraId="2BE1B222" w14:textId="77777777" w:rsidR="00AF6954" w:rsidRDefault="00AF6954" w:rsidP="00EE3C0F">
          <w:pPr>
            <w:pStyle w:val="Sidhuvud"/>
          </w:pPr>
        </w:p>
      </w:tc>
      <w:tc>
        <w:tcPr>
          <w:tcW w:w="1134" w:type="dxa"/>
        </w:tcPr>
        <w:p w14:paraId="0C7B8531" w14:textId="77777777" w:rsidR="00AF6954" w:rsidRDefault="00AF6954" w:rsidP="0094502D">
          <w:pPr>
            <w:pStyle w:val="Sidhuvud"/>
          </w:pPr>
        </w:p>
        <w:p w14:paraId="79B15D2C" w14:textId="77777777" w:rsidR="00AF6954" w:rsidRPr="0094502D" w:rsidRDefault="00AF6954" w:rsidP="00EC71A6">
          <w:pPr>
            <w:pStyle w:val="Sidhuvud"/>
          </w:pPr>
        </w:p>
      </w:tc>
    </w:tr>
    <w:tr w:rsidR="00AF6954" w14:paraId="70F84A04" w14:textId="77777777" w:rsidTr="00C33251">
      <w:trPr>
        <w:trHeight w:val="1701"/>
      </w:trPr>
      <w:sdt>
        <w:sdtPr>
          <w:rPr>
            <w:b/>
          </w:rPr>
          <w:alias w:val="SenderText"/>
          <w:tag w:val="ccRKShow_SenderText"/>
          <w:id w:val="1374046025"/>
          <w:placeholder>
            <w:docPart w:val="C4411195C33440D8B9B5B186BE8F916A"/>
          </w:placeholder>
        </w:sdtPr>
        <w:sdtEndPr>
          <w:rPr>
            <w:b w:val="0"/>
          </w:rPr>
        </w:sdtEndPr>
        <w:sdtContent>
          <w:tc>
            <w:tcPr>
              <w:tcW w:w="5534" w:type="dxa"/>
              <w:tcMar>
                <w:right w:w="1134" w:type="dxa"/>
              </w:tcMar>
            </w:tcPr>
            <w:p w14:paraId="39151ACF" w14:textId="77777777" w:rsidR="00AF6954" w:rsidRPr="00AD6C00" w:rsidRDefault="00AF6954" w:rsidP="00340DE0">
              <w:pPr>
                <w:pStyle w:val="Sidhuvud"/>
                <w:rPr>
                  <w:b/>
                </w:rPr>
              </w:pPr>
              <w:r w:rsidRPr="00AD6C00">
                <w:rPr>
                  <w:b/>
                </w:rPr>
                <w:t>Finansdepartementet</w:t>
              </w:r>
            </w:p>
            <w:p w14:paraId="47BC4B3D" w14:textId="77777777" w:rsidR="00AF6954" w:rsidRPr="00AD6C00" w:rsidRDefault="00AF6954" w:rsidP="00340DE0">
              <w:pPr>
                <w:pStyle w:val="Sidhuvud"/>
              </w:pPr>
              <w:r w:rsidRPr="00AD6C00">
                <w:t>Finansmarknads- och bostadsministern</w:t>
              </w:r>
            </w:p>
            <w:p w14:paraId="3C4F8286" w14:textId="77777777" w:rsidR="00360870" w:rsidRDefault="00AF6954" w:rsidP="00340DE0">
              <w:pPr>
                <w:pStyle w:val="Sidhuvud"/>
              </w:pPr>
              <w:r w:rsidRPr="00AD6C00">
                <w:t xml:space="preserve">biträdande finansministern </w:t>
              </w:r>
            </w:p>
            <w:p w14:paraId="6581A019" w14:textId="77777777" w:rsidR="00360870" w:rsidRDefault="00360870" w:rsidP="00340DE0">
              <w:pPr>
                <w:pStyle w:val="Sidhuvud"/>
              </w:pPr>
            </w:p>
            <w:p w14:paraId="3A7C6275" w14:textId="15001128" w:rsidR="00AF6954" w:rsidRPr="00340DE0" w:rsidRDefault="00AF6954" w:rsidP="00340DE0">
              <w:pPr>
                <w:pStyle w:val="Sidhuvud"/>
              </w:pPr>
            </w:p>
          </w:tc>
        </w:sdtContent>
      </w:sdt>
      <w:sdt>
        <w:sdtPr>
          <w:alias w:val="Recipient"/>
          <w:tag w:val="ccRKShow_Recipient"/>
          <w:id w:val="-28344517"/>
          <w:placeholder>
            <w:docPart w:val="22CB22CD005047589670848E85B83185"/>
          </w:placeholder>
          <w:dataBinding w:prefixMappings="xmlns:ns0='http://lp/documentinfo/RK' " w:xpath="/ns0:DocumentInfo[1]/ns0:BaseInfo[1]/ns0:Recipient[1]" w:storeItemID="{E6BC3339-A06F-4605-B49F-96529C18DC70}"/>
          <w:text w:multiLine="1"/>
        </w:sdtPr>
        <w:sdtEndPr/>
        <w:sdtContent>
          <w:tc>
            <w:tcPr>
              <w:tcW w:w="3170" w:type="dxa"/>
            </w:tcPr>
            <w:p w14:paraId="50DA0329" w14:textId="77777777" w:rsidR="00AF6954" w:rsidRDefault="00AF6954" w:rsidP="00547B89">
              <w:pPr>
                <w:pStyle w:val="Sidhuvud"/>
              </w:pPr>
              <w:r>
                <w:t>Till riksdagen</w:t>
              </w:r>
            </w:p>
          </w:tc>
        </w:sdtContent>
      </w:sdt>
      <w:tc>
        <w:tcPr>
          <w:tcW w:w="1134" w:type="dxa"/>
        </w:tcPr>
        <w:p w14:paraId="56B821DF" w14:textId="77777777" w:rsidR="00AF6954" w:rsidRDefault="00AF6954" w:rsidP="003E6020">
          <w:pPr>
            <w:pStyle w:val="Sidhuvud"/>
          </w:pPr>
        </w:p>
      </w:tc>
    </w:tr>
  </w:tbl>
  <w:p w14:paraId="003C6BC6" w14:textId="77777777" w:rsidR="00AF6954" w:rsidRDefault="00AF69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00"/>
    <w:rsid w:val="00000290"/>
    <w:rsid w:val="00001068"/>
    <w:rsid w:val="0000412C"/>
    <w:rsid w:val="00004D5C"/>
    <w:rsid w:val="00005F68"/>
    <w:rsid w:val="00006CA7"/>
    <w:rsid w:val="000128EB"/>
    <w:rsid w:val="00012B00"/>
    <w:rsid w:val="00014EF6"/>
    <w:rsid w:val="00016730"/>
    <w:rsid w:val="00016909"/>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C4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467"/>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2B36"/>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DAE"/>
    <w:rsid w:val="001C1C7D"/>
    <w:rsid w:val="001C4566"/>
    <w:rsid w:val="001C4980"/>
    <w:rsid w:val="001C5DC9"/>
    <w:rsid w:val="001C6B85"/>
    <w:rsid w:val="001C71A9"/>
    <w:rsid w:val="001D12FC"/>
    <w:rsid w:val="001D512F"/>
    <w:rsid w:val="001D5C95"/>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870"/>
    <w:rsid w:val="00365461"/>
    <w:rsid w:val="00367EDA"/>
    <w:rsid w:val="00370311"/>
    <w:rsid w:val="00380663"/>
    <w:rsid w:val="003853E3"/>
    <w:rsid w:val="0038587E"/>
    <w:rsid w:val="00387974"/>
    <w:rsid w:val="00392ED4"/>
    <w:rsid w:val="00393680"/>
    <w:rsid w:val="00394D4C"/>
    <w:rsid w:val="00395D9F"/>
    <w:rsid w:val="00397242"/>
    <w:rsid w:val="003A1315"/>
    <w:rsid w:val="003A2E73"/>
    <w:rsid w:val="003A3071"/>
    <w:rsid w:val="003A3A54"/>
    <w:rsid w:val="003A5969"/>
    <w:rsid w:val="003A5C58"/>
    <w:rsid w:val="003B0C81"/>
    <w:rsid w:val="003B201F"/>
    <w:rsid w:val="003B455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5DD"/>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F68"/>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ADF"/>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118"/>
    <w:rsid w:val="0064133A"/>
    <w:rsid w:val="006416D1"/>
    <w:rsid w:val="006470E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9FB"/>
    <w:rsid w:val="00743E09"/>
    <w:rsid w:val="00744F94"/>
    <w:rsid w:val="00744FCC"/>
    <w:rsid w:val="00747B9C"/>
    <w:rsid w:val="00750C93"/>
    <w:rsid w:val="00754B78"/>
    <w:rsid w:val="00754E24"/>
    <w:rsid w:val="00757B3B"/>
    <w:rsid w:val="007618C5"/>
    <w:rsid w:val="00761949"/>
    <w:rsid w:val="0076470A"/>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DCD"/>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065"/>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87B"/>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30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37B"/>
    <w:rsid w:val="00A56667"/>
    <w:rsid w:val="00A56824"/>
    <w:rsid w:val="00A572DA"/>
    <w:rsid w:val="00A60D45"/>
    <w:rsid w:val="00A61F6D"/>
    <w:rsid w:val="00A65996"/>
    <w:rsid w:val="00A67276"/>
    <w:rsid w:val="00A67588"/>
    <w:rsid w:val="00A67840"/>
    <w:rsid w:val="00A7164F"/>
    <w:rsid w:val="00A71A9E"/>
    <w:rsid w:val="00A72E2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C00"/>
    <w:rsid w:val="00AE77EB"/>
    <w:rsid w:val="00AE7BD8"/>
    <w:rsid w:val="00AE7D02"/>
    <w:rsid w:val="00AF0BB7"/>
    <w:rsid w:val="00AF0BDE"/>
    <w:rsid w:val="00AF0EDE"/>
    <w:rsid w:val="00AF36DC"/>
    <w:rsid w:val="00AF4853"/>
    <w:rsid w:val="00AF53B9"/>
    <w:rsid w:val="00AF6954"/>
    <w:rsid w:val="00B00702"/>
    <w:rsid w:val="00B0110B"/>
    <w:rsid w:val="00B0234E"/>
    <w:rsid w:val="00B0603B"/>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7F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5B4"/>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251"/>
    <w:rsid w:val="00C36E3A"/>
    <w:rsid w:val="00C37A77"/>
    <w:rsid w:val="00C41141"/>
    <w:rsid w:val="00C449AD"/>
    <w:rsid w:val="00C44E30"/>
    <w:rsid w:val="00C461E6"/>
    <w:rsid w:val="00C50045"/>
    <w:rsid w:val="00C50771"/>
    <w:rsid w:val="00C508BE"/>
    <w:rsid w:val="00C55FE8"/>
    <w:rsid w:val="00C630E5"/>
    <w:rsid w:val="00C63D60"/>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F0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A9C"/>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A26"/>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5DF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C0B"/>
    <w:rsid w:val="00E90CAA"/>
    <w:rsid w:val="00E9187E"/>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ACD"/>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A0B"/>
    <w:rsid w:val="00FA7644"/>
    <w:rsid w:val="00FB0647"/>
    <w:rsid w:val="00FB1FA3"/>
    <w:rsid w:val="00FB2AF0"/>
    <w:rsid w:val="00FB43A8"/>
    <w:rsid w:val="00FB4D12"/>
    <w:rsid w:val="00FB5279"/>
    <w:rsid w:val="00FC069A"/>
    <w:rsid w:val="00FC08A9"/>
    <w:rsid w:val="00FC0BA0"/>
    <w:rsid w:val="00FC7600"/>
    <w:rsid w:val="00FD0B7B"/>
    <w:rsid w:val="00FD1A46"/>
    <w:rsid w:val="00FD4C08"/>
    <w:rsid w:val="00FE1DCC"/>
    <w:rsid w:val="00FE1DD4"/>
    <w:rsid w:val="00FE2B19"/>
    <w:rsid w:val="00FE3D7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992C8"/>
  <w15:docId w15:val="{852840D2-33DD-4438-93FB-7A59C74F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C1837DED2042539FA86C8A9655A154"/>
        <w:category>
          <w:name w:val="Allmänt"/>
          <w:gallery w:val="placeholder"/>
        </w:category>
        <w:types>
          <w:type w:val="bbPlcHdr"/>
        </w:types>
        <w:behaviors>
          <w:behavior w:val="content"/>
        </w:behaviors>
        <w:guid w:val="{35EC8971-32E9-4A97-854E-1041F1141756}"/>
      </w:docPartPr>
      <w:docPartBody>
        <w:p w:rsidR="00853AE6" w:rsidRDefault="004C153F" w:rsidP="004C153F">
          <w:pPr>
            <w:pStyle w:val="CBC1837DED2042539FA86C8A9655A154"/>
          </w:pPr>
          <w:r>
            <w:rPr>
              <w:rStyle w:val="Platshllartext"/>
            </w:rPr>
            <w:t xml:space="preserve"> </w:t>
          </w:r>
        </w:p>
      </w:docPartBody>
    </w:docPart>
    <w:docPart>
      <w:docPartPr>
        <w:name w:val="B871FBAB18784B97B5303CDB844E0290"/>
        <w:category>
          <w:name w:val="Allmänt"/>
          <w:gallery w:val="placeholder"/>
        </w:category>
        <w:types>
          <w:type w:val="bbPlcHdr"/>
        </w:types>
        <w:behaviors>
          <w:behavior w:val="content"/>
        </w:behaviors>
        <w:guid w:val="{42E4DF96-5D0B-4250-B314-3DA50DF3C9D1}"/>
      </w:docPartPr>
      <w:docPartBody>
        <w:p w:rsidR="00853AE6" w:rsidRDefault="004C153F" w:rsidP="004C153F">
          <w:pPr>
            <w:pStyle w:val="B871FBAB18784B97B5303CDB844E02901"/>
          </w:pPr>
          <w:r>
            <w:rPr>
              <w:rStyle w:val="Platshllartext"/>
            </w:rPr>
            <w:t xml:space="preserve"> </w:t>
          </w:r>
        </w:p>
      </w:docPartBody>
    </w:docPart>
    <w:docPart>
      <w:docPartPr>
        <w:name w:val="C4411195C33440D8B9B5B186BE8F916A"/>
        <w:category>
          <w:name w:val="Allmänt"/>
          <w:gallery w:val="placeholder"/>
        </w:category>
        <w:types>
          <w:type w:val="bbPlcHdr"/>
        </w:types>
        <w:behaviors>
          <w:behavior w:val="content"/>
        </w:behaviors>
        <w:guid w:val="{8E3476E7-6DF4-48F3-931A-A2F930A40E47}"/>
      </w:docPartPr>
      <w:docPartBody>
        <w:p w:rsidR="00853AE6" w:rsidRDefault="004C153F" w:rsidP="004C153F">
          <w:pPr>
            <w:pStyle w:val="C4411195C33440D8B9B5B186BE8F916A1"/>
          </w:pPr>
          <w:r>
            <w:rPr>
              <w:rStyle w:val="Platshllartext"/>
            </w:rPr>
            <w:t xml:space="preserve"> </w:t>
          </w:r>
        </w:p>
      </w:docPartBody>
    </w:docPart>
    <w:docPart>
      <w:docPartPr>
        <w:name w:val="22CB22CD005047589670848E85B83185"/>
        <w:category>
          <w:name w:val="Allmänt"/>
          <w:gallery w:val="placeholder"/>
        </w:category>
        <w:types>
          <w:type w:val="bbPlcHdr"/>
        </w:types>
        <w:behaviors>
          <w:behavior w:val="content"/>
        </w:behaviors>
        <w:guid w:val="{DFE3EBE9-1778-45E4-B973-0A948645997B}"/>
      </w:docPartPr>
      <w:docPartBody>
        <w:p w:rsidR="00853AE6" w:rsidRDefault="004C153F" w:rsidP="004C153F">
          <w:pPr>
            <w:pStyle w:val="22CB22CD005047589670848E85B83185"/>
          </w:pPr>
          <w:r>
            <w:rPr>
              <w:rStyle w:val="Platshllartext"/>
            </w:rPr>
            <w:t xml:space="preserve"> </w:t>
          </w:r>
        </w:p>
      </w:docPartBody>
    </w:docPart>
    <w:docPart>
      <w:docPartPr>
        <w:name w:val="91CB2314E0914F028DC8A1CE44AE5F70"/>
        <w:category>
          <w:name w:val="Allmänt"/>
          <w:gallery w:val="placeholder"/>
        </w:category>
        <w:types>
          <w:type w:val="bbPlcHdr"/>
        </w:types>
        <w:behaviors>
          <w:behavior w:val="content"/>
        </w:behaviors>
        <w:guid w:val="{79EB80C8-70E9-45AF-9FEA-785129AA67A3}"/>
      </w:docPartPr>
      <w:docPartBody>
        <w:p w:rsidR="00853AE6" w:rsidRDefault="004C153F" w:rsidP="004C153F">
          <w:pPr>
            <w:pStyle w:val="91CB2314E0914F028DC8A1CE44AE5F7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3F"/>
    <w:rsid w:val="004C153F"/>
    <w:rsid w:val="00853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7A22977DFD493783E11F0B2CD9E5B8">
    <w:name w:val="B97A22977DFD493783E11F0B2CD9E5B8"/>
    <w:rsid w:val="004C153F"/>
  </w:style>
  <w:style w:type="character" w:styleId="Platshllartext">
    <w:name w:val="Placeholder Text"/>
    <w:basedOn w:val="Standardstycketeckensnitt"/>
    <w:uiPriority w:val="99"/>
    <w:semiHidden/>
    <w:rsid w:val="004C153F"/>
    <w:rPr>
      <w:noProof w:val="0"/>
      <w:color w:val="808080"/>
    </w:rPr>
  </w:style>
  <w:style w:type="paragraph" w:customStyle="1" w:styleId="1EF7125CFD2D4AC8B6F1A068B7698701">
    <w:name w:val="1EF7125CFD2D4AC8B6F1A068B7698701"/>
    <w:rsid w:val="004C153F"/>
  </w:style>
  <w:style w:type="paragraph" w:customStyle="1" w:styleId="AC6A266627694D0881B33CC5B2B56979">
    <w:name w:val="AC6A266627694D0881B33CC5B2B56979"/>
    <w:rsid w:val="004C153F"/>
  </w:style>
  <w:style w:type="paragraph" w:customStyle="1" w:styleId="A8D523F9404C496CB104A078FF5154E7">
    <w:name w:val="A8D523F9404C496CB104A078FF5154E7"/>
    <w:rsid w:val="004C153F"/>
  </w:style>
  <w:style w:type="paragraph" w:customStyle="1" w:styleId="CBC1837DED2042539FA86C8A9655A154">
    <w:name w:val="CBC1837DED2042539FA86C8A9655A154"/>
    <w:rsid w:val="004C153F"/>
  </w:style>
  <w:style w:type="paragraph" w:customStyle="1" w:styleId="B871FBAB18784B97B5303CDB844E0290">
    <w:name w:val="B871FBAB18784B97B5303CDB844E0290"/>
    <w:rsid w:val="004C153F"/>
  </w:style>
  <w:style w:type="paragraph" w:customStyle="1" w:styleId="8E238E19984E430E880569662E7031B7">
    <w:name w:val="8E238E19984E430E880569662E7031B7"/>
    <w:rsid w:val="004C153F"/>
  </w:style>
  <w:style w:type="paragraph" w:customStyle="1" w:styleId="F2D72AFBA5504A55B56C380361FACEEB">
    <w:name w:val="F2D72AFBA5504A55B56C380361FACEEB"/>
    <w:rsid w:val="004C153F"/>
  </w:style>
  <w:style w:type="paragraph" w:customStyle="1" w:styleId="F47F6E728B944AEA9145966BEA21BF0A">
    <w:name w:val="F47F6E728B944AEA9145966BEA21BF0A"/>
    <w:rsid w:val="004C153F"/>
  </w:style>
  <w:style w:type="paragraph" w:customStyle="1" w:styleId="C4411195C33440D8B9B5B186BE8F916A">
    <w:name w:val="C4411195C33440D8B9B5B186BE8F916A"/>
    <w:rsid w:val="004C153F"/>
  </w:style>
  <w:style w:type="paragraph" w:customStyle="1" w:styleId="22CB22CD005047589670848E85B83185">
    <w:name w:val="22CB22CD005047589670848E85B83185"/>
    <w:rsid w:val="004C153F"/>
  </w:style>
  <w:style w:type="paragraph" w:customStyle="1" w:styleId="B871FBAB18784B97B5303CDB844E02901">
    <w:name w:val="B871FBAB18784B97B5303CDB844E02901"/>
    <w:rsid w:val="004C15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411195C33440D8B9B5B186BE8F916A1">
    <w:name w:val="C4411195C33440D8B9B5B186BE8F916A1"/>
    <w:rsid w:val="004C15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DCB6B8BC074D7CAF6E5651D2B42DAD">
    <w:name w:val="E1DCB6B8BC074D7CAF6E5651D2B42DAD"/>
    <w:rsid w:val="004C153F"/>
  </w:style>
  <w:style w:type="paragraph" w:customStyle="1" w:styleId="C668B05733464C78B793C23C00DB4881">
    <w:name w:val="C668B05733464C78B793C23C00DB4881"/>
    <w:rsid w:val="004C153F"/>
  </w:style>
  <w:style w:type="paragraph" w:customStyle="1" w:styleId="CC4BF97386DF4DDAB9E19D56F4691A7A">
    <w:name w:val="CC4BF97386DF4DDAB9E19D56F4691A7A"/>
    <w:rsid w:val="004C153F"/>
  </w:style>
  <w:style w:type="paragraph" w:customStyle="1" w:styleId="899DE230B24D49138533DD78990B2B03">
    <w:name w:val="899DE230B24D49138533DD78990B2B03"/>
    <w:rsid w:val="004C153F"/>
  </w:style>
  <w:style w:type="paragraph" w:customStyle="1" w:styleId="9909F8749A1748199F6C7CC71AAC9DB7">
    <w:name w:val="9909F8749A1748199F6C7CC71AAC9DB7"/>
    <w:rsid w:val="004C153F"/>
  </w:style>
  <w:style w:type="paragraph" w:customStyle="1" w:styleId="91CB2314E0914F028DC8A1CE44AE5F70">
    <w:name w:val="91CB2314E0914F028DC8A1CE44AE5F70"/>
    <w:rsid w:val="004C153F"/>
  </w:style>
  <w:style w:type="paragraph" w:customStyle="1" w:styleId="6601951132D94B41A5F8C89CCEDE7633">
    <w:name w:val="6601951132D94B41A5F8C89CCEDE7633"/>
    <w:rsid w:val="004C1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1f639ace-20ec-4359-bf02-d1107ebad176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57HTPHXQ3WRV-1416354838-6574</_dlc_DocId>
    <_dlc_DocIdUrl xmlns="398b51e1-350b-47c9-b561-4c6b34d05dd3">
      <Url>https://dhs.sp.regeringskansliet.se/yta/fi-fma/B/_layouts/15/DocIdRedir.aspx?ID=57HTPHXQ3WRV-1416354838-6574</Url>
      <Description>57HTPHXQ3WRV-1416354838-6574</Description>
    </_dlc_DocIdUrl>
  </documentManagement>
</p:properties>
</file>

<file path=customXml/item6.xml><?xml version="1.0" encoding="utf-8"?>
<?mso-contentType ?>
<customXsn xmlns="http://schemas.microsoft.com/office/2006/metadata/customXsn">
  <xsnLocation/>
  <cached>True</cached>
  <openByDefault>False</openByDefault>
  <xsnScope>/yta/fi-fma/B/Administration</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Fi2021/00347</Dnr>
    <ParagrafNr/>
    <DocumentTitle/>
    <VisitingAddress/>
    <Extra1/>
    <Extra2/>
    <Extra3>Sten Bergheden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B28E-903B-4FD8-960A-D22097C4B529}"/>
</file>

<file path=customXml/itemProps2.xml><?xml version="1.0" encoding="utf-8"?>
<ds:datastoreItem xmlns:ds="http://schemas.openxmlformats.org/officeDocument/2006/customXml" ds:itemID="{005C142B-009E-469E-BC76-64E8FD29CC9C}"/>
</file>

<file path=customXml/itemProps3.xml><?xml version="1.0" encoding="utf-8"?>
<ds:datastoreItem xmlns:ds="http://schemas.openxmlformats.org/officeDocument/2006/customXml" ds:itemID="{581E1977-1905-4B5C-9FC4-7B68C2351EE7}"/>
</file>

<file path=customXml/itemProps4.xml><?xml version="1.0" encoding="utf-8"?>
<ds:datastoreItem xmlns:ds="http://schemas.openxmlformats.org/officeDocument/2006/customXml" ds:itemID="{9B133003-E0E9-4725-A82B-A7D435D3B079}">
  <ds:schemaRefs>
    <ds:schemaRef ds:uri="Microsoft.SharePoint.Taxonomy.ContentTypeSync"/>
  </ds:schemaRefs>
</ds:datastoreItem>
</file>

<file path=customXml/itemProps5.xml><?xml version="1.0" encoding="utf-8"?>
<ds:datastoreItem xmlns:ds="http://schemas.openxmlformats.org/officeDocument/2006/customXml" ds:itemID="{005C142B-009E-469E-BC76-64E8FD29CC9C}">
  <ds:schemaRefs>
    <ds:schemaRef ds:uri="cc625d36-bb37-4650-91b9-0c96159295ba"/>
    <ds:schemaRef ds:uri="http://purl.org/dc/terms/"/>
    <ds:schemaRef ds:uri="http://schemas.openxmlformats.org/package/2006/metadata/core-properties"/>
    <ds:schemaRef ds:uri="f6abe5f4-6d2b-4416-b7fc-252c3603fe4c"/>
    <ds:schemaRef ds:uri="http://schemas.microsoft.com/office/2006/documentManagement/types"/>
    <ds:schemaRef ds:uri="398b51e1-350b-47c9-b561-4c6b34d05dd3"/>
    <ds:schemaRef ds:uri="http://schemas.microsoft.com/office/infopath/2007/PartnerControls"/>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CBE6665-4E16-4F1D-917D-79D30C2E1AF9}">
  <ds:schemaRefs>
    <ds:schemaRef ds:uri="http://schemas.microsoft.com/office/2006/metadata/customXsn"/>
  </ds:schemaRefs>
</ds:datastoreItem>
</file>

<file path=customXml/itemProps7.xml><?xml version="1.0" encoding="utf-8"?>
<ds:datastoreItem xmlns:ds="http://schemas.openxmlformats.org/officeDocument/2006/customXml" ds:itemID="{E6BC3339-A06F-4605-B49F-96529C18DC70}"/>
</file>

<file path=customXml/itemProps8.xml><?xml version="1.0" encoding="utf-8"?>
<ds:datastoreItem xmlns:ds="http://schemas.openxmlformats.org/officeDocument/2006/customXml" ds:itemID="{0BFA876B-AF68-42EE-8281-D1546A57491F}"/>
</file>

<file path=docProps/app.xml><?xml version="1.0" encoding="utf-8"?>
<Properties xmlns="http://schemas.openxmlformats.org/officeDocument/2006/extended-properties" xmlns:vt="http://schemas.openxmlformats.org/officeDocument/2006/docPropsVTypes">
  <Template>RK Basmall</Template>
  <TotalTime>0</TotalTime>
  <Pages>1</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1495 Svar - Underlättande för pensionärer på bostadsmarknaden.docx</dc:title>
  <dc:subject/>
  <dc:creator>Jessica Sundqvist</dc:creator>
  <cp:keywords/>
  <dc:description/>
  <cp:lastModifiedBy>Jessica Sundqvist</cp:lastModifiedBy>
  <cp:revision>34</cp:revision>
  <cp:lastPrinted>2021-01-28T16:26:00Z</cp:lastPrinted>
  <dcterms:created xsi:type="dcterms:W3CDTF">2021-01-28T07:24:00Z</dcterms:created>
  <dcterms:modified xsi:type="dcterms:W3CDTF">2021-01-28T16:27:00Z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240e92e6-02d0-4ca8-914e-f5bc81a988ea</vt:lpwstr>
  </property>
</Properties>
</file>