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22D3E" w14:textId="77777777" w:rsidR="00046124" w:rsidRDefault="00046124" w:rsidP="00DA0661">
      <w:pPr>
        <w:pStyle w:val="Rubrik"/>
      </w:pPr>
      <w:bookmarkStart w:id="0" w:name="Start"/>
      <w:bookmarkEnd w:id="0"/>
      <w:r>
        <w:t>Svar på fråga 20</w:t>
      </w:r>
      <w:r w:rsidR="0084095C">
        <w:t>19</w:t>
      </w:r>
      <w:r>
        <w:t>/</w:t>
      </w:r>
      <w:r w:rsidR="0084095C">
        <w:t>20</w:t>
      </w:r>
      <w:r>
        <w:t>:</w:t>
      </w:r>
      <w:r w:rsidR="0084095C">
        <w:t>1536</w:t>
      </w:r>
      <w:r>
        <w:t xml:space="preserve"> av Betty Malmberg (M)</w:t>
      </w:r>
      <w:bookmarkStart w:id="1" w:name="_GoBack"/>
      <w:bookmarkEnd w:id="1"/>
      <w:r>
        <w:br/>
        <w:t>Arbetsmiljöverkets raderade m</w:t>
      </w:r>
      <w:r w:rsidR="00F55740">
        <w:t>ejl</w:t>
      </w:r>
    </w:p>
    <w:p w14:paraId="3B4E6E61" w14:textId="77777777" w:rsidR="00DF2CF6" w:rsidRDefault="00046124" w:rsidP="002749F7">
      <w:pPr>
        <w:pStyle w:val="Brdtext"/>
      </w:pPr>
      <w:r>
        <w:t>Betty Malmberg har frågat mig v</w:t>
      </w:r>
      <w:r w:rsidRPr="00046124">
        <w:t xml:space="preserve">ilka åtgärder </w:t>
      </w:r>
      <w:r>
        <w:t xml:space="preserve">jag kommer </w:t>
      </w:r>
      <w:r w:rsidRPr="00046124">
        <w:t>att vidta för att öka tilliten till att Arbetsmiljöverket alltid intar en oberoende ställning i sina beslut i arbetsmiljöfrågor</w:t>
      </w:r>
      <w:r w:rsidR="00DF2CF6">
        <w:t>.</w:t>
      </w:r>
    </w:p>
    <w:p w14:paraId="4AED4452" w14:textId="77777777" w:rsidR="00DC04DE" w:rsidRDefault="00DF2CF6" w:rsidP="002749F7">
      <w:pPr>
        <w:pStyle w:val="Brdtext"/>
      </w:pPr>
      <w:r w:rsidRPr="00DF2CF6">
        <w:t>Det är viktigt att en god arbetsmiljö säkerställs för arbetstaga</w:t>
      </w:r>
      <w:r w:rsidR="001F78EF">
        <w:t>re.</w:t>
      </w:r>
      <w:r w:rsidRPr="00DF2CF6">
        <w:t xml:space="preserve"> </w:t>
      </w:r>
    </w:p>
    <w:p w14:paraId="0B62E9C4" w14:textId="77777777" w:rsidR="00DC04DE" w:rsidRDefault="00DC04DE" w:rsidP="008A65CD">
      <w:pPr>
        <w:pStyle w:val="Brdtext"/>
      </w:pPr>
      <w:r w:rsidRPr="00DC04DE">
        <w:t>Arbetsgivaren ska</w:t>
      </w:r>
      <w:r>
        <w:t xml:space="preserve"> enligt arbetsmiljölagen </w:t>
      </w:r>
      <w:r w:rsidRPr="00DC04DE">
        <w:t>vidta alla åtgärder som behövs för att förebygga att arbetstagaren utsätts för ohälsa eller olycksfall.</w:t>
      </w:r>
      <w:r w:rsidR="00876AB4">
        <w:t xml:space="preserve"> </w:t>
      </w:r>
      <w:r w:rsidR="00A612F9" w:rsidRPr="00A612F9">
        <w:t>Arbetsmiljöverket får besluta de förelägganden eller förbud som behövs för att arbetsmiljölagen eller föreskrifter som har meddelats med stöd av lagen ska följas.</w:t>
      </w:r>
      <w:r w:rsidR="00A612F9">
        <w:t xml:space="preserve"> </w:t>
      </w:r>
      <w:r w:rsidR="008A65CD">
        <w:t>Arbetsmiljöverkets beslut i enskilda fall enligt lagen eller enligt föreskrifter meddelade med stöd av lagen får överklagas hos allmän förvaltningsdomstol.</w:t>
      </w:r>
    </w:p>
    <w:p w14:paraId="6CAEADDC" w14:textId="77777777" w:rsidR="001F78EF" w:rsidRDefault="001F78EF" w:rsidP="001F78EF">
      <w:r w:rsidRPr="001F78EF">
        <w:t xml:space="preserve">Regeringen styr myndigheterna i huvudsak genom regler, med ekonomiska medel och genom att lämna uppdrag. </w:t>
      </w:r>
    </w:p>
    <w:p w14:paraId="0450D0D4" w14:textId="77777777" w:rsidR="00DB30B3" w:rsidRDefault="00DB30B3" w:rsidP="008A65CD">
      <w:pPr>
        <w:pStyle w:val="Brdtext"/>
      </w:pPr>
      <w:r w:rsidRPr="00DB30B3">
        <w:t>Arbetsmiljöverket ska enligt myndighetens instruktion samråda med arbetsmarknadens parter. Det är viktigt att den dialogen fungerar. Jag utgår ifrån att dialogen sker på ett ansvarsfullt sätt.</w:t>
      </w:r>
    </w:p>
    <w:p w14:paraId="2B680AE4" w14:textId="77777777" w:rsidR="006802DA" w:rsidRDefault="00640057" w:rsidP="002749F7">
      <w:pPr>
        <w:pStyle w:val="Brdtext"/>
      </w:pPr>
      <w:r>
        <w:t xml:space="preserve">Som arbetsmarknadsminister kommenterar jag </w:t>
      </w:r>
      <w:r w:rsidR="00046124">
        <w:t>inte tillämpningen av regelverk eller myndigheters agerande i enskilda fall, det är en fråga för myndigheter och domstolar.</w:t>
      </w:r>
      <w:r w:rsidR="00DC04DE">
        <w:t xml:space="preserve"> </w:t>
      </w:r>
      <w:r w:rsidR="00F41130">
        <w:t>Myndigheterna är fristående</w:t>
      </w:r>
      <w:r w:rsidR="00BE686A">
        <w:t xml:space="preserve"> från regeringen</w:t>
      </w:r>
      <w:r w:rsidR="003273D0">
        <w:t xml:space="preserve"> </w:t>
      </w:r>
      <w:r w:rsidR="003273D0" w:rsidRPr="00DB30B3">
        <w:t>och bedriver sin verksamhet självständigt.</w:t>
      </w:r>
      <w:r w:rsidR="00BE686A" w:rsidRPr="00DB30B3">
        <w:t xml:space="preserve"> </w:t>
      </w:r>
      <w:r w:rsidR="006802DA" w:rsidRPr="00DB30B3">
        <w:t xml:space="preserve">Myndighetens generaldirektör </w:t>
      </w:r>
      <w:r w:rsidR="006802DA" w:rsidRPr="00DB30B3">
        <w:lastRenderedPageBreak/>
        <w:t>ansvarar för myndighetens verksamhet.</w:t>
      </w:r>
      <w:r w:rsidR="00182170" w:rsidRPr="00DB30B3">
        <w:t xml:space="preserve"> I sin verksamhet ska myndigheten vara saklig och opartisk.</w:t>
      </w:r>
    </w:p>
    <w:p w14:paraId="5176974E" w14:textId="77777777" w:rsidR="00046124" w:rsidRDefault="000461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37CE7C12B9E40609F9AE24887560560"/>
          </w:placeholder>
          <w:dataBinding w:prefixMappings="xmlns:ns0='http://lp/documentinfo/RK' " w:xpath="/ns0:DocumentInfo[1]/ns0:BaseInfo[1]/ns0:HeaderDate[1]" w:storeItemID="{5CE47E60-DB13-41B5-A8DC-561F3A1A7775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juni 2020</w:t>
          </w:r>
        </w:sdtContent>
      </w:sdt>
    </w:p>
    <w:p w14:paraId="4D977A4E" w14:textId="77777777" w:rsidR="00046124" w:rsidRDefault="00046124" w:rsidP="004E7A8F">
      <w:pPr>
        <w:pStyle w:val="Brdtextutanavstnd"/>
      </w:pPr>
    </w:p>
    <w:p w14:paraId="473BDC8D" w14:textId="77777777" w:rsidR="00046124" w:rsidRDefault="00046124" w:rsidP="004E7A8F">
      <w:pPr>
        <w:pStyle w:val="Brdtextutanavstnd"/>
      </w:pPr>
    </w:p>
    <w:p w14:paraId="5E88DB5F" w14:textId="77777777" w:rsidR="00046124" w:rsidRDefault="00046124" w:rsidP="004E7A8F">
      <w:pPr>
        <w:pStyle w:val="Brdtextutanavstnd"/>
      </w:pPr>
    </w:p>
    <w:p w14:paraId="4354B6A9" w14:textId="77777777" w:rsidR="00046124" w:rsidRDefault="00046124" w:rsidP="00422A41">
      <w:pPr>
        <w:pStyle w:val="Brdtext"/>
      </w:pPr>
      <w:r>
        <w:t>Eva Nordmark</w:t>
      </w:r>
    </w:p>
    <w:p w14:paraId="23F0417F" w14:textId="77777777" w:rsidR="00046124" w:rsidRPr="00DB48AB" w:rsidRDefault="00046124" w:rsidP="00DB48AB">
      <w:pPr>
        <w:pStyle w:val="Brdtext"/>
      </w:pPr>
    </w:p>
    <w:sectPr w:rsidR="0004612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57954" w14:textId="77777777" w:rsidR="00046124" w:rsidRDefault="00046124" w:rsidP="00A87A54">
      <w:pPr>
        <w:spacing w:after="0" w:line="240" w:lineRule="auto"/>
      </w:pPr>
      <w:r>
        <w:separator/>
      </w:r>
    </w:p>
  </w:endnote>
  <w:endnote w:type="continuationSeparator" w:id="0">
    <w:p w14:paraId="472C6CFF" w14:textId="77777777" w:rsidR="00046124" w:rsidRDefault="000461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58D9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0D253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EBB1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9980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0D8D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C7D4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EC3C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96E85E" w14:textId="77777777" w:rsidTr="00C26068">
      <w:trPr>
        <w:trHeight w:val="227"/>
      </w:trPr>
      <w:tc>
        <w:tcPr>
          <w:tcW w:w="4074" w:type="dxa"/>
        </w:tcPr>
        <w:p w14:paraId="353A90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B591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5D25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3B686" w14:textId="77777777" w:rsidR="00046124" w:rsidRDefault="00046124" w:rsidP="00A87A54">
      <w:pPr>
        <w:spacing w:after="0" w:line="240" w:lineRule="auto"/>
      </w:pPr>
      <w:r>
        <w:separator/>
      </w:r>
    </w:p>
  </w:footnote>
  <w:footnote w:type="continuationSeparator" w:id="0">
    <w:p w14:paraId="0C2E209A" w14:textId="77777777" w:rsidR="00046124" w:rsidRDefault="000461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6124" w14:paraId="114B9BC8" w14:textId="77777777" w:rsidTr="00C93EBA">
      <w:trPr>
        <w:trHeight w:val="227"/>
      </w:trPr>
      <w:tc>
        <w:tcPr>
          <w:tcW w:w="5534" w:type="dxa"/>
        </w:tcPr>
        <w:p w14:paraId="54540371" w14:textId="77777777" w:rsidR="00046124" w:rsidRPr="007D73AB" w:rsidRDefault="00046124">
          <w:pPr>
            <w:pStyle w:val="Sidhuvud"/>
          </w:pPr>
        </w:p>
      </w:tc>
      <w:tc>
        <w:tcPr>
          <w:tcW w:w="3170" w:type="dxa"/>
          <w:vAlign w:val="bottom"/>
        </w:tcPr>
        <w:p w14:paraId="3614DB2C" w14:textId="77777777" w:rsidR="00046124" w:rsidRPr="007D73AB" w:rsidRDefault="00046124" w:rsidP="00340DE0">
          <w:pPr>
            <w:pStyle w:val="Sidhuvud"/>
          </w:pPr>
        </w:p>
      </w:tc>
      <w:tc>
        <w:tcPr>
          <w:tcW w:w="1134" w:type="dxa"/>
        </w:tcPr>
        <w:p w14:paraId="5928E7A5" w14:textId="77777777" w:rsidR="00046124" w:rsidRDefault="00046124" w:rsidP="005A703A">
          <w:pPr>
            <w:pStyle w:val="Sidhuvud"/>
          </w:pPr>
        </w:p>
      </w:tc>
    </w:tr>
    <w:tr w:rsidR="00046124" w14:paraId="3327855F" w14:textId="77777777" w:rsidTr="00C93EBA">
      <w:trPr>
        <w:trHeight w:val="1928"/>
      </w:trPr>
      <w:tc>
        <w:tcPr>
          <w:tcW w:w="5534" w:type="dxa"/>
        </w:tcPr>
        <w:p w14:paraId="1CA3FE48" w14:textId="77777777" w:rsidR="00046124" w:rsidRPr="00340DE0" w:rsidRDefault="000461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D59208" wp14:editId="4C5041D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5ED397" w14:textId="77777777" w:rsidR="00046124" w:rsidRPr="00710A6C" w:rsidRDefault="00046124" w:rsidP="00EE3C0F">
          <w:pPr>
            <w:pStyle w:val="Sidhuvud"/>
            <w:rPr>
              <w:b/>
            </w:rPr>
          </w:pPr>
        </w:p>
        <w:p w14:paraId="02E833FB" w14:textId="77777777" w:rsidR="00046124" w:rsidRDefault="00046124" w:rsidP="00EE3C0F">
          <w:pPr>
            <w:pStyle w:val="Sidhuvud"/>
          </w:pPr>
        </w:p>
        <w:p w14:paraId="211EDBC8" w14:textId="77777777" w:rsidR="00046124" w:rsidRDefault="00046124" w:rsidP="00EE3C0F">
          <w:pPr>
            <w:pStyle w:val="Sidhuvud"/>
          </w:pPr>
        </w:p>
        <w:p w14:paraId="37E258F5" w14:textId="77777777" w:rsidR="00046124" w:rsidRDefault="000461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0119FA53D7942B3836853650B91F7F6"/>
            </w:placeholder>
            <w:dataBinding w:prefixMappings="xmlns:ns0='http://lp/documentinfo/RK' " w:xpath="/ns0:DocumentInfo[1]/ns0:BaseInfo[1]/ns0:Dnr[1]" w:storeItemID="{5CE47E60-DB13-41B5-A8DC-561F3A1A7775}"/>
            <w:text/>
          </w:sdtPr>
          <w:sdtEndPr/>
          <w:sdtContent>
            <w:p w14:paraId="017B7C8F" w14:textId="77777777" w:rsidR="00046124" w:rsidRDefault="00046124" w:rsidP="00EE3C0F">
              <w:pPr>
                <w:pStyle w:val="Sidhuvud"/>
              </w:pPr>
              <w:r>
                <w:t>A2020/01328/ARM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1AD7913CB040AC8E734A4A829FF3D6"/>
            </w:placeholder>
            <w:showingPlcHdr/>
            <w:dataBinding w:prefixMappings="xmlns:ns0='http://lp/documentinfo/RK' " w:xpath="/ns0:DocumentInfo[1]/ns0:BaseInfo[1]/ns0:DocNumber[1]" w:storeItemID="{5CE47E60-DB13-41B5-A8DC-561F3A1A7775}"/>
            <w:text/>
          </w:sdtPr>
          <w:sdtEndPr/>
          <w:sdtContent>
            <w:p w14:paraId="79662D59" w14:textId="77777777" w:rsidR="00046124" w:rsidRDefault="000461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E6A066" w14:textId="77777777" w:rsidR="00046124" w:rsidRDefault="00046124" w:rsidP="00EE3C0F">
          <w:pPr>
            <w:pStyle w:val="Sidhuvud"/>
          </w:pPr>
        </w:p>
      </w:tc>
      <w:tc>
        <w:tcPr>
          <w:tcW w:w="1134" w:type="dxa"/>
        </w:tcPr>
        <w:p w14:paraId="2DA4522E" w14:textId="77777777" w:rsidR="00046124" w:rsidRDefault="00046124" w:rsidP="0094502D">
          <w:pPr>
            <w:pStyle w:val="Sidhuvud"/>
          </w:pPr>
        </w:p>
        <w:p w14:paraId="13F1827C" w14:textId="77777777" w:rsidR="00046124" w:rsidRPr="0094502D" w:rsidRDefault="00046124" w:rsidP="00EC71A6">
          <w:pPr>
            <w:pStyle w:val="Sidhuvud"/>
          </w:pPr>
        </w:p>
      </w:tc>
    </w:tr>
    <w:tr w:rsidR="00046124" w14:paraId="1AC8E7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337B6F465B41ACA5AD9A35AF8FEA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345B71" w14:textId="77777777" w:rsidR="00046124" w:rsidRPr="00046124" w:rsidRDefault="00046124" w:rsidP="00340DE0">
              <w:pPr>
                <w:pStyle w:val="Sidhuvud"/>
                <w:rPr>
                  <w:b/>
                </w:rPr>
              </w:pPr>
              <w:r w:rsidRPr="00046124">
                <w:rPr>
                  <w:b/>
                </w:rPr>
                <w:t>Arbetsmarknadsdepartementet</w:t>
              </w:r>
            </w:p>
            <w:p w14:paraId="09A4ADEF" w14:textId="77777777" w:rsidR="00687769" w:rsidRDefault="00046124" w:rsidP="00340DE0">
              <w:pPr>
                <w:pStyle w:val="Sidhuvud"/>
              </w:pPr>
              <w:r w:rsidRPr="00046124">
                <w:t>Arbetsmarknadsministern</w:t>
              </w:r>
            </w:p>
            <w:p w14:paraId="68B9C01E" w14:textId="45D7AFFF" w:rsidR="00046124" w:rsidRPr="00340DE0" w:rsidRDefault="0004612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EBF089211C482392A74D6ECA7F26AE"/>
          </w:placeholder>
          <w:dataBinding w:prefixMappings="xmlns:ns0='http://lp/documentinfo/RK' " w:xpath="/ns0:DocumentInfo[1]/ns0:BaseInfo[1]/ns0:Recipient[1]" w:storeItemID="{5CE47E60-DB13-41B5-A8DC-561F3A1A7775}"/>
          <w:text w:multiLine="1"/>
        </w:sdtPr>
        <w:sdtEndPr/>
        <w:sdtContent>
          <w:tc>
            <w:tcPr>
              <w:tcW w:w="3170" w:type="dxa"/>
            </w:tcPr>
            <w:p w14:paraId="390C2181" w14:textId="77777777" w:rsidR="00046124" w:rsidRDefault="000461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16E2D34" w14:textId="77777777" w:rsidR="00046124" w:rsidRDefault="00046124" w:rsidP="003E6020">
          <w:pPr>
            <w:pStyle w:val="Sidhuvud"/>
          </w:pPr>
        </w:p>
      </w:tc>
    </w:tr>
  </w:tbl>
  <w:p w14:paraId="286507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342F5C"/>
    <w:multiLevelType w:val="hybridMultilevel"/>
    <w:tmpl w:val="5CE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612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31A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170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CB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8EF"/>
    <w:rsid w:val="00201498"/>
    <w:rsid w:val="00204079"/>
    <w:rsid w:val="002102FD"/>
    <w:rsid w:val="002116FE"/>
    <w:rsid w:val="00211B4E"/>
    <w:rsid w:val="00213204"/>
    <w:rsid w:val="00213258"/>
    <w:rsid w:val="00215F02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FB6"/>
    <w:rsid w:val="0024412C"/>
    <w:rsid w:val="0024537C"/>
    <w:rsid w:val="00260D2D"/>
    <w:rsid w:val="00261975"/>
    <w:rsid w:val="00264503"/>
    <w:rsid w:val="002717FA"/>
    <w:rsid w:val="00271D00"/>
    <w:rsid w:val="00274AA3"/>
    <w:rsid w:val="00275872"/>
    <w:rsid w:val="00281106"/>
    <w:rsid w:val="00282263"/>
    <w:rsid w:val="002822B7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CA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0DA"/>
    <w:rsid w:val="003273D0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40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F88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EE6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CC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B0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05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237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2DA"/>
    <w:rsid w:val="00685C94"/>
    <w:rsid w:val="00687769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7A3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95C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AB4"/>
    <w:rsid w:val="00877497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5CD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67A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175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2F9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E95"/>
    <w:rsid w:val="00AB6313"/>
    <w:rsid w:val="00AB71DD"/>
    <w:rsid w:val="00AC15C5"/>
    <w:rsid w:val="00AD0E75"/>
    <w:rsid w:val="00AD470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18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665"/>
    <w:rsid w:val="00B3528F"/>
    <w:rsid w:val="00B357AB"/>
    <w:rsid w:val="00B41704"/>
    <w:rsid w:val="00B41F72"/>
    <w:rsid w:val="00B44E90"/>
    <w:rsid w:val="00B45324"/>
    <w:rsid w:val="00B47018"/>
    <w:rsid w:val="00B47956"/>
    <w:rsid w:val="00B50A66"/>
    <w:rsid w:val="00B517E1"/>
    <w:rsid w:val="00B556E8"/>
    <w:rsid w:val="00B55E70"/>
    <w:rsid w:val="00B60238"/>
    <w:rsid w:val="00B640A8"/>
    <w:rsid w:val="00B64962"/>
    <w:rsid w:val="00B64B57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0F4E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86A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37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BC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F42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0B3"/>
    <w:rsid w:val="00DB4E26"/>
    <w:rsid w:val="00DB714B"/>
    <w:rsid w:val="00DC04DE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CF6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130"/>
    <w:rsid w:val="00F4342F"/>
    <w:rsid w:val="00F45227"/>
    <w:rsid w:val="00F5045C"/>
    <w:rsid w:val="00F520C7"/>
    <w:rsid w:val="00F53AEA"/>
    <w:rsid w:val="00F5574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4D1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630BB"/>
  <w15:docId w15:val="{A77FF80E-75BE-4DDA-BE36-85401D1C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119FA53D7942B3836853650B91F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95AC2-04E5-4CDB-9C5C-E67E34E9514E}"/>
      </w:docPartPr>
      <w:docPartBody>
        <w:p w:rsidR="0096045F" w:rsidRDefault="00B11982" w:rsidP="00B11982">
          <w:pPr>
            <w:pStyle w:val="60119FA53D7942B3836853650B91F7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1AD7913CB040AC8E734A4A829FF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CE85D-D5DC-4A9F-A3AD-4CD3C801119B}"/>
      </w:docPartPr>
      <w:docPartBody>
        <w:p w:rsidR="0096045F" w:rsidRDefault="00B11982" w:rsidP="00B11982">
          <w:pPr>
            <w:pStyle w:val="241AD7913CB040AC8E734A4A829FF3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337B6F465B41ACA5AD9A35AF8FE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CB0FB-ABFF-497F-A19E-EFAA9B735218}"/>
      </w:docPartPr>
      <w:docPartBody>
        <w:p w:rsidR="0096045F" w:rsidRDefault="00B11982" w:rsidP="00B11982">
          <w:pPr>
            <w:pStyle w:val="A7337B6F465B41ACA5AD9A35AF8FEA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EBF089211C482392A74D6ECA7F2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911CA-9D1E-4777-B50E-1112FE129CF4}"/>
      </w:docPartPr>
      <w:docPartBody>
        <w:p w:rsidR="0096045F" w:rsidRDefault="00B11982" w:rsidP="00B11982">
          <w:pPr>
            <w:pStyle w:val="96EBF089211C482392A74D6ECA7F26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7CE7C12B9E40609F9AE24887560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AB4E6-C77B-47A1-97BE-58E669DA06B9}"/>
      </w:docPartPr>
      <w:docPartBody>
        <w:p w:rsidR="0096045F" w:rsidRDefault="00B11982" w:rsidP="00B11982">
          <w:pPr>
            <w:pStyle w:val="937CE7C12B9E40609F9AE248875605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82"/>
    <w:rsid w:val="0096045F"/>
    <w:rsid w:val="00B1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329D5E244D4051AB576B42E486B059">
    <w:name w:val="E3329D5E244D4051AB576B42E486B059"/>
    <w:rsid w:val="00B11982"/>
  </w:style>
  <w:style w:type="character" w:styleId="Platshllartext">
    <w:name w:val="Placeholder Text"/>
    <w:basedOn w:val="Standardstycketeckensnitt"/>
    <w:uiPriority w:val="99"/>
    <w:semiHidden/>
    <w:rsid w:val="00B11982"/>
    <w:rPr>
      <w:noProof w:val="0"/>
      <w:color w:val="808080"/>
    </w:rPr>
  </w:style>
  <w:style w:type="paragraph" w:customStyle="1" w:styleId="B46F1A131DA34A4FA1B333477CA1800F">
    <w:name w:val="B46F1A131DA34A4FA1B333477CA1800F"/>
    <w:rsid w:val="00B11982"/>
  </w:style>
  <w:style w:type="paragraph" w:customStyle="1" w:styleId="38081FDF8800406B9535F79C59466357">
    <w:name w:val="38081FDF8800406B9535F79C59466357"/>
    <w:rsid w:val="00B11982"/>
  </w:style>
  <w:style w:type="paragraph" w:customStyle="1" w:styleId="610278246CC149B583CA7AEA45391546">
    <w:name w:val="610278246CC149B583CA7AEA45391546"/>
    <w:rsid w:val="00B11982"/>
  </w:style>
  <w:style w:type="paragraph" w:customStyle="1" w:styleId="60119FA53D7942B3836853650B91F7F6">
    <w:name w:val="60119FA53D7942B3836853650B91F7F6"/>
    <w:rsid w:val="00B11982"/>
  </w:style>
  <w:style w:type="paragraph" w:customStyle="1" w:styleId="241AD7913CB040AC8E734A4A829FF3D6">
    <w:name w:val="241AD7913CB040AC8E734A4A829FF3D6"/>
    <w:rsid w:val="00B11982"/>
  </w:style>
  <w:style w:type="paragraph" w:customStyle="1" w:styleId="FBBCAF10ACD4474BA8A7300118D18BC7">
    <w:name w:val="FBBCAF10ACD4474BA8A7300118D18BC7"/>
    <w:rsid w:val="00B11982"/>
  </w:style>
  <w:style w:type="paragraph" w:customStyle="1" w:styleId="1F94C0019E1148319CC50E58352B080E">
    <w:name w:val="1F94C0019E1148319CC50E58352B080E"/>
    <w:rsid w:val="00B11982"/>
  </w:style>
  <w:style w:type="paragraph" w:customStyle="1" w:styleId="875871DF5A8840AA9A40FA19E7D49231">
    <w:name w:val="875871DF5A8840AA9A40FA19E7D49231"/>
    <w:rsid w:val="00B11982"/>
  </w:style>
  <w:style w:type="paragraph" w:customStyle="1" w:styleId="A7337B6F465B41ACA5AD9A35AF8FEA75">
    <w:name w:val="A7337B6F465B41ACA5AD9A35AF8FEA75"/>
    <w:rsid w:val="00B11982"/>
  </w:style>
  <w:style w:type="paragraph" w:customStyle="1" w:styleId="96EBF089211C482392A74D6ECA7F26AE">
    <w:name w:val="96EBF089211C482392A74D6ECA7F26AE"/>
    <w:rsid w:val="00B11982"/>
  </w:style>
  <w:style w:type="paragraph" w:customStyle="1" w:styleId="241AD7913CB040AC8E734A4A829FF3D61">
    <w:name w:val="241AD7913CB040AC8E734A4A829FF3D61"/>
    <w:rsid w:val="00B119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337B6F465B41ACA5AD9A35AF8FEA751">
    <w:name w:val="A7337B6F465B41ACA5AD9A35AF8FEA751"/>
    <w:rsid w:val="00B119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CF3EBFBC494DB6B4745FB1C053F45C">
    <w:name w:val="74CF3EBFBC494DB6B4745FB1C053F45C"/>
    <w:rsid w:val="00B11982"/>
  </w:style>
  <w:style w:type="paragraph" w:customStyle="1" w:styleId="DFED6F7A30FE43EE83DEB057972A0BFB">
    <w:name w:val="DFED6F7A30FE43EE83DEB057972A0BFB"/>
    <w:rsid w:val="00B11982"/>
  </w:style>
  <w:style w:type="paragraph" w:customStyle="1" w:styleId="B3A88D991FF14B97AC7650FFD7A0376D">
    <w:name w:val="B3A88D991FF14B97AC7650FFD7A0376D"/>
    <w:rsid w:val="00B11982"/>
  </w:style>
  <w:style w:type="paragraph" w:customStyle="1" w:styleId="2E49FAC41231465DB12AB2452AC00407">
    <w:name w:val="2E49FAC41231465DB12AB2452AC00407"/>
    <w:rsid w:val="00B11982"/>
  </w:style>
  <w:style w:type="paragraph" w:customStyle="1" w:styleId="BEC311CB51674C86B2472722F3E2590D">
    <w:name w:val="BEC311CB51674C86B2472722F3E2590D"/>
    <w:rsid w:val="00B11982"/>
  </w:style>
  <w:style w:type="paragraph" w:customStyle="1" w:styleId="937CE7C12B9E40609F9AE24887560560">
    <w:name w:val="937CE7C12B9E40609F9AE24887560560"/>
    <w:rsid w:val="00B11982"/>
  </w:style>
  <w:style w:type="paragraph" w:customStyle="1" w:styleId="10666227688D41609D0DD74642C2210D">
    <w:name w:val="10666227688D41609D0DD74642C2210D"/>
    <w:rsid w:val="00B11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2020-06-17T00:00:00</HeaderDate>
    <Office/>
    <Dnr>A2020/01328/ARM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2020-06-17T00:00:00</HeaderDate>
    <Office/>
    <Dnr>A2020/01328/ARM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HYFJKNM7FPQ4-687054131-5077</_dlc_DocId>
    <_dlc_DocIdUrl xmlns="0d84be90-394b-471d-a817-212aa87a77c1">
      <Url>https://dhs.sp.regeringskansliet.se/dep/a/arenden/_layouts/15/DocIdRedir.aspx?ID=HYFJKNM7FPQ4-687054131-5077</Url>
      <Description>HYFJKNM7FPQ4-687054131-5077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eb98c13d-3648-4ca7-8049-5dcbee2bba80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4928-1EBB-4FFC-9C2D-F94F4E3EA6A3}"/>
</file>

<file path=customXml/itemProps2.xml><?xml version="1.0" encoding="utf-8"?>
<ds:datastoreItem xmlns:ds="http://schemas.openxmlformats.org/officeDocument/2006/customXml" ds:itemID="{5CE47E60-DB13-41B5-A8DC-561F3A1A7775}"/>
</file>

<file path=customXml/itemProps3.xml><?xml version="1.0" encoding="utf-8"?>
<ds:datastoreItem xmlns:ds="http://schemas.openxmlformats.org/officeDocument/2006/customXml" ds:itemID="{5E0527CB-96F4-431C-A8C5-7220714B8D58}"/>
</file>

<file path=customXml/itemProps4.xml><?xml version="1.0" encoding="utf-8"?>
<ds:datastoreItem xmlns:ds="http://schemas.openxmlformats.org/officeDocument/2006/customXml" ds:itemID="{5CE47E60-DB13-41B5-A8DC-561F3A1A777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FA25569-B3E3-48EB-BD30-4D11A7FB8E46}">
  <ds:schemaRefs>
    <ds:schemaRef ds:uri="http://schemas.openxmlformats.org/package/2006/metadata/core-properties"/>
    <ds:schemaRef ds:uri="0d84be90-394b-471d-a817-212aa87a77c1"/>
    <ds:schemaRef ds:uri="http://purl.org/dc/terms/"/>
    <ds:schemaRef ds:uri="http://schemas.microsoft.com/office/2006/metadata/properties"/>
    <ds:schemaRef ds:uri="http://schemas.microsoft.com/office/2006/documentManagement/types"/>
    <ds:schemaRef ds:uri="cc625d36-bb37-4650-91b9-0c96159295ba"/>
    <ds:schemaRef ds:uri="http://schemas.microsoft.com/office/infopath/2007/PartnerControls"/>
    <ds:schemaRef ds:uri="http://purl.org/dc/elements/1.1/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11620EC-BA7D-42A7-B395-7B30E40735F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FA25569-B3E3-48EB-BD30-4D11A7FB8E46}"/>
</file>

<file path=customXml/itemProps8.xml><?xml version="1.0" encoding="utf-8"?>
<ds:datastoreItem xmlns:ds="http://schemas.openxmlformats.org/officeDocument/2006/customXml" ds:itemID="{4207516C-88CC-4876-92FD-E077CC3B9D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1536 Arbetsmiljöverkets raderade mejl av Betty Malmberg (M).docx</dc:title>
  <dc:subject/>
  <dc:creator>Ann-Sofie Mattsson</dc:creator>
  <cp:keywords/>
  <dc:description/>
  <cp:lastModifiedBy>Gunilla Qvarsebo</cp:lastModifiedBy>
  <cp:revision>5</cp:revision>
  <cp:lastPrinted>2020-06-16T11:41:00Z</cp:lastPrinted>
  <dcterms:created xsi:type="dcterms:W3CDTF">2020-06-11T14:15:00Z</dcterms:created>
  <dcterms:modified xsi:type="dcterms:W3CDTF">2020-06-16T11:41:00Z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61c7eeff-0f00-4d15-bfb7-243982e52888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