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191C0" w14:textId="77777777" w:rsidR="00424149" w:rsidRDefault="00424149" w:rsidP="00DA0661">
      <w:pPr>
        <w:pStyle w:val="Rubrik"/>
      </w:pPr>
      <w:bookmarkStart w:id="0" w:name="Start"/>
      <w:bookmarkEnd w:id="0"/>
      <w:r>
        <w:t xml:space="preserve">Svar på fråga </w:t>
      </w:r>
      <w:r w:rsidRPr="00424149">
        <w:t xml:space="preserve">2020/21:1478 </w:t>
      </w:r>
      <w:r>
        <w:t xml:space="preserve">av Sara Gille (SD) </w:t>
      </w:r>
      <w:r w:rsidRPr="00424149">
        <w:t>Hemlöshet bland svenska medborgare</w:t>
      </w:r>
    </w:p>
    <w:p w14:paraId="60117666" w14:textId="77777777" w:rsidR="00424149" w:rsidRDefault="00424149" w:rsidP="003B2590">
      <w:r>
        <w:t>Sara Gille har frågat mig på vilket sätt jag och regeringen avser verka för att hjälpa samt minska andelen hemlösa svenska medborgare i landet.</w:t>
      </w:r>
    </w:p>
    <w:p w14:paraId="104436AF" w14:textId="1BA5891D" w:rsidR="009667C6" w:rsidRDefault="009667C6" w:rsidP="009667C6">
      <w:pPr>
        <w:pStyle w:val="Brdtext"/>
      </w:pPr>
      <w:r>
        <w:t>Personer som befinner sig i hemlöshet är en heterogen grupp. Det som är gemensamt för dem är att de befinner sig i en mer eller mindre osäker boendesituation och har svårt att komma in på den ordinarie bostads</w:t>
      </w:r>
      <w:r w:rsidR="00BC625F">
        <w:softHyphen/>
      </w:r>
      <w:r>
        <w:t>marknaden. Vid de</w:t>
      </w:r>
      <w:r w:rsidR="008F5172">
        <w:t>n</w:t>
      </w:r>
      <w:r>
        <w:t xml:space="preserve"> senaste </w:t>
      </w:r>
      <w:r w:rsidR="002908DE">
        <w:t>hemlöshetskartläggningen</w:t>
      </w:r>
      <w:r>
        <w:t xml:space="preserve"> 2017</w:t>
      </w:r>
      <w:r w:rsidR="002908DE">
        <w:t xml:space="preserve"> framkom att ca 33 000 personer levde i hemlöshet, </w:t>
      </w:r>
      <w:r>
        <w:t>tre procent</w:t>
      </w:r>
      <w:r w:rsidR="002908DE">
        <w:t xml:space="preserve"> av dessa saknade </w:t>
      </w:r>
      <w:r>
        <w:t xml:space="preserve">tak över huvudet. </w:t>
      </w:r>
    </w:p>
    <w:p w14:paraId="18F80671" w14:textId="556DFA8E" w:rsidR="003B2590" w:rsidRDefault="003B2590" w:rsidP="003B2590">
      <w:pPr>
        <w:pStyle w:val="Brdtext"/>
      </w:pPr>
      <w:r w:rsidRPr="008C2354">
        <w:t xml:space="preserve">Regeringen har tagit flera initiativ för att </w:t>
      </w:r>
      <w:r>
        <w:t>motverka hemlöshet. Regeringen har under 2018–2021 beslutat om statsbidrag om 25 miljoner kronor årligen till de 10 kommuner med flest personer i akut hemlöshet</w:t>
      </w:r>
      <w:r w:rsidR="0031136B">
        <w:t xml:space="preserve"> för</w:t>
      </w:r>
      <w:r>
        <w:t xml:space="preserve"> att förbättra situationen och motverka hemlöshet och utestängning från bostadsmark</w:t>
      </w:r>
      <w:r>
        <w:softHyphen/>
        <w:t xml:space="preserve">naden. Under samma period har regeringen beslutat om 120 miljoner kronor årligen i statsbidrag för att stärka </w:t>
      </w:r>
      <w:r w:rsidRPr="00332A67">
        <w:t>ideella organisationers insatser mot hemlös</w:t>
      </w:r>
      <w:r>
        <w:softHyphen/>
      </w:r>
      <w:r w:rsidRPr="00332A67">
        <w:t>het bland unga vuxna. Medlen ska användas till åtgärder mot hemlöshet bland unga vuxna där psykisk ohälsa kan vara en bidragande orsak till hemlöshet</w:t>
      </w:r>
      <w:r>
        <w:t>.</w:t>
      </w:r>
    </w:p>
    <w:p w14:paraId="7E1BD94A" w14:textId="77777777" w:rsidR="003B2590" w:rsidRDefault="003B2590" w:rsidP="003B2590">
      <w:r>
        <w:t>Under 2021 har regeringen även gett länsstyrelserna i uppdrag att stödja kommunerna i deras arbete med att motverka vräkningar.</w:t>
      </w:r>
    </w:p>
    <w:p w14:paraId="0D6BED96" w14:textId="77777777" w:rsidR="003B2590" w:rsidRDefault="00351359" w:rsidP="003B2590">
      <w:r>
        <w:t xml:space="preserve">Regeringen gav den 26 november 2020 Socialstyrelsen i uppdrag </w:t>
      </w:r>
      <w:r w:rsidRPr="00165EE9">
        <w:t xml:space="preserve">att </w:t>
      </w:r>
      <w:r>
        <w:t>inkomma med analys och förslag på åtgärder</w:t>
      </w:r>
      <w:r w:rsidRPr="00165EE9">
        <w:t xml:space="preserve"> för att motverka </w:t>
      </w:r>
      <w:r>
        <w:t xml:space="preserve">och förebygga </w:t>
      </w:r>
      <w:r w:rsidRPr="00165EE9">
        <w:t>hemlöshet</w:t>
      </w:r>
      <w:r>
        <w:t xml:space="preserve">. </w:t>
      </w:r>
      <w:r w:rsidR="003B2590">
        <w:t>Socialstyrelsen</w:t>
      </w:r>
      <w:r>
        <w:t xml:space="preserve"> ska bland annat</w:t>
      </w:r>
      <w:r w:rsidR="003B2590">
        <w:t xml:space="preserve"> </w:t>
      </w:r>
      <w:bookmarkStart w:id="1" w:name="_Hlk55206216"/>
      <w:r w:rsidR="003E4217" w:rsidRPr="003E4217">
        <w:t>ge förslag på åtgärder för att stödja kommunernas införande av insatsen Bostad först, i syfte att öka antalet inskrivna och öka följsamheten till Socialstyrelsens nationella riktlinjer.</w:t>
      </w:r>
    </w:p>
    <w:p w14:paraId="00865728" w14:textId="77777777" w:rsidR="003B2590" w:rsidRDefault="003B2590" w:rsidP="003B2590">
      <w:r w:rsidRPr="003B2590">
        <w:t>Socialstyrelsen ska även ge förslag på åtgärder för att öka det uppsökande arbetet riktat mot personer som befinner sig eller riskerar att hamna i hemlöshet samt ge förslag på åtgärder för att förbättra det lokala arbetet för att förhindra vräkningar. Myndigheten ska också föreslå åtgärder för att personer som befunnit sig på skyddat boende på grund av våldsutsatthet ska kunna övergå till ett fast boende.</w:t>
      </w:r>
      <w:bookmarkEnd w:id="1"/>
    </w:p>
    <w:p w14:paraId="3CCA4DD5" w14:textId="77777777" w:rsidR="003B2590" w:rsidRDefault="003B2590" w:rsidP="003B2590">
      <w:r>
        <w:t xml:space="preserve">Uppdraget ska redovisas senast den 24 september 2021. Socialstyrelsens kommande underlag är en viktig del i regeringens fortsatta arbete på hemlöshetsområdet. </w:t>
      </w:r>
    </w:p>
    <w:p w14:paraId="270A15B5" w14:textId="77777777" w:rsidR="00424149" w:rsidRDefault="00424149" w:rsidP="006A12F1">
      <w:pPr>
        <w:pStyle w:val="Brdtext"/>
      </w:pPr>
      <w:r>
        <w:t xml:space="preserve">Stockholm den </w:t>
      </w:r>
      <w:sdt>
        <w:sdtPr>
          <w:id w:val="-1225218591"/>
          <w:placeholder>
            <w:docPart w:val="870FAC08F9314E93B3A7FB504191C91D"/>
          </w:placeholder>
          <w:dataBinding w:prefixMappings="xmlns:ns0='http://lp/documentinfo/RK' " w:xpath="/ns0:DocumentInfo[1]/ns0:BaseInfo[1]/ns0:HeaderDate[1]" w:storeItemID="{BB4AEAF3-75F8-48D5-8FE3-A99A417F48DD}"/>
          <w:date w:fullDate="2021-02-03T00:00:00Z">
            <w:dateFormat w:val="d MMMM yyyy"/>
            <w:lid w:val="sv-SE"/>
            <w:storeMappedDataAs w:val="dateTime"/>
            <w:calendar w:val="gregorian"/>
          </w:date>
        </w:sdtPr>
        <w:sdtEndPr/>
        <w:sdtContent>
          <w:r>
            <w:t>3 februari 2021</w:t>
          </w:r>
        </w:sdtContent>
      </w:sdt>
    </w:p>
    <w:p w14:paraId="48EF8B15" w14:textId="77777777" w:rsidR="00424149" w:rsidRDefault="00424149" w:rsidP="004E7A8F">
      <w:pPr>
        <w:pStyle w:val="Brdtextutanavstnd"/>
      </w:pPr>
    </w:p>
    <w:p w14:paraId="28B785AA" w14:textId="77777777" w:rsidR="00424149" w:rsidRDefault="00424149" w:rsidP="004E7A8F">
      <w:pPr>
        <w:pStyle w:val="Brdtextutanavstnd"/>
      </w:pPr>
    </w:p>
    <w:p w14:paraId="238F86DA" w14:textId="77777777" w:rsidR="00424149" w:rsidRDefault="00424149" w:rsidP="004E7A8F">
      <w:pPr>
        <w:pStyle w:val="Brdtextutanavstnd"/>
      </w:pPr>
    </w:p>
    <w:p w14:paraId="54352698" w14:textId="77777777" w:rsidR="00424149" w:rsidRDefault="00424149" w:rsidP="00422A41">
      <w:pPr>
        <w:pStyle w:val="Brdtext"/>
      </w:pPr>
      <w:r>
        <w:t>Lena Hallengren</w:t>
      </w:r>
    </w:p>
    <w:p w14:paraId="1616876A" w14:textId="77777777" w:rsidR="00424149" w:rsidRPr="00DB48AB" w:rsidRDefault="00424149" w:rsidP="00DB48AB">
      <w:pPr>
        <w:pStyle w:val="Brdtext"/>
      </w:pPr>
    </w:p>
    <w:sectPr w:rsidR="0042414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D1CB7" w14:textId="77777777" w:rsidR="009F7EB2" w:rsidRDefault="009F7EB2" w:rsidP="00A87A54">
      <w:pPr>
        <w:spacing w:after="0" w:line="240" w:lineRule="auto"/>
      </w:pPr>
      <w:r>
        <w:separator/>
      </w:r>
    </w:p>
  </w:endnote>
  <w:endnote w:type="continuationSeparator" w:id="0">
    <w:p w14:paraId="557AA7B7" w14:textId="77777777" w:rsidR="009F7EB2" w:rsidRDefault="009F7EB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9FF0F1" w14:textId="77777777" w:rsidTr="006A26EC">
      <w:trPr>
        <w:trHeight w:val="227"/>
        <w:jc w:val="right"/>
      </w:trPr>
      <w:tc>
        <w:tcPr>
          <w:tcW w:w="708" w:type="dxa"/>
          <w:vAlign w:val="bottom"/>
        </w:tcPr>
        <w:p w14:paraId="6405411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418E44" w14:textId="77777777" w:rsidTr="006A26EC">
      <w:trPr>
        <w:trHeight w:val="850"/>
        <w:jc w:val="right"/>
      </w:trPr>
      <w:tc>
        <w:tcPr>
          <w:tcW w:w="708" w:type="dxa"/>
          <w:vAlign w:val="bottom"/>
        </w:tcPr>
        <w:p w14:paraId="6AEB2D9B" w14:textId="77777777" w:rsidR="005606BC" w:rsidRPr="00347E11" w:rsidRDefault="005606BC" w:rsidP="005606BC">
          <w:pPr>
            <w:pStyle w:val="Sidfot"/>
            <w:spacing w:line="276" w:lineRule="auto"/>
            <w:jc w:val="right"/>
          </w:pPr>
        </w:p>
      </w:tc>
    </w:tr>
  </w:tbl>
  <w:p w14:paraId="7CFBA36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9EE0C6" w14:textId="77777777" w:rsidTr="001F4302">
      <w:trPr>
        <w:trHeight w:val="510"/>
      </w:trPr>
      <w:tc>
        <w:tcPr>
          <w:tcW w:w="8525" w:type="dxa"/>
          <w:gridSpan w:val="2"/>
          <w:vAlign w:val="bottom"/>
        </w:tcPr>
        <w:p w14:paraId="1B4A9E12" w14:textId="77777777" w:rsidR="00347E11" w:rsidRPr="00347E11" w:rsidRDefault="00347E11" w:rsidP="00347E11">
          <w:pPr>
            <w:pStyle w:val="Sidfot"/>
            <w:rPr>
              <w:sz w:val="8"/>
            </w:rPr>
          </w:pPr>
        </w:p>
      </w:tc>
    </w:tr>
    <w:tr w:rsidR="00093408" w:rsidRPr="00EE3C0F" w14:paraId="49891FD8" w14:textId="77777777" w:rsidTr="00C26068">
      <w:trPr>
        <w:trHeight w:val="227"/>
      </w:trPr>
      <w:tc>
        <w:tcPr>
          <w:tcW w:w="4074" w:type="dxa"/>
        </w:tcPr>
        <w:p w14:paraId="2221C34E" w14:textId="77777777" w:rsidR="00347E11" w:rsidRPr="00F53AEA" w:rsidRDefault="00347E11" w:rsidP="00C26068">
          <w:pPr>
            <w:pStyle w:val="Sidfot"/>
            <w:spacing w:line="276" w:lineRule="auto"/>
          </w:pPr>
        </w:p>
      </w:tc>
      <w:tc>
        <w:tcPr>
          <w:tcW w:w="4451" w:type="dxa"/>
        </w:tcPr>
        <w:p w14:paraId="044E43BB" w14:textId="77777777" w:rsidR="00093408" w:rsidRPr="00F53AEA" w:rsidRDefault="00093408" w:rsidP="00F53AEA">
          <w:pPr>
            <w:pStyle w:val="Sidfot"/>
            <w:spacing w:line="276" w:lineRule="auto"/>
          </w:pPr>
        </w:p>
      </w:tc>
    </w:tr>
  </w:tbl>
  <w:p w14:paraId="2C97832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E313" w14:textId="77777777" w:rsidR="009F7EB2" w:rsidRDefault="009F7EB2" w:rsidP="00A87A54">
      <w:pPr>
        <w:spacing w:after="0" w:line="240" w:lineRule="auto"/>
      </w:pPr>
      <w:r>
        <w:separator/>
      </w:r>
    </w:p>
  </w:footnote>
  <w:footnote w:type="continuationSeparator" w:id="0">
    <w:p w14:paraId="4EB3EF70" w14:textId="77777777" w:rsidR="009F7EB2" w:rsidRDefault="009F7EB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4149" w14:paraId="04DD9823" w14:textId="77777777" w:rsidTr="00C93EBA">
      <w:trPr>
        <w:trHeight w:val="227"/>
      </w:trPr>
      <w:tc>
        <w:tcPr>
          <w:tcW w:w="5534" w:type="dxa"/>
        </w:tcPr>
        <w:p w14:paraId="1A14F0DC" w14:textId="77777777" w:rsidR="00424149" w:rsidRPr="007D73AB" w:rsidRDefault="00424149">
          <w:pPr>
            <w:pStyle w:val="Sidhuvud"/>
          </w:pPr>
        </w:p>
      </w:tc>
      <w:tc>
        <w:tcPr>
          <w:tcW w:w="3170" w:type="dxa"/>
          <w:vAlign w:val="bottom"/>
        </w:tcPr>
        <w:p w14:paraId="3068DE05" w14:textId="77777777" w:rsidR="00424149" w:rsidRPr="007D73AB" w:rsidRDefault="00424149" w:rsidP="00340DE0">
          <w:pPr>
            <w:pStyle w:val="Sidhuvud"/>
          </w:pPr>
        </w:p>
      </w:tc>
      <w:tc>
        <w:tcPr>
          <w:tcW w:w="1134" w:type="dxa"/>
        </w:tcPr>
        <w:p w14:paraId="421A4533" w14:textId="77777777" w:rsidR="00424149" w:rsidRDefault="00424149" w:rsidP="005A703A">
          <w:pPr>
            <w:pStyle w:val="Sidhuvud"/>
          </w:pPr>
        </w:p>
      </w:tc>
    </w:tr>
    <w:tr w:rsidR="00424149" w14:paraId="327E945A" w14:textId="77777777" w:rsidTr="00C93EBA">
      <w:trPr>
        <w:trHeight w:val="1928"/>
      </w:trPr>
      <w:tc>
        <w:tcPr>
          <w:tcW w:w="5534" w:type="dxa"/>
        </w:tcPr>
        <w:p w14:paraId="44222BB0" w14:textId="77777777" w:rsidR="00424149" w:rsidRPr="00340DE0" w:rsidRDefault="00424149" w:rsidP="00340DE0">
          <w:pPr>
            <w:pStyle w:val="Sidhuvud"/>
          </w:pPr>
          <w:r>
            <w:rPr>
              <w:noProof/>
            </w:rPr>
            <w:drawing>
              <wp:inline distT="0" distB="0" distL="0" distR="0" wp14:anchorId="602AE6CE" wp14:editId="68E55B5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DF2E8E2" w14:textId="77777777" w:rsidR="00424149" w:rsidRPr="00710A6C" w:rsidRDefault="00424149" w:rsidP="00EE3C0F">
          <w:pPr>
            <w:pStyle w:val="Sidhuvud"/>
            <w:rPr>
              <w:b/>
            </w:rPr>
          </w:pPr>
        </w:p>
        <w:p w14:paraId="1ADD202A" w14:textId="77777777" w:rsidR="00424149" w:rsidRDefault="00424149" w:rsidP="00EE3C0F">
          <w:pPr>
            <w:pStyle w:val="Sidhuvud"/>
          </w:pPr>
        </w:p>
        <w:p w14:paraId="30279AB0" w14:textId="77777777" w:rsidR="00424149" w:rsidRDefault="00424149" w:rsidP="00EE3C0F">
          <w:pPr>
            <w:pStyle w:val="Sidhuvud"/>
          </w:pPr>
        </w:p>
        <w:p w14:paraId="7A662AF3" w14:textId="77777777" w:rsidR="00424149" w:rsidRDefault="00424149" w:rsidP="00EE3C0F">
          <w:pPr>
            <w:pStyle w:val="Sidhuvud"/>
          </w:pPr>
        </w:p>
        <w:sdt>
          <w:sdtPr>
            <w:alias w:val="Dnr"/>
            <w:tag w:val="ccRKShow_Dnr"/>
            <w:id w:val="-829283628"/>
            <w:placeholder>
              <w:docPart w:val="09CDEE9B8A834A57A0B32E2CD6F9EC3C"/>
            </w:placeholder>
            <w:dataBinding w:prefixMappings="xmlns:ns0='http://lp/documentinfo/RK' " w:xpath="/ns0:DocumentInfo[1]/ns0:BaseInfo[1]/ns0:Dnr[1]" w:storeItemID="{BB4AEAF3-75F8-48D5-8FE3-A99A417F48DD}"/>
            <w:text/>
          </w:sdtPr>
          <w:sdtEndPr/>
          <w:sdtContent>
            <w:p w14:paraId="3C8AA463" w14:textId="77777777" w:rsidR="00424149" w:rsidRDefault="00424149" w:rsidP="00EE3C0F">
              <w:pPr>
                <w:pStyle w:val="Sidhuvud"/>
              </w:pPr>
              <w:r>
                <w:t>S2021/00790</w:t>
              </w:r>
            </w:p>
          </w:sdtContent>
        </w:sdt>
        <w:sdt>
          <w:sdtPr>
            <w:alias w:val="DocNumber"/>
            <w:tag w:val="DocNumber"/>
            <w:id w:val="1726028884"/>
            <w:placeholder>
              <w:docPart w:val="92F3AB5DBB4E470A8D00F46CB1EA3B56"/>
            </w:placeholder>
            <w:showingPlcHdr/>
            <w:dataBinding w:prefixMappings="xmlns:ns0='http://lp/documentinfo/RK' " w:xpath="/ns0:DocumentInfo[1]/ns0:BaseInfo[1]/ns0:DocNumber[1]" w:storeItemID="{BB4AEAF3-75F8-48D5-8FE3-A99A417F48DD}"/>
            <w:text/>
          </w:sdtPr>
          <w:sdtEndPr/>
          <w:sdtContent>
            <w:p w14:paraId="2DD14A66" w14:textId="77777777" w:rsidR="00424149" w:rsidRDefault="00424149" w:rsidP="00EE3C0F">
              <w:pPr>
                <w:pStyle w:val="Sidhuvud"/>
              </w:pPr>
              <w:r>
                <w:rPr>
                  <w:rStyle w:val="Platshllartext"/>
                </w:rPr>
                <w:t xml:space="preserve"> </w:t>
              </w:r>
            </w:p>
          </w:sdtContent>
        </w:sdt>
        <w:p w14:paraId="511FFC20" w14:textId="77777777" w:rsidR="00424149" w:rsidRDefault="00424149" w:rsidP="00EE3C0F">
          <w:pPr>
            <w:pStyle w:val="Sidhuvud"/>
          </w:pPr>
        </w:p>
      </w:tc>
      <w:tc>
        <w:tcPr>
          <w:tcW w:w="1134" w:type="dxa"/>
        </w:tcPr>
        <w:p w14:paraId="531845FE" w14:textId="77777777" w:rsidR="00424149" w:rsidRDefault="00424149" w:rsidP="0094502D">
          <w:pPr>
            <w:pStyle w:val="Sidhuvud"/>
          </w:pPr>
        </w:p>
        <w:p w14:paraId="65421077" w14:textId="77777777" w:rsidR="00424149" w:rsidRPr="0094502D" w:rsidRDefault="00424149" w:rsidP="00EC71A6">
          <w:pPr>
            <w:pStyle w:val="Sidhuvud"/>
          </w:pPr>
        </w:p>
      </w:tc>
    </w:tr>
    <w:tr w:rsidR="00424149" w14:paraId="59ABB087" w14:textId="77777777" w:rsidTr="00C93EBA">
      <w:trPr>
        <w:trHeight w:val="2268"/>
      </w:trPr>
      <w:sdt>
        <w:sdtPr>
          <w:rPr>
            <w:rFonts w:asciiTheme="minorHAnsi" w:hAnsiTheme="minorHAnsi"/>
            <w:b/>
            <w:sz w:val="25"/>
          </w:rPr>
          <w:alias w:val="SenderText"/>
          <w:tag w:val="ccRKShow_SenderText"/>
          <w:id w:val="1374046025"/>
          <w:placeholder>
            <w:docPart w:val="2C69C6DA244C431B9868328F0515D2EB"/>
          </w:placeholder>
        </w:sdtPr>
        <w:sdtEndPr>
          <w:rPr>
            <w:b w:val="0"/>
          </w:rPr>
        </w:sdtEndPr>
        <w:sdtContent>
          <w:tc>
            <w:tcPr>
              <w:tcW w:w="5534" w:type="dxa"/>
              <w:tcMar>
                <w:right w:w="1134" w:type="dxa"/>
              </w:tcMar>
            </w:tcPr>
            <w:p w14:paraId="3D0E027C" w14:textId="77777777" w:rsidR="00424149" w:rsidRPr="00424149" w:rsidRDefault="00424149" w:rsidP="00340DE0">
              <w:pPr>
                <w:pStyle w:val="Sidhuvud"/>
                <w:rPr>
                  <w:b/>
                </w:rPr>
              </w:pPr>
              <w:r w:rsidRPr="00424149">
                <w:rPr>
                  <w:b/>
                </w:rPr>
                <w:t>Socialdepartementet</w:t>
              </w:r>
            </w:p>
            <w:p w14:paraId="5D8214F4" w14:textId="77777777" w:rsidR="00424149" w:rsidRDefault="00424149" w:rsidP="00340DE0">
              <w:pPr>
                <w:pStyle w:val="Sidhuvud"/>
              </w:pPr>
              <w:r w:rsidRPr="00424149">
                <w:t>Socialministern</w:t>
              </w:r>
            </w:p>
            <w:p w14:paraId="4D20CD54" w14:textId="77777777" w:rsidR="00C828E3" w:rsidRDefault="00C828E3" w:rsidP="00C828E3">
              <w:pPr>
                <w:rPr>
                  <w:rFonts w:asciiTheme="majorHAnsi" w:hAnsiTheme="majorHAnsi"/>
                  <w:sz w:val="19"/>
                </w:rPr>
              </w:pPr>
            </w:p>
            <w:p w14:paraId="7E71E77A" w14:textId="77777777" w:rsidR="00C828E3" w:rsidRDefault="00C828E3" w:rsidP="00C828E3">
              <w:pPr>
                <w:rPr>
                  <w:rFonts w:asciiTheme="majorHAnsi" w:hAnsiTheme="majorHAnsi"/>
                  <w:sz w:val="19"/>
                </w:rPr>
              </w:pPr>
            </w:p>
            <w:p w14:paraId="72CA3CF6" w14:textId="77777777" w:rsidR="00C828E3" w:rsidRPr="00C828E3" w:rsidRDefault="00C828E3" w:rsidP="00C828E3"/>
          </w:tc>
        </w:sdtContent>
      </w:sdt>
      <w:sdt>
        <w:sdtPr>
          <w:alias w:val="Recipient"/>
          <w:tag w:val="ccRKShow_Recipient"/>
          <w:id w:val="-28344517"/>
          <w:placeholder>
            <w:docPart w:val="72375861FAC2464BBE576BD4DBCBD200"/>
          </w:placeholder>
          <w:dataBinding w:prefixMappings="xmlns:ns0='http://lp/documentinfo/RK' " w:xpath="/ns0:DocumentInfo[1]/ns0:BaseInfo[1]/ns0:Recipient[1]" w:storeItemID="{BB4AEAF3-75F8-48D5-8FE3-A99A417F48DD}"/>
          <w:text w:multiLine="1"/>
        </w:sdtPr>
        <w:sdtEndPr/>
        <w:sdtContent>
          <w:tc>
            <w:tcPr>
              <w:tcW w:w="3170" w:type="dxa"/>
            </w:tcPr>
            <w:p w14:paraId="53919D21" w14:textId="77777777" w:rsidR="00424149" w:rsidRDefault="00424149" w:rsidP="00547B89">
              <w:pPr>
                <w:pStyle w:val="Sidhuvud"/>
              </w:pPr>
              <w:r>
                <w:t>Till riksdagen</w:t>
              </w:r>
            </w:p>
          </w:tc>
        </w:sdtContent>
      </w:sdt>
      <w:tc>
        <w:tcPr>
          <w:tcW w:w="1134" w:type="dxa"/>
        </w:tcPr>
        <w:p w14:paraId="1445ED42" w14:textId="77777777" w:rsidR="00424149" w:rsidRDefault="00424149" w:rsidP="003E6020">
          <w:pPr>
            <w:pStyle w:val="Sidhuvud"/>
          </w:pPr>
        </w:p>
      </w:tc>
    </w:tr>
  </w:tbl>
  <w:p w14:paraId="2AA003A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26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08DE"/>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36B"/>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359"/>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2590"/>
    <w:rsid w:val="003B531B"/>
    <w:rsid w:val="003C36FA"/>
    <w:rsid w:val="003C7BE0"/>
    <w:rsid w:val="003D0DD3"/>
    <w:rsid w:val="003D17EF"/>
    <w:rsid w:val="003D3535"/>
    <w:rsid w:val="003D4246"/>
    <w:rsid w:val="003D4CA1"/>
    <w:rsid w:val="003D4D9F"/>
    <w:rsid w:val="003D6C46"/>
    <w:rsid w:val="003D7B03"/>
    <w:rsid w:val="003E30BD"/>
    <w:rsid w:val="003E38CE"/>
    <w:rsid w:val="003E4217"/>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149"/>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FC4"/>
    <w:rsid w:val="008E65A8"/>
    <w:rsid w:val="008E77D6"/>
    <w:rsid w:val="008F517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7C6"/>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4EE"/>
    <w:rsid w:val="009E4DCA"/>
    <w:rsid w:val="009E53C8"/>
    <w:rsid w:val="009E7B92"/>
    <w:rsid w:val="009F19C0"/>
    <w:rsid w:val="009F505F"/>
    <w:rsid w:val="009F7EB2"/>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25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45C"/>
    <w:rsid w:val="00C23703"/>
    <w:rsid w:val="00C26068"/>
    <w:rsid w:val="00C26DF9"/>
    <w:rsid w:val="00C271A8"/>
    <w:rsid w:val="00C3050C"/>
    <w:rsid w:val="00C31F15"/>
    <w:rsid w:val="00C32067"/>
    <w:rsid w:val="00C36E3A"/>
    <w:rsid w:val="00C37A77"/>
    <w:rsid w:val="00C41141"/>
    <w:rsid w:val="00C419B4"/>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8E3"/>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8E09A4A1-06FD-496E-824E-E799002C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423467">
      <w:bodyDiv w:val="1"/>
      <w:marLeft w:val="0"/>
      <w:marRight w:val="0"/>
      <w:marTop w:val="0"/>
      <w:marBottom w:val="0"/>
      <w:divBdr>
        <w:top w:val="none" w:sz="0" w:space="0" w:color="auto"/>
        <w:left w:val="none" w:sz="0" w:space="0" w:color="auto"/>
        <w:bottom w:val="none" w:sz="0" w:space="0" w:color="auto"/>
        <w:right w:val="none" w:sz="0" w:space="0" w:color="auto"/>
      </w:divBdr>
    </w:div>
    <w:div w:id="16128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CDEE9B8A834A57A0B32E2CD6F9EC3C"/>
        <w:category>
          <w:name w:val="Allmänt"/>
          <w:gallery w:val="placeholder"/>
        </w:category>
        <w:types>
          <w:type w:val="bbPlcHdr"/>
        </w:types>
        <w:behaviors>
          <w:behavior w:val="content"/>
        </w:behaviors>
        <w:guid w:val="{0CCFF5DD-7434-4750-B2EA-90ABB8C890AB}"/>
      </w:docPartPr>
      <w:docPartBody>
        <w:p w:rsidR="00A25CA4" w:rsidRDefault="0056645B" w:rsidP="0056645B">
          <w:pPr>
            <w:pStyle w:val="09CDEE9B8A834A57A0B32E2CD6F9EC3C"/>
          </w:pPr>
          <w:r>
            <w:rPr>
              <w:rStyle w:val="Platshllartext"/>
            </w:rPr>
            <w:t xml:space="preserve"> </w:t>
          </w:r>
        </w:p>
      </w:docPartBody>
    </w:docPart>
    <w:docPart>
      <w:docPartPr>
        <w:name w:val="92F3AB5DBB4E470A8D00F46CB1EA3B56"/>
        <w:category>
          <w:name w:val="Allmänt"/>
          <w:gallery w:val="placeholder"/>
        </w:category>
        <w:types>
          <w:type w:val="bbPlcHdr"/>
        </w:types>
        <w:behaviors>
          <w:behavior w:val="content"/>
        </w:behaviors>
        <w:guid w:val="{A59F915B-A995-4787-9122-64C10F94B646}"/>
      </w:docPartPr>
      <w:docPartBody>
        <w:p w:rsidR="00A25CA4" w:rsidRDefault="0056645B" w:rsidP="0056645B">
          <w:pPr>
            <w:pStyle w:val="92F3AB5DBB4E470A8D00F46CB1EA3B561"/>
          </w:pPr>
          <w:r>
            <w:rPr>
              <w:rStyle w:val="Platshllartext"/>
            </w:rPr>
            <w:t xml:space="preserve"> </w:t>
          </w:r>
        </w:p>
      </w:docPartBody>
    </w:docPart>
    <w:docPart>
      <w:docPartPr>
        <w:name w:val="2C69C6DA244C431B9868328F0515D2EB"/>
        <w:category>
          <w:name w:val="Allmänt"/>
          <w:gallery w:val="placeholder"/>
        </w:category>
        <w:types>
          <w:type w:val="bbPlcHdr"/>
        </w:types>
        <w:behaviors>
          <w:behavior w:val="content"/>
        </w:behaviors>
        <w:guid w:val="{FF55FBAB-6BBE-4FDA-9C44-1CC62D60FBC6}"/>
      </w:docPartPr>
      <w:docPartBody>
        <w:p w:rsidR="00A25CA4" w:rsidRDefault="0056645B" w:rsidP="0056645B">
          <w:pPr>
            <w:pStyle w:val="2C69C6DA244C431B9868328F0515D2EB1"/>
          </w:pPr>
          <w:r>
            <w:rPr>
              <w:rStyle w:val="Platshllartext"/>
            </w:rPr>
            <w:t xml:space="preserve"> </w:t>
          </w:r>
        </w:p>
      </w:docPartBody>
    </w:docPart>
    <w:docPart>
      <w:docPartPr>
        <w:name w:val="72375861FAC2464BBE576BD4DBCBD200"/>
        <w:category>
          <w:name w:val="Allmänt"/>
          <w:gallery w:val="placeholder"/>
        </w:category>
        <w:types>
          <w:type w:val="bbPlcHdr"/>
        </w:types>
        <w:behaviors>
          <w:behavior w:val="content"/>
        </w:behaviors>
        <w:guid w:val="{51C44B20-CF7E-43E4-AD03-97A8DE4A4815}"/>
      </w:docPartPr>
      <w:docPartBody>
        <w:p w:rsidR="00A25CA4" w:rsidRDefault="0056645B" w:rsidP="0056645B">
          <w:pPr>
            <w:pStyle w:val="72375861FAC2464BBE576BD4DBCBD200"/>
          </w:pPr>
          <w:r>
            <w:rPr>
              <w:rStyle w:val="Platshllartext"/>
            </w:rPr>
            <w:t xml:space="preserve"> </w:t>
          </w:r>
        </w:p>
      </w:docPartBody>
    </w:docPart>
    <w:docPart>
      <w:docPartPr>
        <w:name w:val="870FAC08F9314E93B3A7FB504191C91D"/>
        <w:category>
          <w:name w:val="Allmänt"/>
          <w:gallery w:val="placeholder"/>
        </w:category>
        <w:types>
          <w:type w:val="bbPlcHdr"/>
        </w:types>
        <w:behaviors>
          <w:behavior w:val="content"/>
        </w:behaviors>
        <w:guid w:val="{3E2596B4-3E72-4DBB-A393-53C889018E40}"/>
      </w:docPartPr>
      <w:docPartBody>
        <w:p w:rsidR="00A25CA4" w:rsidRDefault="0056645B" w:rsidP="0056645B">
          <w:pPr>
            <w:pStyle w:val="870FAC08F9314E93B3A7FB504191C91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5B"/>
    <w:rsid w:val="0056645B"/>
    <w:rsid w:val="00803854"/>
    <w:rsid w:val="00A25CA4"/>
    <w:rsid w:val="00E12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B4E4E59EA7466FBEABFB8DA5AEF7A5">
    <w:name w:val="3EB4E4E59EA7466FBEABFB8DA5AEF7A5"/>
    <w:rsid w:val="0056645B"/>
  </w:style>
  <w:style w:type="character" w:styleId="Platshllartext">
    <w:name w:val="Placeholder Text"/>
    <w:basedOn w:val="Standardstycketeckensnitt"/>
    <w:uiPriority w:val="99"/>
    <w:semiHidden/>
    <w:rsid w:val="0056645B"/>
    <w:rPr>
      <w:noProof w:val="0"/>
      <w:color w:val="808080"/>
    </w:rPr>
  </w:style>
  <w:style w:type="paragraph" w:customStyle="1" w:styleId="84318A69EAFA40DD8D2542B2C7772CF9">
    <w:name w:val="84318A69EAFA40DD8D2542B2C7772CF9"/>
    <w:rsid w:val="0056645B"/>
  </w:style>
  <w:style w:type="paragraph" w:customStyle="1" w:styleId="7CA22655E9CE41129CDE3111B4A2A604">
    <w:name w:val="7CA22655E9CE41129CDE3111B4A2A604"/>
    <w:rsid w:val="0056645B"/>
  </w:style>
  <w:style w:type="paragraph" w:customStyle="1" w:styleId="5B0E2FB7F4D042978A53E68290B1929A">
    <w:name w:val="5B0E2FB7F4D042978A53E68290B1929A"/>
    <w:rsid w:val="0056645B"/>
  </w:style>
  <w:style w:type="paragraph" w:customStyle="1" w:styleId="09CDEE9B8A834A57A0B32E2CD6F9EC3C">
    <w:name w:val="09CDEE9B8A834A57A0B32E2CD6F9EC3C"/>
    <w:rsid w:val="0056645B"/>
  </w:style>
  <w:style w:type="paragraph" w:customStyle="1" w:styleId="92F3AB5DBB4E470A8D00F46CB1EA3B56">
    <w:name w:val="92F3AB5DBB4E470A8D00F46CB1EA3B56"/>
    <w:rsid w:val="0056645B"/>
  </w:style>
  <w:style w:type="paragraph" w:customStyle="1" w:styleId="5D7F0AD3D4A54C1E91EC670D6888F6EE">
    <w:name w:val="5D7F0AD3D4A54C1E91EC670D6888F6EE"/>
    <w:rsid w:val="0056645B"/>
  </w:style>
  <w:style w:type="paragraph" w:customStyle="1" w:styleId="372E317BB6FB4C20A749B1C89D30D1C0">
    <w:name w:val="372E317BB6FB4C20A749B1C89D30D1C0"/>
    <w:rsid w:val="0056645B"/>
  </w:style>
  <w:style w:type="paragraph" w:customStyle="1" w:styleId="01F95E2855F34C1CB128B467A9907E35">
    <w:name w:val="01F95E2855F34C1CB128B467A9907E35"/>
    <w:rsid w:val="0056645B"/>
  </w:style>
  <w:style w:type="paragraph" w:customStyle="1" w:styleId="2C69C6DA244C431B9868328F0515D2EB">
    <w:name w:val="2C69C6DA244C431B9868328F0515D2EB"/>
    <w:rsid w:val="0056645B"/>
  </w:style>
  <w:style w:type="paragraph" w:customStyle="1" w:styleId="72375861FAC2464BBE576BD4DBCBD200">
    <w:name w:val="72375861FAC2464BBE576BD4DBCBD200"/>
    <w:rsid w:val="0056645B"/>
  </w:style>
  <w:style w:type="paragraph" w:customStyle="1" w:styleId="92F3AB5DBB4E470A8D00F46CB1EA3B561">
    <w:name w:val="92F3AB5DBB4E470A8D00F46CB1EA3B561"/>
    <w:rsid w:val="005664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69C6DA244C431B9868328F0515D2EB1">
    <w:name w:val="2C69C6DA244C431B9868328F0515D2EB1"/>
    <w:rsid w:val="005664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DB99B38BA640B1BAB2BDA56F1A4494">
    <w:name w:val="52DB99B38BA640B1BAB2BDA56F1A4494"/>
    <w:rsid w:val="0056645B"/>
  </w:style>
  <w:style w:type="paragraph" w:customStyle="1" w:styleId="D3E148F96DAE477DA881DF1B0D5F404D">
    <w:name w:val="D3E148F96DAE477DA881DF1B0D5F404D"/>
    <w:rsid w:val="0056645B"/>
  </w:style>
  <w:style w:type="paragraph" w:customStyle="1" w:styleId="64605D08B4C040139FB72EB5D78C05BD">
    <w:name w:val="64605D08B4C040139FB72EB5D78C05BD"/>
    <w:rsid w:val="0056645B"/>
  </w:style>
  <w:style w:type="paragraph" w:customStyle="1" w:styleId="A32CB1127B384C54A997DB70E01B7C55">
    <w:name w:val="A32CB1127B384C54A997DB70E01B7C55"/>
    <w:rsid w:val="0056645B"/>
  </w:style>
  <w:style w:type="paragraph" w:customStyle="1" w:styleId="4AC35A85F73245F587B0A58A433DA9AA">
    <w:name w:val="4AC35A85F73245F587B0A58A433DA9AA"/>
    <w:rsid w:val="0056645B"/>
  </w:style>
  <w:style w:type="paragraph" w:customStyle="1" w:styleId="870FAC08F9314E93B3A7FB504191C91D">
    <w:name w:val="870FAC08F9314E93B3A7FB504191C91D"/>
    <w:rsid w:val="0056645B"/>
  </w:style>
  <w:style w:type="paragraph" w:customStyle="1" w:styleId="EB8C07D49BD04AEF8F3872674FA6D82B">
    <w:name w:val="EB8C07D49BD04AEF8F3872674FA6D82B"/>
    <w:rsid w:val="00566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S2021/00790</Dnr>
    <ParagrafNr/>
    <DocumentTitle/>
    <VisitingAddress/>
    <Extra1/>
    <Extra2/>
    <Extra3>Sara Gille</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44470980-d0ae-49fc-b507-90c7339696a7</RD_Svarsid>
  </documentManagement>
</p:properties>
</file>

<file path=customXml/itemProps1.xml><?xml version="1.0" encoding="utf-8"?>
<ds:datastoreItem xmlns:ds="http://schemas.openxmlformats.org/officeDocument/2006/customXml" ds:itemID="{81DF5F16-3745-43ED-8611-30E5DB071470}"/>
</file>

<file path=customXml/itemProps2.xml><?xml version="1.0" encoding="utf-8"?>
<ds:datastoreItem xmlns:ds="http://schemas.openxmlformats.org/officeDocument/2006/customXml" ds:itemID="{A9CACA91-2C03-40FF-848B-47A61C2E0217}"/>
</file>

<file path=customXml/itemProps3.xml><?xml version="1.0" encoding="utf-8"?>
<ds:datastoreItem xmlns:ds="http://schemas.openxmlformats.org/officeDocument/2006/customXml" ds:itemID="{BB4AEAF3-75F8-48D5-8FE3-A99A417F48DD}"/>
</file>

<file path=customXml/itemProps4.xml><?xml version="1.0" encoding="utf-8"?>
<ds:datastoreItem xmlns:ds="http://schemas.openxmlformats.org/officeDocument/2006/customXml" ds:itemID="{947122D1-87EB-4570-B202-583E3498DE1A}">
  <ds:schemaRefs>
    <ds:schemaRef ds:uri="http://schemas.microsoft.com/office/2006/metadata/customXsn"/>
  </ds:schemaRefs>
</ds:datastoreItem>
</file>

<file path=customXml/itemProps5.xml><?xml version="1.0" encoding="utf-8"?>
<ds:datastoreItem xmlns:ds="http://schemas.openxmlformats.org/officeDocument/2006/customXml" ds:itemID="{A9CACA91-2C03-40FF-848B-47A61C2E0217}">
  <ds:schemaRefs>
    <ds:schemaRef ds:uri="http://schemas.microsoft.com/sharepoint/v3/contenttype/forms"/>
  </ds:schemaRefs>
</ds:datastoreItem>
</file>

<file path=customXml/itemProps6.xml><?xml version="1.0" encoding="utf-8"?>
<ds:datastoreItem xmlns:ds="http://schemas.openxmlformats.org/officeDocument/2006/customXml" ds:itemID="{E5E8E002-1FB4-487C-B5AD-90036B544533}">
  <ds:schemaRefs>
    <ds:schemaRef ds:uri="Microsoft.SharePoint.Taxonomy.ContentTypeSync"/>
  </ds:schemaRefs>
</ds:datastoreItem>
</file>

<file path=customXml/itemProps7.xml><?xml version="1.0" encoding="utf-8"?>
<ds:datastoreItem xmlns:ds="http://schemas.openxmlformats.org/officeDocument/2006/customXml" ds:itemID="{581B4E2B-82AB-4F3F-BB73-E916DCA7C7F8}"/>
</file>

<file path=customXml/itemProps8.xml><?xml version="1.0" encoding="utf-8"?>
<ds:datastoreItem xmlns:ds="http://schemas.openxmlformats.org/officeDocument/2006/customXml" ds:itemID="{DF9D3E8C-9D71-430F-BEBD-3800770E0EDF}"/>
</file>

<file path=docProps/app.xml><?xml version="1.0" encoding="utf-8"?>
<Properties xmlns="http://schemas.openxmlformats.org/officeDocument/2006/extended-properties" xmlns:vt="http://schemas.openxmlformats.org/officeDocument/2006/docPropsVTypes">
  <Template>RK Basmall.dotx</Template>
  <TotalTime>0</TotalTime>
  <Pages>1</Pages>
  <Words>366</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1478 av Sara Gille (SD) Hemlöshet bland svenska medborgare.docx</dc:title>
  <dc:subject/>
  <dc:creator>Max Roos</dc:creator>
  <cp:keywords/>
  <dc:description/>
  <cp:lastModifiedBy>Max Roos</cp:lastModifiedBy>
  <cp:revision>6</cp:revision>
  <dcterms:created xsi:type="dcterms:W3CDTF">2021-01-28T18:46:00Z</dcterms:created>
  <dcterms:modified xsi:type="dcterms:W3CDTF">2021-02-02T09:15:00Z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S2021/00790</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49c29bba-2ae3-4d26-ab32-2357fbb0fec3</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