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067E9" w14:textId="5BEF9479" w:rsidR="00C9055B" w:rsidRDefault="00C9055B" w:rsidP="00DA0661">
      <w:pPr>
        <w:pStyle w:val="Rubrik"/>
      </w:pPr>
      <w:bookmarkStart w:id="0" w:name="Start"/>
      <w:bookmarkEnd w:id="0"/>
      <w:r>
        <w:t>Svar på fråga 2020/21:153 av Malin Höglund (M)</w:t>
      </w:r>
      <w:r>
        <w:br/>
      </w:r>
      <w:r w:rsidRPr="00C9055B">
        <w:t>Kriminalitet och droger bland ung</w:t>
      </w:r>
      <w:r w:rsidR="00601374">
        <w:t>a</w:t>
      </w:r>
    </w:p>
    <w:p w14:paraId="5C524F2B" w14:textId="4FF6890E" w:rsidR="006F6A1B" w:rsidRDefault="00C9055B" w:rsidP="006A12F1">
      <w:pPr>
        <w:pStyle w:val="Brdtext"/>
      </w:pPr>
      <w:r>
        <w:t xml:space="preserve">Malin Höglund har frågat </w:t>
      </w:r>
      <w:r w:rsidR="008D41B9">
        <w:t>mig</w:t>
      </w:r>
      <w:r>
        <w:t xml:space="preserve"> hur </w:t>
      </w:r>
      <w:r w:rsidR="008D41B9">
        <w:t>jag</w:t>
      </w:r>
      <w:r>
        <w:t xml:space="preserve"> kommer att arbeta för att ge polisen verktyg att stävja rekryteringen till kriminella gäng och långsiktigt hjälpa kommunerna i det förebyggande arbetet</w:t>
      </w:r>
      <w:r w:rsidR="00142D24">
        <w:t xml:space="preserve">. </w:t>
      </w:r>
      <w:r w:rsidR="00EE7123">
        <w:br/>
      </w:r>
      <w:r w:rsidR="00065E71">
        <w:br/>
      </w:r>
      <w:r w:rsidR="00314036">
        <w:t>Regeringen</w:t>
      </w:r>
      <w:r w:rsidR="00C10B4F">
        <w:t xml:space="preserve"> bedriver ett omfattande arbete för att </w:t>
      </w:r>
      <w:r w:rsidR="006F6A1B">
        <w:t>de kriminella nätverken ska knäckas, brotts</w:t>
      </w:r>
      <w:r w:rsidR="006F6A1B">
        <w:softHyphen/>
        <w:t>lig</w:t>
      </w:r>
      <w:r w:rsidR="006F6A1B">
        <w:softHyphen/>
        <w:t xml:space="preserve">heten ska tryckas tillbaka och tryggheten ska öka. </w:t>
      </w:r>
      <w:r w:rsidR="008D41B9">
        <w:t xml:space="preserve">Vid utgången av juni passerade vi halvvägs till målet om 10 000 fler polisanställda </w:t>
      </w:r>
      <w:r w:rsidR="008D41B9" w:rsidRPr="00C60522">
        <w:t xml:space="preserve">och </w:t>
      </w:r>
      <w:r w:rsidR="008D41B9">
        <w:t xml:space="preserve">ytterligare </w:t>
      </w:r>
      <w:r w:rsidR="008D41B9" w:rsidRPr="00C60522">
        <w:t xml:space="preserve">nära 3 000 polisstudenter </w:t>
      </w:r>
      <w:r w:rsidR="008D41B9">
        <w:t xml:space="preserve">är på väg </w:t>
      </w:r>
      <w:r w:rsidR="008D41B9" w:rsidRPr="00C60522">
        <w:t xml:space="preserve">ut i verksamheten de närmaste åren. </w:t>
      </w:r>
      <w:r w:rsidR="00D67FCB">
        <w:t>E</w:t>
      </w:r>
      <w:r w:rsidR="00C10B4F">
        <w:t>tt</w:t>
      </w:r>
      <w:r w:rsidR="00507D63">
        <w:t xml:space="preserve"> </w:t>
      </w:r>
      <w:r w:rsidR="00D02B70">
        <w:t xml:space="preserve">flertal </w:t>
      </w:r>
      <w:r w:rsidR="00507D63">
        <w:t>straffskärpningar har genomförts</w:t>
      </w:r>
      <w:r w:rsidR="00077BB7">
        <w:t xml:space="preserve"> och</w:t>
      </w:r>
      <w:r w:rsidR="00C10B4F">
        <w:t xml:space="preserve"> </w:t>
      </w:r>
      <w:r w:rsidR="006F6A1B">
        <w:t xml:space="preserve">regeringen har bland annat förbättrat möjligheterna </w:t>
      </w:r>
      <w:r w:rsidR="00F54471">
        <w:t xml:space="preserve">för Polismyndigheten </w:t>
      </w:r>
      <w:r w:rsidR="006F6A1B">
        <w:t xml:space="preserve">att använda kamerabevakning. </w:t>
      </w:r>
    </w:p>
    <w:p w14:paraId="4456348E" w14:textId="0F769EAC" w:rsidR="00637B5D" w:rsidRDefault="006F6A1B" w:rsidP="006A12F1">
      <w:pPr>
        <w:pStyle w:val="Brdtext"/>
      </w:pPr>
      <w:r>
        <w:t>Med 34-punktsprogrammet genomför vi det största paketet mot gäng</w:t>
      </w:r>
      <w:r>
        <w:softHyphen/>
        <w:t>krimi</w:t>
      </w:r>
      <w:r>
        <w:softHyphen/>
        <w:t xml:space="preserve">naliteten någonsin i Sverige. Programmet omfattar åtgärder på både kort och lång sikt. </w:t>
      </w:r>
      <w:r w:rsidR="00ED36AD">
        <w:br/>
      </w:r>
      <w:r w:rsidR="00ED36AD">
        <w:br/>
      </w:r>
      <w:bookmarkStart w:id="1" w:name="_Hlk52952967"/>
      <w:r w:rsidR="00587C46">
        <w:t xml:space="preserve">Polismyndigheten </w:t>
      </w:r>
      <w:r w:rsidR="00280325">
        <w:t xml:space="preserve">behöver </w:t>
      </w:r>
      <w:r w:rsidR="00587C46">
        <w:t>effektiva verktyg i arbetet</w:t>
      </w:r>
      <w:r w:rsidR="00280325">
        <w:t xml:space="preserve"> </w:t>
      </w:r>
      <w:r w:rsidR="00CD233B">
        <w:t xml:space="preserve">mot </w:t>
      </w:r>
      <w:r w:rsidR="00280325">
        <w:t>brottslighet</w:t>
      </w:r>
      <w:r w:rsidR="00CD233B">
        <w:t>en i samhället</w:t>
      </w:r>
      <w:r w:rsidR="00587C46">
        <w:t xml:space="preserve">. </w:t>
      </w:r>
      <w:bookmarkEnd w:id="1"/>
      <w:r w:rsidR="00C10B4F">
        <w:t>M</w:t>
      </w:r>
      <w:r w:rsidR="00320A7F">
        <w:t>öjlighet</w:t>
      </w:r>
      <w:r w:rsidR="00077BB7">
        <w:t>en</w:t>
      </w:r>
      <w:r w:rsidR="00320A7F">
        <w:t xml:space="preserve"> att läsa krypterad kommunikation</w:t>
      </w:r>
      <w:r w:rsidR="006C1E47">
        <w:t>, s.k. dataavläsning,</w:t>
      </w:r>
      <w:r w:rsidR="00320A7F">
        <w:t xml:space="preserve"> </w:t>
      </w:r>
      <w:r w:rsidR="00077BB7">
        <w:t>är</w:t>
      </w:r>
      <w:r w:rsidR="00320A7F">
        <w:t xml:space="preserve"> </w:t>
      </w:r>
      <w:r w:rsidR="00424330">
        <w:t>redan</w:t>
      </w:r>
      <w:r w:rsidR="00320A7F">
        <w:t xml:space="preserve"> på plats och </w:t>
      </w:r>
      <w:r w:rsidR="00E56593">
        <w:t xml:space="preserve">snart överlämnas </w:t>
      </w:r>
      <w:r w:rsidR="00E85A91">
        <w:t>utrednings</w:t>
      </w:r>
      <w:r w:rsidR="00E56593">
        <w:t>förslag som ska förbättra</w:t>
      </w:r>
      <w:r w:rsidR="00320A7F">
        <w:t xml:space="preserve"> förutsättningar</w:t>
      </w:r>
      <w:r w:rsidR="00E56593">
        <w:t>na</w:t>
      </w:r>
      <w:r w:rsidR="00320A7F">
        <w:t xml:space="preserve"> för </w:t>
      </w:r>
      <w:r w:rsidR="00E56593">
        <w:t xml:space="preserve">polisen att göra </w:t>
      </w:r>
      <w:r w:rsidR="00320A7F">
        <w:t xml:space="preserve">husrannsakan </w:t>
      </w:r>
      <w:r w:rsidR="00E56593">
        <w:t>för att leta efter vapen och andra farliga föremål</w:t>
      </w:r>
      <w:r w:rsidR="00320A7F">
        <w:t xml:space="preserve">. </w:t>
      </w:r>
      <w:r w:rsidR="00873A02">
        <w:t>Regeringen har förenklat</w:t>
      </w:r>
      <w:r w:rsidR="009F068B">
        <w:t xml:space="preserve"> </w:t>
      </w:r>
      <w:r w:rsidR="00714572">
        <w:t>beslutsförfarandet</w:t>
      </w:r>
      <w:r w:rsidR="009F068B">
        <w:t xml:space="preserve"> vid </w:t>
      </w:r>
      <w:r w:rsidR="00714572">
        <w:t xml:space="preserve">vissa </w:t>
      </w:r>
      <w:r w:rsidR="009F068B">
        <w:t>beslut om hemlig avlyssning av elektronisk kommunikation</w:t>
      </w:r>
      <w:r w:rsidR="00714572">
        <w:t xml:space="preserve"> </w:t>
      </w:r>
      <w:r w:rsidR="006C1E47">
        <w:t xml:space="preserve">och </w:t>
      </w:r>
      <w:r w:rsidR="00714572">
        <w:t xml:space="preserve">en utredning om </w:t>
      </w:r>
      <w:r w:rsidR="006C1E47">
        <w:t xml:space="preserve">att utöka </w:t>
      </w:r>
      <w:r w:rsidR="00814ED7">
        <w:t>möjligheter</w:t>
      </w:r>
      <w:r w:rsidR="00424330">
        <w:t>na</w:t>
      </w:r>
      <w:r w:rsidR="00A51F1A">
        <w:t xml:space="preserve"> </w:t>
      </w:r>
      <w:r w:rsidR="00320A7F">
        <w:t>att använda</w:t>
      </w:r>
      <w:r w:rsidR="00882591">
        <w:t xml:space="preserve"> </w:t>
      </w:r>
      <w:r w:rsidR="00714572">
        <w:t xml:space="preserve">hemliga </w:t>
      </w:r>
      <w:r w:rsidR="00882591">
        <w:t xml:space="preserve">tvångsmedel </w:t>
      </w:r>
      <w:r w:rsidR="009F068B">
        <w:t>kommer att tillsättas inom kort.</w:t>
      </w:r>
      <w:r w:rsidR="00D81F94">
        <w:t xml:space="preserve"> </w:t>
      </w:r>
      <w:r w:rsidR="00587C46">
        <w:br/>
      </w:r>
      <w:r w:rsidR="00142D24">
        <w:br/>
      </w:r>
    </w:p>
    <w:p w14:paraId="56A3DDE5" w14:textId="77777777" w:rsidR="00EF223A" w:rsidRDefault="003725DA" w:rsidP="00F52380">
      <w:pPr>
        <w:pStyle w:val="Brdtext"/>
      </w:pPr>
      <w:r>
        <w:t xml:space="preserve">Regeringen genomför även insatser för att förhindra unga från att hamna i gängkriminalitet. För att det brottsförebyggande arbetet ska bli framgångsrikt behöver samhället samverka på alla nivåer och många olika typer av åtgärder behöver sättas in. </w:t>
      </w:r>
      <w:r w:rsidR="00587C46">
        <w:t xml:space="preserve">Kommunerna och deras verksamheter bidrar med viktiga insatser i det förebyggande arbetet, inte minst för </w:t>
      </w:r>
      <w:r w:rsidR="00D46743">
        <w:t xml:space="preserve">att förhindra att </w:t>
      </w:r>
      <w:r w:rsidR="00587C46">
        <w:t>barn och unga involveras i brottslighet och missbruk</w:t>
      </w:r>
      <w:r w:rsidR="006F6A1B">
        <w:t>.</w:t>
      </w:r>
    </w:p>
    <w:p w14:paraId="4A3A2230" w14:textId="4ACD8F82" w:rsidR="00EF223A" w:rsidRDefault="006F6A1B" w:rsidP="00F52380">
      <w:pPr>
        <w:pStyle w:val="Brdtext"/>
      </w:pPr>
      <w:r>
        <w:t>I</w:t>
      </w:r>
      <w:r w:rsidR="00F93B2C">
        <w:t xml:space="preserve">nom ramen för 34-punktsprogrammet </w:t>
      </w:r>
      <w:r w:rsidR="00E1611C">
        <w:t xml:space="preserve">föreslås </w:t>
      </w:r>
      <w:r w:rsidR="00424330">
        <w:t>ytterligare insatser</w:t>
      </w:r>
      <w:r w:rsidR="00587C46">
        <w:t>, b</w:t>
      </w:r>
      <w:r w:rsidR="00F93B2C">
        <w:t xml:space="preserve">land annat </w:t>
      </w:r>
      <w:r w:rsidR="007F7C73">
        <w:t>en långsiktig satsning på socialtjänst och skola i socialt utsatta områden</w:t>
      </w:r>
      <w:r w:rsidR="00314036">
        <w:t xml:space="preserve"> och</w:t>
      </w:r>
      <w:r w:rsidR="007F7C73">
        <w:t xml:space="preserve"> åtgärder för </w:t>
      </w:r>
      <w:r w:rsidR="00CF1101">
        <w:t xml:space="preserve">att </w:t>
      </w:r>
      <w:r w:rsidR="00F93B2C">
        <w:t>socialtjänst</w:t>
      </w:r>
      <w:r w:rsidR="00CF1101">
        <w:t>en ska bli mer tillgänglig och</w:t>
      </w:r>
      <w:r w:rsidR="00C12448">
        <w:t xml:space="preserve"> </w:t>
      </w:r>
      <w:r w:rsidR="00F93B2C">
        <w:t>kunna ingripa i fler situationer</w:t>
      </w:r>
      <w:r w:rsidR="00D81F94">
        <w:t xml:space="preserve">, </w:t>
      </w:r>
      <w:r w:rsidR="009600AC">
        <w:t xml:space="preserve">även </w:t>
      </w:r>
      <w:r w:rsidR="00D81F94">
        <w:t>när samtycke saknas från vårdnadshavare</w:t>
      </w:r>
      <w:r w:rsidR="009600AC">
        <w:t>n</w:t>
      </w:r>
      <w:r w:rsidR="00314036">
        <w:t xml:space="preserve">. </w:t>
      </w:r>
      <w:r w:rsidR="00077BB7">
        <w:t xml:space="preserve">En utredare ska också föreslå hur ett lagstiftat ansvar </w:t>
      </w:r>
      <w:r w:rsidR="00587C46">
        <w:t xml:space="preserve">för kommunerna </w:t>
      </w:r>
      <w:r w:rsidR="00077BB7">
        <w:t>att arbeta brottsförebyggande</w:t>
      </w:r>
      <w:r w:rsidR="00587C46">
        <w:t xml:space="preserve"> kan utformas</w:t>
      </w:r>
      <w:r w:rsidR="00077BB7">
        <w:t>.</w:t>
      </w:r>
      <w:r w:rsidR="00077BB7">
        <w:br/>
      </w:r>
      <w:r w:rsidR="00077BB7">
        <w:br/>
      </w:r>
      <w:r w:rsidR="00142D24">
        <w:t xml:space="preserve">Att barn och unga klarar skolan är en viktig skyddsfaktor mot kriminalitet. </w:t>
      </w:r>
      <w:r w:rsidR="00C10B4F">
        <w:t>R</w:t>
      </w:r>
      <w:r w:rsidR="00077BB7">
        <w:t xml:space="preserve">egeringen </w:t>
      </w:r>
      <w:r w:rsidR="00C10B4F">
        <w:t xml:space="preserve">har </w:t>
      </w:r>
      <w:r w:rsidR="00142D24">
        <w:t>därför</w:t>
      </w:r>
      <w:r w:rsidR="007C09D8">
        <w:t xml:space="preserve"> </w:t>
      </w:r>
      <w:r w:rsidR="00D02B70">
        <w:t>bland annat infört</w:t>
      </w:r>
      <w:r w:rsidR="00077BB7" w:rsidRPr="00077BB7">
        <w:t xml:space="preserve"> en riktad satsning </w:t>
      </w:r>
      <w:r w:rsidR="00910546" w:rsidRPr="00910546">
        <w:t>för ökad likvärdighet och kvalitet</w:t>
      </w:r>
      <w:r w:rsidR="00D02B70">
        <w:t>.</w:t>
      </w:r>
      <w:r w:rsidR="00ED36AD">
        <w:t xml:space="preserve"> </w:t>
      </w:r>
      <w:r w:rsidR="00D02B70" w:rsidRPr="00991451">
        <w:t xml:space="preserve">Regeringen föreslår i </w:t>
      </w:r>
      <w:bookmarkStart w:id="2" w:name="_Hlk53560558"/>
      <w:r w:rsidR="00D02B70" w:rsidRPr="00991451">
        <w:t xml:space="preserve">2021 års budgetproposition </w:t>
      </w:r>
      <w:bookmarkEnd w:id="2"/>
      <w:r w:rsidR="00D02B70">
        <w:t xml:space="preserve">dessutom </w:t>
      </w:r>
      <w:r w:rsidR="00D02B70" w:rsidRPr="00991451">
        <w:t>en ökning av det statliga stödet till skolor i områden med socioekonomiska utmaningar</w:t>
      </w:r>
      <w:r w:rsidR="00D02B70">
        <w:t xml:space="preserve"> för </w:t>
      </w:r>
      <w:r w:rsidR="00D02B70" w:rsidRPr="00991451">
        <w:t>förbättrad arbetsmiljö och arbetsvillkor för lärare.</w:t>
      </w:r>
      <w:r w:rsidR="00D02B70">
        <w:t xml:space="preserve"> </w:t>
      </w:r>
      <w:r w:rsidR="00910546">
        <w:t xml:space="preserve">Regeringen har </w:t>
      </w:r>
      <w:r w:rsidR="008D41B9">
        <w:t>härutöver</w:t>
      </w:r>
      <w:r w:rsidR="00ED36AD">
        <w:t xml:space="preserve"> </w:t>
      </w:r>
      <w:r w:rsidR="00077BB7">
        <w:t xml:space="preserve">gett Socialstyrelsen i uppdrag att </w:t>
      </w:r>
      <w:r w:rsidR="00F75175">
        <w:t xml:space="preserve">genomföra en studie om bland annat tidiga insatser för att motverka missbruk och kriminalitet bland unga i åldrarna 15–20 år. </w:t>
      </w:r>
      <w:r w:rsidR="00587C46">
        <w:t xml:space="preserve">Regeringen arbetar </w:t>
      </w:r>
      <w:r w:rsidR="008D41B9">
        <w:t>likaså</w:t>
      </w:r>
      <w:r w:rsidR="00587C46">
        <w:t xml:space="preserve"> med att ta fram en </w:t>
      </w:r>
      <w:r w:rsidR="0039362D">
        <w:t>förnyad</w:t>
      </w:r>
      <w:r w:rsidR="00587C46">
        <w:t xml:space="preserve"> </w:t>
      </w:r>
      <w:r w:rsidR="0039362D">
        <w:t>ANDT-</w:t>
      </w:r>
      <w:r w:rsidR="00587C46">
        <w:t>strategi</w:t>
      </w:r>
      <w:r w:rsidR="0026736A">
        <w:t>.</w:t>
      </w:r>
      <w:r w:rsidR="00587C46">
        <w:t xml:space="preserve"> </w:t>
      </w:r>
      <w:bookmarkStart w:id="3" w:name="_GoBack"/>
      <w:bookmarkEnd w:id="3"/>
      <w:r w:rsidR="001B0D95">
        <w:t>Vidare har en utredning tillsatts som ser över</w:t>
      </w:r>
      <w:r w:rsidR="001B0D95" w:rsidRPr="00314036">
        <w:t xml:space="preserve"> hur åtgärderna kan förbättras när barn misstänks för brott. </w:t>
      </w:r>
      <w:r w:rsidR="001B0D95">
        <w:t xml:space="preserve">Regeringen har även tillsatt en utredning om skärpta straff </w:t>
      </w:r>
      <w:r w:rsidR="001B0D95" w:rsidRPr="001F3F5A">
        <w:t>mot dem som involverar unga i kriminalitet</w:t>
      </w:r>
      <w:r w:rsidR="001B0D95">
        <w:t>.</w:t>
      </w:r>
      <w:r w:rsidR="007C09D8">
        <w:br/>
      </w:r>
      <w:r w:rsidR="00587C46">
        <w:br/>
      </w:r>
      <w:r w:rsidR="00472682">
        <w:t xml:space="preserve">Ibland behövs mer ingripande åtgärder för </w:t>
      </w:r>
      <w:r w:rsidR="00A76ED4">
        <w:t xml:space="preserve">att </w:t>
      </w:r>
      <w:r w:rsidR="00C52AA7">
        <w:t xml:space="preserve">bryta en påbörjad kriminell bana och förhindra fortsatt </w:t>
      </w:r>
      <w:r w:rsidR="00472682">
        <w:t>brottslighet.</w:t>
      </w:r>
      <w:r w:rsidR="00B26F9A">
        <w:t xml:space="preserve"> </w:t>
      </w:r>
      <w:r w:rsidR="00A76ED4">
        <w:t xml:space="preserve">Regeringen </w:t>
      </w:r>
      <w:r w:rsidR="0026736A">
        <w:t xml:space="preserve">föreslår i </w:t>
      </w:r>
      <w:r w:rsidR="007C09D8" w:rsidRPr="00991451">
        <w:t>2021 års budgetproposition</w:t>
      </w:r>
      <w:r w:rsidR="00A76ED4">
        <w:t xml:space="preserve"> medel för att </w:t>
      </w:r>
      <w:r w:rsidR="00D81F94">
        <w:t>subvention</w:t>
      </w:r>
      <w:r w:rsidR="00A76ED4">
        <w:t>era</w:t>
      </w:r>
      <w:r w:rsidR="00D81F94">
        <w:t xml:space="preserve"> </w:t>
      </w:r>
      <w:r w:rsidR="00A76ED4">
        <w:t xml:space="preserve">kommunernas </w:t>
      </w:r>
      <w:r w:rsidR="00D81F94">
        <w:t xml:space="preserve">LVU-placeringar </w:t>
      </w:r>
      <w:r w:rsidR="0026736A">
        <w:t xml:space="preserve">vid familjehem </w:t>
      </w:r>
      <w:r w:rsidR="00D81F94">
        <w:t xml:space="preserve">och </w:t>
      </w:r>
      <w:r w:rsidR="0026736A">
        <w:t xml:space="preserve">tillför medel för att öka kapacitet, kvalitet och säkerhet </w:t>
      </w:r>
      <w:r w:rsidR="00D81F94">
        <w:t xml:space="preserve">vid Statens institutionsstyrelse. </w:t>
      </w:r>
    </w:p>
    <w:p w14:paraId="511D648A" w14:textId="50D30380" w:rsidR="00591D5A" w:rsidRDefault="00C52AA7" w:rsidP="00F52380">
      <w:pPr>
        <w:pStyle w:val="Brdtext"/>
      </w:pPr>
      <w:r>
        <w:t xml:space="preserve">Arbete pågår med att avskaffa </w:t>
      </w:r>
      <w:proofErr w:type="spellStart"/>
      <w:r w:rsidRPr="00B26F9A">
        <w:t>ungdomsreduktionen</w:t>
      </w:r>
      <w:proofErr w:type="spellEnd"/>
      <w:r w:rsidRPr="00B26F9A">
        <w:t xml:space="preserve"> för unga myndiga vid allvarlig brottslighet</w:t>
      </w:r>
      <w:r>
        <w:t xml:space="preserve"> och v</w:t>
      </w:r>
      <w:r w:rsidR="0074699F">
        <w:t xml:space="preserve">id årsskiftet införs en ny påföljd, ungdomsövervakning, med </w:t>
      </w:r>
      <w:proofErr w:type="spellStart"/>
      <w:r w:rsidR="0074699F">
        <w:t>helghemarrest</w:t>
      </w:r>
      <w:proofErr w:type="spellEnd"/>
      <w:r w:rsidR="0074699F">
        <w:t xml:space="preserve"> som utgångspunkt. </w:t>
      </w:r>
      <w:r w:rsidR="001F3F5A">
        <w:t xml:space="preserve">Regeringen låter också utreda </w:t>
      </w:r>
      <w:r w:rsidR="001F3F5A" w:rsidRPr="001F3F5A">
        <w:t xml:space="preserve">en skärpt straffrättslig reaktion </w:t>
      </w:r>
      <w:r w:rsidR="00E12B29">
        <w:t xml:space="preserve">mot </w:t>
      </w:r>
      <w:r w:rsidR="00B91935">
        <w:t>narkotikaförsäljning</w:t>
      </w:r>
      <w:r w:rsidR="00F52380">
        <w:t xml:space="preserve">. </w:t>
      </w:r>
      <w:r w:rsidR="00B91935">
        <w:t xml:space="preserve"> </w:t>
      </w:r>
    </w:p>
    <w:p w14:paraId="2E047A78" w14:textId="7854325F" w:rsidR="00F52380" w:rsidRDefault="00F52380" w:rsidP="00F52380">
      <w:pPr>
        <w:pStyle w:val="Brdtext"/>
      </w:pPr>
      <w:r>
        <w:t>Vi måste dessutom se till att de personer som vill lämna de kriminella miljöerna får det stöd de behöver. För att stärka arbetet med avhoppare har regeringen gett ett uppdrag till fyra myndigheter om att inrätta ett nationellt avhopparprogram. I mars får vi deras redovisning.</w:t>
      </w:r>
    </w:p>
    <w:p w14:paraId="186AB922" w14:textId="40A702FC" w:rsidR="00C9055B" w:rsidRDefault="009F2F69" w:rsidP="006A12F1">
      <w:pPr>
        <w:pStyle w:val="Brdtext"/>
      </w:pPr>
      <w:r>
        <w:br/>
      </w:r>
      <w:r w:rsidR="00C9055B">
        <w:t xml:space="preserve">Stockholm den </w:t>
      </w:r>
      <w:sdt>
        <w:sdtPr>
          <w:id w:val="-1225218591"/>
          <w:placeholder>
            <w:docPart w:val="62C033AC43FB48F48A35399F82E654AD"/>
          </w:placeholder>
          <w:dataBinding w:prefixMappings="xmlns:ns0='http://lp/documentinfo/RK' " w:xpath="/ns0:DocumentInfo[1]/ns0:BaseInfo[1]/ns0:HeaderDate[1]" w:storeItemID="{1E21D191-0E27-4739-BFD1-99DDE3E7D865}"/>
          <w:date w:fullDate="2020-10-14T00:00:00Z">
            <w:dateFormat w:val="d MMMM yyyy"/>
            <w:lid w:val="sv-SE"/>
            <w:storeMappedDataAs w:val="dateTime"/>
            <w:calendar w:val="gregorian"/>
          </w:date>
        </w:sdtPr>
        <w:sdtEndPr/>
        <w:sdtContent>
          <w:r w:rsidR="00F860AA">
            <w:t>14 oktober 2020</w:t>
          </w:r>
        </w:sdtContent>
      </w:sdt>
    </w:p>
    <w:p w14:paraId="6A3129BD" w14:textId="390DAFC9" w:rsidR="00C9055B" w:rsidRPr="00DB48AB" w:rsidRDefault="009F2F69" w:rsidP="00DB48AB">
      <w:pPr>
        <w:pStyle w:val="Brdtext"/>
      </w:pPr>
      <w:r>
        <w:br/>
      </w:r>
      <w:r w:rsidR="002D5B95">
        <w:t>Mikael Damberg</w:t>
      </w:r>
    </w:p>
    <w:sectPr w:rsidR="00C9055B"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48C34" w14:textId="77777777" w:rsidR="00297040" w:rsidRDefault="00297040" w:rsidP="00A87A54">
      <w:pPr>
        <w:spacing w:after="0" w:line="240" w:lineRule="auto"/>
      </w:pPr>
      <w:r>
        <w:separator/>
      </w:r>
    </w:p>
  </w:endnote>
  <w:endnote w:type="continuationSeparator" w:id="0">
    <w:p w14:paraId="0A015EBD" w14:textId="77777777" w:rsidR="00297040" w:rsidRDefault="0029704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8D717" w14:textId="77777777" w:rsidR="00B228C7" w:rsidRDefault="00B228C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E5A6794" w14:textId="77777777" w:rsidTr="006A26EC">
      <w:trPr>
        <w:trHeight w:val="227"/>
        <w:jc w:val="right"/>
      </w:trPr>
      <w:tc>
        <w:tcPr>
          <w:tcW w:w="708" w:type="dxa"/>
          <w:vAlign w:val="bottom"/>
        </w:tcPr>
        <w:p w14:paraId="7996843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3D10E4C" w14:textId="77777777" w:rsidTr="006A26EC">
      <w:trPr>
        <w:trHeight w:val="850"/>
        <w:jc w:val="right"/>
      </w:trPr>
      <w:tc>
        <w:tcPr>
          <w:tcW w:w="708" w:type="dxa"/>
          <w:vAlign w:val="bottom"/>
        </w:tcPr>
        <w:p w14:paraId="0D446486" w14:textId="77777777" w:rsidR="005606BC" w:rsidRPr="00347E11" w:rsidRDefault="005606BC" w:rsidP="005606BC">
          <w:pPr>
            <w:pStyle w:val="Sidfot"/>
            <w:spacing w:line="276" w:lineRule="auto"/>
            <w:jc w:val="right"/>
          </w:pPr>
        </w:p>
      </w:tc>
    </w:tr>
  </w:tbl>
  <w:p w14:paraId="561E3421"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F170EDB" w14:textId="77777777" w:rsidTr="001F4302">
      <w:trPr>
        <w:trHeight w:val="510"/>
      </w:trPr>
      <w:tc>
        <w:tcPr>
          <w:tcW w:w="8525" w:type="dxa"/>
          <w:gridSpan w:val="2"/>
          <w:vAlign w:val="bottom"/>
        </w:tcPr>
        <w:p w14:paraId="6DCD1121" w14:textId="77777777" w:rsidR="00347E11" w:rsidRPr="00347E11" w:rsidRDefault="00347E11" w:rsidP="00347E11">
          <w:pPr>
            <w:pStyle w:val="Sidfot"/>
            <w:rPr>
              <w:sz w:val="8"/>
            </w:rPr>
          </w:pPr>
        </w:p>
      </w:tc>
    </w:tr>
    <w:tr w:rsidR="00093408" w:rsidRPr="00EE3C0F" w14:paraId="32AF1D1E" w14:textId="77777777" w:rsidTr="00C26068">
      <w:trPr>
        <w:trHeight w:val="227"/>
      </w:trPr>
      <w:tc>
        <w:tcPr>
          <w:tcW w:w="4074" w:type="dxa"/>
        </w:tcPr>
        <w:p w14:paraId="62A1C8BD" w14:textId="77777777" w:rsidR="00347E11" w:rsidRPr="00F53AEA" w:rsidRDefault="00347E11" w:rsidP="00C26068">
          <w:pPr>
            <w:pStyle w:val="Sidfot"/>
            <w:spacing w:line="276" w:lineRule="auto"/>
          </w:pPr>
        </w:p>
      </w:tc>
      <w:tc>
        <w:tcPr>
          <w:tcW w:w="4451" w:type="dxa"/>
        </w:tcPr>
        <w:p w14:paraId="739EEB20" w14:textId="77777777" w:rsidR="00093408" w:rsidRPr="00F53AEA" w:rsidRDefault="00093408" w:rsidP="00F53AEA">
          <w:pPr>
            <w:pStyle w:val="Sidfot"/>
            <w:spacing w:line="276" w:lineRule="auto"/>
          </w:pPr>
        </w:p>
      </w:tc>
    </w:tr>
  </w:tbl>
  <w:p w14:paraId="02FCD05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BB950" w14:textId="77777777" w:rsidR="00297040" w:rsidRDefault="00297040" w:rsidP="00A87A54">
      <w:pPr>
        <w:spacing w:after="0" w:line="240" w:lineRule="auto"/>
      </w:pPr>
      <w:r>
        <w:separator/>
      </w:r>
    </w:p>
  </w:footnote>
  <w:footnote w:type="continuationSeparator" w:id="0">
    <w:p w14:paraId="603DD944" w14:textId="77777777" w:rsidR="00297040" w:rsidRDefault="0029704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CFBD9" w14:textId="77777777" w:rsidR="00B228C7" w:rsidRDefault="00B228C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09832" w14:textId="77777777" w:rsidR="00B228C7" w:rsidRDefault="00B228C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9055B" w14:paraId="10E86BA8" w14:textId="77777777" w:rsidTr="00C93EBA">
      <w:trPr>
        <w:trHeight w:val="227"/>
      </w:trPr>
      <w:tc>
        <w:tcPr>
          <w:tcW w:w="5534" w:type="dxa"/>
        </w:tcPr>
        <w:p w14:paraId="4A1412DF" w14:textId="77777777" w:rsidR="00C9055B" w:rsidRPr="007D73AB" w:rsidRDefault="00C9055B">
          <w:pPr>
            <w:pStyle w:val="Sidhuvud"/>
          </w:pPr>
        </w:p>
      </w:tc>
      <w:tc>
        <w:tcPr>
          <w:tcW w:w="3170" w:type="dxa"/>
          <w:vAlign w:val="bottom"/>
        </w:tcPr>
        <w:p w14:paraId="7F24C016" w14:textId="77777777" w:rsidR="00C9055B" w:rsidRPr="007D73AB" w:rsidRDefault="00C9055B" w:rsidP="00340DE0">
          <w:pPr>
            <w:pStyle w:val="Sidhuvud"/>
          </w:pPr>
        </w:p>
      </w:tc>
      <w:tc>
        <w:tcPr>
          <w:tcW w:w="1134" w:type="dxa"/>
        </w:tcPr>
        <w:p w14:paraId="3FEA0C58" w14:textId="77777777" w:rsidR="00C9055B" w:rsidRDefault="00C9055B" w:rsidP="005A703A">
          <w:pPr>
            <w:pStyle w:val="Sidhuvud"/>
          </w:pPr>
        </w:p>
      </w:tc>
    </w:tr>
    <w:tr w:rsidR="00C9055B" w14:paraId="32EF64F3" w14:textId="77777777" w:rsidTr="00C93EBA">
      <w:trPr>
        <w:trHeight w:val="1928"/>
      </w:trPr>
      <w:tc>
        <w:tcPr>
          <w:tcW w:w="5534" w:type="dxa"/>
        </w:tcPr>
        <w:p w14:paraId="3F76BDC9" w14:textId="77777777" w:rsidR="00C9055B" w:rsidRPr="00340DE0" w:rsidRDefault="00C9055B" w:rsidP="00340DE0">
          <w:pPr>
            <w:pStyle w:val="Sidhuvud"/>
          </w:pPr>
          <w:r>
            <w:rPr>
              <w:noProof/>
            </w:rPr>
            <w:drawing>
              <wp:inline distT="0" distB="0" distL="0" distR="0" wp14:anchorId="69B62B96" wp14:editId="0CB3160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95B92DF" w14:textId="77777777" w:rsidR="00C9055B" w:rsidRPr="00710A6C" w:rsidRDefault="00C9055B" w:rsidP="00EE3C0F">
          <w:pPr>
            <w:pStyle w:val="Sidhuvud"/>
            <w:rPr>
              <w:b/>
            </w:rPr>
          </w:pPr>
        </w:p>
        <w:p w14:paraId="591E6075" w14:textId="77777777" w:rsidR="00C9055B" w:rsidRDefault="00C9055B" w:rsidP="00EE3C0F">
          <w:pPr>
            <w:pStyle w:val="Sidhuvud"/>
          </w:pPr>
        </w:p>
        <w:p w14:paraId="7D675479" w14:textId="77777777" w:rsidR="00C9055B" w:rsidRDefault="00C9055B" w:rsidP="00EE3C0F">
          <w:pPr>
            <w:pStyle w:val="Sidhuvud"/>
          </w:pPr>
        </w:p>
        <w:p w14:paraId="00209C59" w14:textId="77777777" w:rsidR="00C9055B" w:rsidRDefault="00C9055B" w:rsidP="00EE3C0F">
          <w:pPr>
            <w:pStyle w:val="Sidhuvud"/>
          </w:pPr>
        </w:p>
        <w:sdt>
          <w:sdtPr>
            <w:alias w:val="Dnr"/>
            <w:tag w:val="ccRKShow_Dnr"/>
            <w:id w:val="-829283628"/>
            <w:placeholder>
              <w:docPart w:val="049389A701F84BCCBA00EB98D8095527"/>
            </w:placeholder>
            <w:dataBinding w:prefixMappings="xmlns:ns0='http://lp/documentinfo/RK' " w:xpath="/ns0:DocumentInfo[1]/ns0:BaseInfo[1]/ns0:Dnr[1]" w:storeItemID="{1E21D191-0E27-4739-BFD1-99DDE3E7D865}"/>
            <w:text/>
          </w:sdtPr>
          <w:sdtEndPr/>
          <w:sdtContent>
            <w:p w14:paraId="7E1AB581" w14:textId="24DFAA69" w:rsidR="00C9055B" w:rsidRDefault="00C9055B" w:rsidP="00EE3C0F">
              <w:pPr>
                <w:pStyle w:val="Sidhuvud"/>
              </w:pPr>
              <w:r>
                <w:t>Ju2020/</w:t>
              </w:r>
              <w:r w:rsidR="00B228C7">
                <w:t>03573</w:t>
              </w:r>
            </w:p>
          </w:sdtContent>
        </w:sdt>
        <w:sdt>
          <w:sdtPr>
            <w:alias w:val="DocNumber"/>
            <w:tag w:val="DocNumber"/>
            <w:id w:val="1726028884"/>
            <w:placeholder>
              <w:docPart w:val="1CCEC0B617A4444FBEA8D968B53F9D0D"/>
            </w:placeholder>
            <w:showingPlcHdr/>
            <w:dataBinding w:prefixMappings="xmlns:ns0='http://lp/documentinfo/RK' " w:xpath="/ns0:DocumentInfo[1]/ns0:BaseInfo[1]/ns0:DocNumber[1]" w:storeItemID="{1E21D191-0E27-4739-BFD1-99DDE3E7D865}"/>
            <w:text/>
          </w:sdtPr>
          <w:sdtEndPr/>
          <w:sdtContent>
            <w:p w14:paraId="61B21863" w14:textId="11970B8D" w:rsidR="00C9055B" w:rsidRDefault="00C9055B" w:rsidP="00EE3C0F">
              <w:pPr>
                <w:pStyle w:val="Sidhuvud"/>
              </w:pPr>
              <w:r>
                <w:rPr>
                  <w:rStyle w:val="Platshllartext"/>
                </w:rPr>
                <w:t xml:space="preserve"> </w:t>
              </w:r>
            </w:p>
          </w:sdtContent>
        </w:sdt>
        <w:p w14:paraId="085E863A" w14:textId="77777777" w:rsidR="00C9055B" w:rsidRDefault="00C9055B" w:rsidP="00EE3C0F">
          <w:pPr>
            <w:pStyle w:val="Sidhuvud"/>
          </w:pPr>
        </w:p>
      </w:tc>
      <w:tc>
        <w:tcPr>
          <w:tcW w:w="1134" w:type="dxa"/>
        </w:tcPr>
        <w:p w14:paraId="2D502701" w14:textId="77777777" w:rsidR="00C9055B" w:rsidRDefault="00C9055B" w:rsidP="0094502D">
          <w:pPr>
            <w:pStyle w:val="Sidhuvud"/>
          </w:pPr>
        </w:p>
        <w:p w14:paraId="76F51339" w14:textId="77777777" w:rsidR="00C9055B" w:rsidRPr="0094502D" w:rsidRDefault="00C9055B" w:rsidP="00EC71A6">
          <w:pPr>
            <w:pStyle w:val="Sidhuvud"/>
          </w:pPr>
        </w:p>
      </w:tc>
    </w:tr>
    <w:tr w:rsidR="00C9055B" w14:paraId="222C227E" w14:textId="77777777" w:rsidTr="00C93EBA">
      <w:trPr>
        <w:trHeight w:val="2268"/>
      </w:trPr>
      <w:sdt>
        <w:sdtPr>
          <w:rPr>
            <w:b/>
          </w:rPr>
          <w:alias w:val="SenderText"/>
          <w:tag w:val="ccRKShow_SenderText"/>
          <w:id w:val="1374046025"/>
          <w:placeholder>
            <w:docPart w:val="ACA4BA8FE86A444FBB35571B71ECC762"/>
          </w:placeholder>
        </w:sdtPr>
        <w:sdtEndPr>
          <w:rPr>
            <w:b w:val="0"/>
          </w:rPr>
        </w:sdtEndPr>
        <w:sdtContent>
          <w:tc>
            <w:tcPr>
              <w:tcW w:w="5534" w:type="dxa"/>
              <w:tcMar>
                <w:right w:w="1134" w:type="dxa"/>
              </w:tcMar>
            </w:tcPr>
            <w:p w14:paraId="706F3A22" w14:textId="77777777" w:rsidR="00B2268E" w:rsidRPr="00B2268E" w:rsidRDefault="00B2268E" w:rsidP="00340DE0">
              <w:pPr>
                <w:pStyle w:val="Sidhuvud"/>
                <w:rPr>
                  <w:b/>
                </w:rPr>
              </w:pPr>
              <w:r w:rsidRPr="00B2268E">
                <w:rPr>
                  <w:b/>
                </w:rPr>
                <w:t>Justitiedepartementet</w:t>
              </w:r>
            </w:p>
            <w:p w14:paraId="25007FD7" w14:textId="45EA9272" w:rsidR="00C9055B" w:rsidRPr="00340DE0" w:rsidRDefault="008D41B9" w:rsidP="00340DE0">
              <w:pPr>
                <w:pStyle w:val="Sidhuvud"/>
              </w:pPr>
              <w:r>
                <w:t>Inrikes</w:t>
              </w:r>
              <w:r w:rsidR="00142D24">
                <w:t>ministern</w:t>
              </w:r>
            </w:p>
          </w:tc>
        </w:sdtContent>
      </w:sdt>
      <w:sdt>
        <w:sdtPr>
          <w:alias w:val="Recipient"/>
          <w:tag w:val="ccRKShow_Recipient"/>
          <w:id w:val="-28344517"/>
          <w:placeholder>
            <w:docPart w:val="5A19065B401645E58D6C467069367916"/>
          </w:placeholder>
          <w:dataBinding w:prefixMappings="xmlns:ns0='http://lp/documentinfo/RK' " w:xpath="/ns0:DocumentInfo[1]/ns0:BaseInfo[1]/ns0:Recipient[1]" w:storeItemID="{1E21D191-0E27-4739-BFD1-99DDE3E7D865}"/>
          <w:text w:multiLine="1"/>
        </w:sdtPr>
        <w:sdtEndPr/>
        <w:sdtContent>
          <w:tc>
            <w:tcPr>
              <w:tcW w:w="3170" w:type="dxa"/>
            </w:tcPr>
            <w:p w14:paraId="1F353279" w14:textId="77777777" w:rsidR="00C9055B" w:rsidRDefault="00C9055B" w:rsidP="00547B89">
              <w:pPr>
                <w:pStyle w:val="Sidhuvud"/>
              </w:pPr>
              <w:r>
                <w:t>Till riksdagen</w:t>
              </w:r>
            </w:p>
          </w:tc>
        </w:sdtContent>
      </w:sdt>
      <w:tc>
        <w:tcPr>
          <w:tcW w:w="1134" w:type="dxa"/>
        </w:tcPr>
        <w:p w14:paraId="56DE1DDA" w14:textId="77777777" w:rsidR="00C9055B" w:rsidRDefault="00C9055B" w:rsidP="003E6020">
          <w:pPr>
            <w:pStyle w:val="Sidhuvud"/>
          </w:pPr>
        </w:p>
      </w:tc>
    </w:tr>
  </w:tbl>
  <w:p w14:paraId="1233FDA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5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5E71"/>
    <w:rsid w:val="00066BC9"/>
    <w:rsid w:val="0007033C"/>
    <w:rsid w:val="000707E9"/>
    <w:rsid w:val="00072C86"/>
    <w:rsid w:val="00072FFC"/>
    <w:rsid w:val="00073B75"/>
    <w:rsid w:val="000757FC"/>
    <w:rsid w:val="00076667"/>
    <w:rsid w:val="00077BB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18FD"/>
    <w:rsid w:val="001331B1"/>
    <w:rsid w:val="00134837"/>
    <w:rsid w:val="00135111"/>
    <w:rsid w:val="001428E2"/>
    <w:rsid w:val="00142D24"/>
    <w:rsid w:val="00143722"/>
    <w:rsid w:val="0016294F"/>
    <w:rsid w:val="00167FA8"/>
    <w:rsid w:val="0017099B"/>
    <w:rsid w:val="00170CE4"/>
    <w:rsid w:val="00170E3E"/>
    <w:rsid w:val="0017300E"/>
    <w:rsid w:val="00173126"/>
    <w:rsid w:val="00176A26"/>
    <w:rsid w:val="001774F8"/>
    <w:rsid w:val="00180BE1"/>
    <w:rsid w:val="00180E84"/>
    <w:rsid w:val="001813DF"/>
    <w:rsid w:val="001857B5"/>
    <w:rsid w:val="00185E09"/>
    <w:rsid w:val="00187E1F"/>
    <w:rsid w:val="0019051C"/>
    <w:rsid w:val="0019127B"/>
    <w:rsid w:val="00192350"/>
    <w:rsid w:val="00192E34"/>
    <w:rsid w:val="0019308B"/>
    <w:rsid w:val="001941B9"/>
    <w:rsid w:val="00196C02"/>
    <w:rsid w:val="00197A8A"/>
    <w:rsid w:val="001A1B33"/>
    <w:rsid w:val="001A2A61"/>
    <w:rsid w:val="001A6AB5"/>
    <w:rsid w:val="001B0D95"/>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3F5A"/>
    <w:rsid w:val="001F4302"/>
    <w:rsid w:val="001F50BE"/>
    <w:rsid w:val="001F525B"/>
    <w:rsid w:val="001F6BBE"/>
    <w:rsid w:val="00201498"/>
    <w:rsid w:val="00204079"/>
    <w:rsid w:val="002040A6"/>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736A"/>
    <w:rsid w:val="00271D00"/>
    <w:rsid w:val="00274AA3"/>
    <w:rsid w:val="00275872"/>
    <w:rsid w:val="00280325"/>
    <w:rsid w:val="00281106"/>
    <w:rsid w:val="00282263"/>
    <w:rsid w:val="00282417"/>
    <w:rsid w:val="00282D27"/>
    <w:rsid w:val="00287F0D"/>
    <w:rsid w:val="00292420"/>
    <w:rsid w:val="00296B7A"/>
    <w:rsid w:val="00296EF9"/>
    <w:rsid w:val="00297040"/>
    <w:rsid w:val="002974DC"/>
    <w:rsid w:val="002A0CB3"/>
    <w:rsid w:val="002A39EF"/>
    <w:rsid w:val="002A6820"/>
    <w:rsid w:val="002B00E5"/>
    <w:rsid w:val="002B0CC0"/>
    <w:rsid w:val="002B51D3"/>
    <w:rsid w:val="002B6849"/>
    <w:rsid w:val="002C1D37"/>
    <w:rsid w:val="002C2A30"/>
    <w:rsid w:val="002C4348"/>
    <w:rsid w:val="002C476F"/>
    <w:rsid w:val="002C5B48"/>
    <w:rsid w:val="002D014F"/>
    <w:rsid w:val="002D2647"/>
    <w:rsid w:val="002D4298"/>
    <w:rsid w:val="002D4829"/>
    <w:rsid w:val="002D5B95"/>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4036"/>
    <w:rsid w:val="003153D9"/>
    <w:rsid w:val="00320A7F"/>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4F18"/>
    <w:rsid w:val="0034750A"/>
    <w:rsid w:val="00347C69"/>
    <w:rsid w:val="00347E11"/>
    <w:rsid w:val="003503DD"/>
    <w:rsid w:val="00350696"/>
    <w:rsid w:val="00350C92"/>
    <w:rsid w:val="00352144"/>
    <w:rsid w:val="003542C5"/>
    <w:rsid w:val="00357F67"/>
    <w:rsid w:val="00360397"/>
    <w:rsid w:val="00365461"/>
    <w:rsid w:val="00370311"/>
    <w:rsid w:val="003725DA"/>
    <w:rsid w:val="00380663"/>
    <w:rsid w:val="003853E3"/>
    <w:rsid w:val="0038587E"/>
    <w:rsid w:val="00392ED4"/>
    <w:rsid w:val="0039362D"/>
    <w:rsid w:val="00393680"/>
    <w:rsid w:val="00394D4C"/>
    <w:rsid w:val="00395D9F"/>
    <w:rsid w:val="00397242"/>
    <w:rsid w:val="003A1315"/>
    <w:rsid w:val="003A2E73"/>
    <w:rsid w:val="003A3071"/>
    <w:rsid w:val="003A3A54"/>
    <w:rsid w:val="003A5969"/>
    <w:rsid w:val="003A5C58"/>
    <w:rsid w:val="003B0C81"/>
    <w:rsid w:val="003B201F"/>
    <w:rsid w:val="003C36FA"/>
    <w:rsid w:val="003C4DCF"/>
    <w:rsid w:val="003C7BE0"/>
    <w:rsid w:val="003D086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1EEA"/>
    <w:rsid w:val="00403D11"/>
    <w:rsid w:val="00404DB4"/>
    <w:rsid w:val="004060B1"/>
    <w:rsid w:val="0041093C"/>
    <w:rsid w:val="0041223B"/>
    <w:rsid w:val="004137EE"/>
    <w:rsid w:val="00413A4E"/>
    <w:rsid w:val="00415163"/>
    <w:rsid w:val="00415273"/>
    <w:rsid w:val="004157BE"/>
    <w:rsid w:val="0042068E"/>
    <w:rsid w:val="00422030"/>
    <w:rsid w:val="00422A7F"/>
    <w:rsid w:val="00424330"/>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682"/>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6DD7"/>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7D63"/>
    <w:rsid w:val="00511A1B"/>
    <w:rsid w:val="00511A68"/>
    <w:rsid w:val="005121C0"/>
    <w:rsid w:val="00513E7D"/>
    <w:rsid w:val="00514A67"/>
    <w:rsid w:val="00520660"/>
    <w:rsid w:val="00520A46"/>
    <w:rsid w:val="00521192"/>
    <w:rsid w:val="0052127C"/>
    <w:rsid w:val="00526AEB"/>
    <w:rsid w:val="005302E0"/>
    <w:rsid w:val="00544738"/>
    <w:rsid w:val="005456E4"/>
    <w:rsid w:val="00547B89"/>
    <w:rsid w:val="00551027"/>
    <w:rsid w:val="005568AF"/>
    <w:rsid w:val="00556AF5"/>
    <w:rsid w:val="005606BC"/>
    <w:rsid w:val="005623A7"/>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87C46"/>
    <w:rsid w:val="00591D5A"/>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7DEA"/>
    <w:rsid w:val="005E2F29"/>
    <w:rsid w:val="005E400D"/>
    <w:rsid w:val="005E49D4"/>
    <w:rsid w:val="005E4E79"/>
    <w:rsid w:val="005E5CE7"/>
    <w:rsid w:val="005E790C"/>
    <w:rsid w:val="005F08C5"/>
    <w:rsid w:val="00601374"/>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7B5D"/>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1E47"/>
    <w:rsid w:val="006C28EE"/>
    <w:rsid w:val="006C4FF1"/>
    <w:rsid w:val="006D2998"/>
    <w:rsid w:val="006D3188"/>
    <w:rsid w:val="006D5159"/>
    <w:rsid w:val="006D6779"/>
    <w:rsid w:val="006E08FC"/>
    <w:rsid w:val="006F2588"/>
    <w:rsid w:val="006F6A1B"/>
    <w:rsid w:val="00710A6C"/>
    <w:rsid w:val="00710D98"/>
    <w:rsid w:val="00711CE9"/>
    <w:rsid w:val="00712266"/>
    <w:rsid w:val="00712593"/>
    <w:rsid w:val="00712D82"/>
    <w:rsid w:val="00714572"/>
    <w:rsid w:val="00716E22"/>
    <w:rsid w:val="007171AB"/>
    <w:rsid w:val="007213D0"/>
    <w:rsid w:val="007219C0"/>
    <w:rsid w:val="00724E0D"/>
    <w:rsid w:val="00731C75"/>
    <w:rsid w:val="00732599"/>
    <w:rsid w:val="00743E09"/>
    <w:rsid w:val="00744FCC"/>
    <w:rsid w:val="0074699F"/>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05E4"/>
    <w:rsid w:val="0079641B"/>
    <w:rsid w:val="00797A90"/>
    <w:rsid w:val="007A1856"/>
    <w:rsid w:val="007A1887"/>
    <w:rsid w:val="007A629C"/>
    <w:rsid w:val="007A6348"/>
    <w:rsid w:val="007B023C"/>
    <w:rsid w:val="007B03CC"/>
    <w:rsid w:val="007B2F08"/>
    <w:rsid w:val="007C09D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7F65B2"/>
    <w:rsid w:val="007F7C73"/>
    <w:rsid w:val="0080228F"/>
    <w:rsid w:val="00804C1B"/>
    <w:rsid w:val="0080595A"/>
    <w:rsid w:val="0080608A"/>
    <w:rsid w:val="00814ED7"/>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2E68"/>
    <w:rsid w:val="008573B9"/>
    <w:rsid w:val="0085774A"/>
    <w:rsid w:val="0085782D"/>
    <w:rsid w:val="00863BB7"/>
    <w:rsid w:val="00864BF8"/>
    <w:rsid w:val="008730FD"/>
    <w:rsid w:val="00873A02"/>
    <w:rsid w:val="00873DA1"/>
    <w:rsid w:val="00875DDD"/>
    <w:rsid w:val="00881BC6"/>
    <w:rsid w:val="00882591"/>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2A1"/>
    <w:rsid w:val="008C6717"/>
    <w:rsid w:val="008D0305"/>
    <w:rsid w:val="008D0A21"/>
    <w:rsid w:val="008D2D6B"/>
    <w:rsid w:val="008D3090"/>
    <w:rsid w:val="008D41B9"/>
    <w:rsid w:val="008D4306"/>
    <w:rsid w:val="008D4508"/>
    <w:rsid w:val="008D4DC4"/>
    <w:rsid w:val="008D7CAF"/>
    <w:rsid w:val="008E02EE"/>
    <w:rsid w:val="008E65A8"/>
    <w:rsid w:val="008E77D6"/>
    <w:rsid w:val="009036E7"/>
    <w:rsid w:val="0090605F"/>
    <w:rsid w:val="0090630D"/>
    <w:rsid w:val="0091053B"/>
    <w:rsid w:val="00910546"/>
    <w:rsid w:val="00912158"/>
    <w:rsid w:val="00912945"/>
    <w:rsid w:val="009144EE"/>
    <w:rsid w:val="00915D4C"/>
    <w:rsid w:val="009279B2"/>
    <w:rsid w:val="00935814"/>
    <w:rsid w:val="0094083B"/>
    <w:rsid w:val="0094502D"/>
    <w:rsid w:val="00946561"/>
    <w:rsid w:val="00946B39"/>
    <w:rsid w:val="00947013"/>
    <w:rsid w:val="0095062C"/>
    <w:rsid w:val="00956EA9"/>
    <w:rsid w:val="009600AC"/>
    <w:rsid w:val="009617A8"/>
    <w:rsid w:val="0096696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A79BB"/>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068B"/>
    <w:rsid w:val="009F19C0"/>
    <w:rsid w:val="009F2F69"/>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1F1A"/>
    <w:rsid w:val="00A53E57"/>
    <w:rsid w:val="00A548EA"/>
    <w:rsid w:val="00A56667"/>
    <w:rsid w:val="00A56824"/>
    <w:rsid w:val="00A572DA"/>
    <w:rsid w:val="00A60D45"/>
    <w:rsid w:val="00A61F6D"/>
    <w:rsid w:val="00A65996"/>
    <w:rsid w:val="00A66AFC"/>
    <w:rsid w:val="00A67276"/>
    <w:rsid w:val="00A67588"/>
    <w:rsid w:val="00A67840"/>
    <w:rsid w:val="00A7164F"/>
    <w:rsid w:val="00A71A9E"/>
    <w:rsid w:val="00A7382D"/>
    <w:rsid w:val="00A743AC"/>
    <w:rsid w:val="00A75AB7"/>
    <w:rsid w:val="00A76ED4"/>
    <w:rsid w:val="00A8483F"/>
    <w:rsid w:val="00A870B0"/>
    <w:rsid w:val="00A8728A"/>
    <w:rsid w:val="00A87A54"/>
    <w:rsid w:val="00AA105C"/>
    <w:rsid w:val="00AA1809"/>
    <w:rsid w:val="00AA1FFE"/>
    <w:rsid w:val="00AA3F2E"/>
    <w:rsid w:val="00AA72F4"/>
    <w:rsid w:val="00AB10E7"/>
    <w:rsid w:val="00AB3D7C"/>
    <w:rsid w:val="00AB4D25"/>
    <w:rsid w:val="00AB5033"/>
    <w:rsid w:val="00AB5298"/>
    <w:rsid w:val="00AB5519"/>
    <w:rsid w:val="00AB6313"/>
    <w:rsid w:val="00AB71DD"/>
    <w:rsid w:val="00AC15C5"/>
    <w:rsid w:val="00AD0E75"/>
    <w:rsid w:val="00AE77EB"/>
    <w:rsid w:val="00AE7BD8"/>
    <w:rsid w:val="00AE7D02"/>
    <w:rsid w:val="00AF0BB7"/>
    <w:rsid w:val="00AF0BDE"/>
    <w:rsid w:val="00AF0D54"/>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268E"/>
    <w:rsid w:val="00B228C7"/>
    <w:rsid w:val="00B2606D"/>
    <w:rsid w:val="00B263C0"/>
    <w:rsid w:val="00B26F9A"/>
    <w:rsid w:val="00B316CA"/>
    <w:rsid w:val="00B31BFB"/>
    <w:rsid w:val="00B3528F"/>
    <w:rsid w:val="00B357AB"/>
    <w:rsid w:val="00B41704"/>
    <w:rsid w:val="00B41F72"/>
    <w:rsid w:val="00B44E90"/>
    <w:rsid w:val="00B45324"/>
    <w:rsid w:val="00B47018"/>
    <w:rsid w:val="00B47956"/>
    <w:rsid w:val="00B47B55"/>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13A"/>
    <w:rsid w:val="00B84409"/>
    <w:rsid w:val="00B84E2D"/>
    <w:rsid w:val="00B8746A"/>
    <w:rsid w:val="00B91935"/>
    <w:rsid w:val="00B9277F"/>
    <w:rsid w:val="00B927C9"/>
    <w:rsid w:val="00B96EFA"/>
    <w:rsid w:val="00B97CCF"/>
    <w:rsid w:val="00BA61AC"/>
    <w:rsid w:val="00BB17B0"/>
    <w:rsid w:val="00BB28BF"/>
    <w:rsid w:val="00BB2F42"/>
    <w:rsid w:val="00BB3440"/>
    <w:rsid w:val="00BB4AC0"/>
    <w:rsid w:val="00BB5683"/>
    <w:rsid w:val="00BC112B"/>
    <w:rsid w:val="00BC17DF"/>
    <w:rsid w:val="00BC6832"/>
    <w:rsid w:val="00BD0826"/>
    <w:rsid w:val="00BD15AB"/>
    <w:rsid w:val="00BD181D"/>
    <w:rsid w:val="00BD4B19"/>
    <w:rsid w:val="00BD4D7E"/>
    <w:rsid w:val="00BE0567"/>
    <w:rsid w:val="00BE10CC"/>
    <w:rsid w:val="00BE18F0"/>
    <w:rsid w:val="00BE1BAF"/>
    <w:rsid w:val="00BE302F"/>
    <w:rsid w:val="00BE3210"/>
    <w:rsid w:val="00BE350E"/>
    <w:rsid w:val="00BE37BF"/>
    <w:rsid w:val="00BE3E56"/>
    <w:rsid w:val="00BE4BF7"/>
    <w:rsid w:val="00BE62F6"/>
    <w:rsid w:val="00BE638E"/>
    <w:rsid w:val="00BF27B2"/>
    <w:rsid w:val="00BF4F06"/>
    <w:rsid w:val="00BF534E"/>
    <w:rsid w:val="00BF5717"/>
    <w:rsid w:val="00BF5C91"/>
    <w:rsid w:val="00BF66D2"/>
    <w:rsid w:val="00C01585"/>
    <w:rsid w:val="00C0764A"/>
    <w:rsid w:val="00C10B4F"/>
    <w:rsid w:val="00C12448"/>
    <w:rsid w:val="00C1410E"/>
    <w:rsid w:val="00C141C6"/>
    <w:rsid w:val="00C15663"/>
    <w:rsid w:val="00C16508"/>
    <w:rsid w:val="00C16F5A"/>
    <w:rsid w:val="00C2071A"/>
    <w:rsid w:val="00C20ACB"/>
    <w:rsid w:val="00C23703"/>
    <w:rsid w:val="00C26068"/>
    <w:rsid w:val="00C26DF9"/>
    <w:rsid w:val="00C271A8"/>
    <w:rsid w:val="00C271DB"/>
    <w:rsid w:val="00C3050C"/>
    <w:rsid w:val="00C31F15"/>
    <w:rsid w:val="00C32067"/>
    <w:rsid w:val="00C36E3A"/>
    <w:rsid w:val="00C37A77"/>
    <w:rsid w:val="00C41141"/>
    <w:rsid w:val="00C449AD"/>
    <w:rsid w:val="00C44E30"/>
    <w:rsid w:val="00C461E6"/>
    <w:rsid w:val="00C50045"/>
    <w:rsid w:val="00C50771"/>
    <w:rsid w:val="00C508BE"/>
    <w:rsid w:val="00C52AA7"/>
    <w:rsid w:val="00C55FE8"/>
    <w:rsid w:val="00C63EC4"/>
    <w:rsid w:val="00C64CD9"/>
    <w:rsid w:val="00C670F8"/>
    <w:rsid w:val="00C6780B"/>
    <w:rsid w:val="00C73A90"/>
    <w:rsid w:val="00C74B4F"/>
    <w:rsid w:val="00C76D49"/>
    <w:rsid w:val="00C80AD4"/>
    <w:rsid w:val="00C80B5E"/>
    <w:rsid w:val="00C82055"/>
    <w:rsid w:val="00C8630A"/>
    <w:rsid w:val="00C9055B"/>
    <w:rsid w:val="00C9061B"/>
    <w:rsid w:val="00C93EBA"/>
    <w:rsid w:val="00CA0BD8"/>
    <w:rsid w:val="00CA2FD7"/>
    <w:rsid w:val="00CA69E3"/>
    <w:rsid w:val="00CA6B28"/>
    <w:rsid w:val="00CA72BB"/>
    <w:rsid w:val="00CA7FF5"/>
    <w:rsid w:val="00CB07E5"/>
    <w:rsid w:val="00CB09E0"/>
    <w:rsid w:val="00CB12C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233B"/>
    <w:rsid w:val="00CD37F1"/>
    <w:rsid w:val="00CD6169"/>
    <w:rsid w:val="00CD6D76"/>
    <w:rsid w:val="00CE20BC"/>
    <w:rsid w:val="00CE26C6"/>
    <w:rsid w:val="00CF1101"/>
    <w:rsid w:val="00CF16D8"/>
    <w:rsid w:val="00CF1FD8"/>
    <w:rsid w:val="00CF20D0"/>
    <w:rsid w:val="00CF44A1"/>
    <w:rsid w:val="00CF45F2"/>
    <w:rsid w:val="00CF4FDC"/>
    <w:rsid w:val="00CF6E13"/>
    <w:rsid w:val="00CF7776"/>
    <w:rsid w:val="00D00E9E"/>
    <w:rsid w:val="00D021D2"/>
    <w:rsid w:val="00D02B70"/>
    <w:rsid w:val="00D0386F"/>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46743"/>
    <w:rsid w:val="00D50B3B"/>
    <w:rsid w:val="00D51C1C"/>
    <w:rsid w:val="00D51FCC"/>
    <w:rsid w:val="00D5467F"/>
    <w:rsid w:val="00D55837"/>
    <w:rsid w:val="00D56A9F"/>
    <w:rsid w:val="00D57BA2"/>
    <w:rsid w:val="00D60F51"/>
    <w:rsid w:val="00D65E43"/>
    <w:rsid w:val="00D6730A"/>
    <w:rsid w:val="00D674A6"/>
    <w:rsid w:val="00D67FCB"/>
    <w:rsid w:val="00D7168E"/>
    <w:rsid w:val="00D72719"/>
    <w:rsid w:val="00D73F9D"/>
    <w:rsid w:val="00D74B7C"/>
    <w:rsid w:val="00D76068"/>
    <w:rsid w:val="00D76B01"/>
    <w:rsid w:val="00D804A2"/>
    <w:rsid w:val="00D81F94"/>
    <w:rsid w:val="00D84704"/>
    <w:rsid w:val="00D84BF9"/>
    <w:rsid w:val="00D921FD"/>
    <w:rsid w:val="00D93714"/>
    <w:rsid w:val="00D94034"/>
    <w:rsid w:val="00D95424"/>
    <w:rsid w:val="00D96717"/>
    <w:rsid w:val="00DA047B"/>
    <w:rsid w:val="00DA4084"/>
    <w:rsid w:val="00DA56ED"/>
    <w:rsid w:val="00DA5A54"/>
    <w:rsid w:val="00DA5C0D"/>
    <w:rsid w:val="00DB36F2"/>
    <w:rsid w:val="00DB4E26"/>
    <w:rsid w:val="00DB714B"/>
    <w:rsid w:val="00DC1025"/>
    <w:rsid w:val="00DC10F6"/>
    <w:rsid w:val="00DC1EB8"/>
    <w:rsid w:val="00DC3E45"/>
    <w:rsid w:val="00DC4598"/>
    <w:rsid w:val="00DC7324"/>
    <w:rsid w:val="00DD0722"/>
    <w:rsid w:val="00DD0B3D"/>
    <w:rsid w:val="00DD212F"/>
    <w:rsid w:val="00DD7CE6"/>
    <w:rsid w:val="00DE18F5"/>
    <w:rsid w:val="00DE73D2"/>
    <w:rsid w:val="00DF5BFB"/>
    <w:rsid w:val="00DF5CD6"/>
    <w:rsid w:val="00E022DA"/>
    <w:rsid w:val="00E03BCB"/>
    <w:rsid w:val="00E124DC"/>
    <w:rsid w:val="00E12B29"/>
    <w:rsid w:val="00E15A41"/>
    <w:rsid w:val="00E1611C"/>
    <w:rsid w:val="00E22D68"/>
    <w:rsid w:val="00E247D9"/>
    <w:rsid w:val="00E258D8"/>
    <w:rsid w:val="00E26DDF"/>
    <w:rsid w:val="00E270E5"/>
    <w:rsid w:val="00E30167"/>
    <w:rsid w:val="00E3159A"/>
    <w:rsid w:val="00E32C2B"/>
    <w:rsid w:val="00E32FB4"/>
    <w:rsid w:val="00E33063"/>
    <w:rsid w:val="00E33493"/>
    <w:rsid w:val="00E37922"/>
    <w:rsid w:val="00E406DF"/>
    <w:rsid w:val="00E415D3"/>
    <w:rsid w:val="00E469E4"/>
    <w:rsid w:val="00E475C3"/>
    <w:rsid w:val="00E509B0"/>
    <w:rsid w:val="00E50B11"/>
    <w:rsid w:val="00E54246"/>
    <w:rsid w:val="00E55D8E"/>
    <w:rsid w:val="00E56593"/>
    <w:rsid w:val="00E57BC0"/>
    <w:rsid w:val="00E6641E"/>
    <w:rsid w:val="00E66F18"/>
    <w:rsid w:val="00E70856"/>
    <w:rsid w:val="00E727DE"/>
    <w:rsid w:val="00E74A30"/>
    <w:rsid w:val="00E77778"/>
    <w:rsid w:val="00E77B7E"/>
    <w:rsid w:val="00E77BA8"/>
    <w:rsid w:val="00E82DF1"/>
    <w:rsid w:val="00E85A91"/>
    <w:rsid w:val="00E86002"/>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36AD"/>
    <w:rsid w:val="00ED592E"/>
    <w:rsid w:val="00ED6ABD"/>
    <w:rsid w:val="00ED72E1"/>
    <w:rsid w:val="00EE3C0F"/>
    <w:rsid w:val="00EE5EB8"/>
    <w:rsid w:val="00EE66E5"/>
    <w:rsid w:val="00EE6810"/>
    <w:rsid w:val="00EE7123"/>
    <w:rsid w:val="00EF1601"/>
    <w:rsid w:val="00EF21FE"/>
    <w:rsid w:val="00EF223A"/>
    <w:rsid w:val="00EF2A7F"/>
    <w:rsid w:val="00EF2D58"/>
    <w:rsid w:val="00EF37C2"/>
    <w:rsid w:val="00EF4803"/>
    <w:rsid w:val="00EF5127"/>
    <w:rsid w:val="00F03EAC"/>
    <w:rsid w:val="00F04B7C"/>
    <w:rsid w:val="00F078B5"/>
    <w:rsid w:val="00F14024"/>
    <w:rsid w:val="00F14FA3"/>
    <w:rsid w:val="00F151D0"/>
    <w:rsid w:val="00F15DB1"/>
    <w:rsid w:val="00F24297"/>
    <w:rsid w:val="00F2564A"/>
    <w:rsid w:val="00F25761"/>
    <w:rsid w:val="00F259D7"/>
    <w:rsid w:val="00F32D05"/>
    <w:rsid w:val="00F35263"/>
    <w:rsid w:val="00F35E34"/>
    <w:rsid w:val="00F403BF"/>
    <w:rsid w:val="00F4342F"/>
    <w:rsid w:val="00F45227"/>
    <w:rsid w:val="00F5045C"/>
    <w:rsid w:val="00F520C7"/>
    <w:rsid w:val="00F52380"/>
    <w:rsid w:val="00F53AEA"/>
    <w:rsid w:val="00F54471"/>
    <w:rsid w:val="00F55AC7"/>
    <w:rsid w:val="00F55FC9"/>
    <w:rsid w:val="00F563CD"/>
    <w:rsid w:val="00F5663B"/>
    <w:rsid w:val="00F5674D"/>
    <w:rsid w:val="00F6392C"/>
    <w:rsid w:val="00F64256"/>
    <w:rsid w:val="00F66093"/>
    <w:rsid w:val="00F66657"/>
    <w:rsid w:val="00F6751E"/>
    <w:rsid w:val="00F70848"/>
    <w:rsid w:val="00F73A60"/>
    <w:rsid w:val="00F75175"/>
    <w:rsid w:val="00F8015D"/>
    <w:rsid w:val="00F829C7"/>
    <w:rsid w:val="00F834AA"/>
    <w:rsid w:val="00F848D6"/>
    <w:rsid w:val="00F859AE"/>
    <w:rsid w:val="00F860AA"/>
    <w:rsid w:val="00F922B2"/>
    <w:rsid w:val="00F9331B"/>
    <w:rsid w:val="00F93B2C"/>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1AE9"/>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0B9AC"/>
  <w15:docId w15:val="{72C18552-36A0-4363-B06E-932F6B6F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9389A701F84BCCBA00EB98D8095527"/>
        <w:category>
          <w:name w:val="Allmänt"/>
          <w:gallery w:val="placeholder"/>
        </w:category>
        <w:types>
          <w:type w:val="bbPlcHdr"/>
        </w:types>
        <w:behaviors>
          <w:behavior w:val="content"/>
        </w:behaviors>
        <w:guid w:val="{7CF8EB6F-3238-4D7C-8BAB-5A5A6C72E701}"/>
      </w:docPartPr>
      <w:docPartBody>
        <w:p w:rsidR="00B45D48" w:rsidRDefault="00497C49" w:rsidP="00497C49">
          <w:pPr>
            <w:pStyle w:val="049389A701F84BCCBA00EB98D8095527"/>
          </w:pPr>
          <w:r>
            <w:rPr>
              <w:rStyle w:val="Platshllartext"/>
            </w:rPr>
            <w:t xml:space="preserve"> </w:t>
          </w:r>
        </w:p>
      </w:docPartBody>
    </w:docPart>
    <w:docPart>
      <w:docPartPr>
        <w:name w:val="1CCEC0B617A4444FBEA8D968B53F9D0D"/>
        <w:category>
          <w:name w:val="Allmänt"/>
          <w:gallery w:val="placeholder"/>
        </w:category>
        <w:types>
          <w:type w:val="bbPlcHdr"/>
        </w:types>
        <w:behaviors>
          <w:behavior w:val="content"/>
        </w:behaviors>
        <w:guid w:val="{00F390A4-D192-4C7C-8C7B-23BAAC0429BA}"/>
      </w:docPartPr>
      <w:docPartBody>
        <w:p w:rsidR="00B45D48" w:rsidRDefault="00497C49" w:rsidP="00497C49">
          <w:pPr>
            <w:pStyle w:val="1CCEC0B617A4444FBEA8D968B53F9D0D1"/>
          </w:pPr>
          <w:r>
            <w:rPr>
              <w:rStyle w:val="Platshllartext"/>
            </w:rPr>
            <w:t xml:space="preserve"> </w:t>
          </w:r>
        </w:p>
      </w:docPartBody>
    </w:docPart>
    <w:docPart>
      <w:docPartPr>
        <w:name w:val="ACA4BA8FE86A444FBB35571B71ECC762"/>
        <w:category>
          <w:name w:val="Allmänt"/>
          <w:gallery w:val="placeholder"/>
        </w:category>
        <w:types>
          <w:type w:val="bbPlcHdr"/>
        </w:types>
        <w:behaviors>
          <w:behavior w:val="content"/>
        </w:behaviors>
        <w:guid w:val="{C186C23D-3B56-4D60-A70D-0FC0C87932B1}"/>
      </w:docPartPr>
      <w:docPartBody>
        <w:p w:rsidR="00B45D48" w:rsidRDefault="00497C49" w:rsidP="00497C49">
          <w:pPr>
            <w:pStyle w:val="ACA4BA8FE86A444FBB35571B71ECC7621"/>
          </w:pPr>
          <w:r>
            <w:rPr>
              <w:rStyle w:val="Platshllartext"/>
            </w:rPr>
            <w:t xml:space="preserve"> </w:t>
          </w:r>
        </w:p>
      </w:docPartBody>
    </w:docPart>
    <w:docPart>
      <w:docPartPr>
        <w:name w:val="5A19065B401645E58D6C467069367916"/>
        <w:category>
          <w:name w:val="Allmänt"/>
          <w:gallery w:val="placeholder"/>
        </w:category>
        <w:types>
          <w:type w:val="bbPlcHdr"/>
        </w:types>
        <w:behaviors>
          <w:behavior w:val="content"/>
        </w:behaviors>
        <w:guid w:val="{8F361D57-2D96-421F-BA11-D25589443B1A}"/>
      </w:docPartPr>
      <w:docPartBody>
        <w:p w:rsidR="00B45D48" w:rsidRDefault="00497C49" w:rsidP="00497C49">
          <w:pPr>
            <w:pStyle w:val="5A19065B401645E58D6C467069367916"/>
          </w:pPr>
          <w:r>
            <w:rPr>
              <w:rStyle w:val="Platshllartext"/>
            </w:rPr>
            <w:t xml:space="preserve"> </w:t>
          </w:r>
        </w:p>
      </w:docPartBody>
    </w:docPart>
    <w:docPart>
      <w:docPartPr>
        <w:name w:val="62C033AC43FB48F48A35399F82E654AD"/>
        <w:category>
          <w:name w:val="Allmänt"/>
          <w:gallery w:val="placeholder"/>
        </w:category>
        <w:types>
          <w:type w:val="bbPlcHdr"/>
        </w:types>
        <w:behaviors>
          <w:behavior w:val="content"/>
        </w:behaviors>
        <w:guid w:val="{ACD9B15A-C920-4608-869D-5E168B923B68}"/>
      </w:docPartPr>
      <w:docPartBody>
        <w:p w:rsidR="00B45D48" w:rsidRDefault="00497C49" w:rsidP="00497C49">
          <w:pPr>
            <w:pStyle w:val="62C033AC43FB48F48A35399F82E654A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C49"/>
    <w:rsid w:val="00126D75"/>
    <w:rsid w:val="00497C49"/>
    <w:rsid w:val="005D3CB3"/>
    <w:rsid w:val="009B1175"/>
    <w:rsid w:val="00B45D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ED39602712A443C9B6B41F2FCCAFE22">
    <w:name w:val="2ED39602712A443C9B6B41F2FCCAFE22"/>
    <w:rsid w:val="00497C49"/>
  </w:style>
  <w:style w:type="character" w:styleId="Platshllartext">
    <w:name w:val="Placeholder Text"/>
    <w:basedOn w:val="Standardstycketeckensnitt"/>
    <w:uiPriority w:val="99"/>
    <w:semiHidden/>
    <w:rsid w:val="00497C49"/>
    <w:rPr>
      <w:noProof w:val="0"/>
      <w:color w:val="808080"/>
    </w:rPr>
  </w:style>
  <w:style w:type="paragraph" w:customStyle="1" w:styleId="887A269F11914B418304931FF57A6278">
    <w:name w:val="887A269F11914B418304931FF57A6278"/>
    <w:rsid w:val="00497C49"/>
  </w:style>
  <w:style w:type="paragraph" w:customStyle="1" w:styleId="68948D0947D94B218CA2B0BE3D370B5A">
    <w:name w:val="68948D0947D94B218CA2B0BE3D370B5A"/>
    <w:rsid w:val="00497C49"/>
  </w:style>
  <w:style w:type="paragraph" w:customStyle="1" w:styleId="DA5CF0A81B674EF98D99CE671CF988FB">
    <w:name w:val="DA5CF0A81B674EF98D99CE671CF988FB"/>
    <w:rsid w:val="00497C49"/>
  </w:style>
  <w:style w:type="paragraph" w:customStyle="1" w:styleId="049389A701F84BCCBA00EB98D8095527">
    <w:name w:val="049389A701F84BCCBA00EB98D8095527"/>
    <w:rsid w:val="00497C49"/>
  </w:style>
  <w:style w:type="paragraph" w:customStyle="1" w:styleId="1CCEC0B617A4444FBEA8D968B53F9D0D">
    <w:name w:val="1CCEC0B617A4444FBEA8D968B53F9D0D"/>
    <w:rsid w:val="00497C49"/>
  </w:style>
  <w:style w:type="paragraph" w:customStyle="1" w:styleId="EF126C7EFB934002AAEE7DDF0BF7A8C0">
    <w:name w:val="EF126C7EFB934002AAEE7DDF0BF7A8C0"/>
    <w:rsid w:val="00497C49"/>
  </w:style>
  <w:style w:type="paragraph" w:customStyle="1" w:styleId="66E9179D5B1A4E60B16E80DA61E27E29">
    <w:name w:val="66E9179D5B1A4E60B16E80DA61E27E29"/>
    <w:rsid w:val="00497C49"/>
  </w:style>
  <w:style w:type="paragraph" w:customStyle="1" w:styleId="CB00ADC60D1248E0AF601CA42C4E0F67">
    <w:name w:val="CB00ADC60D1248E0AF601CA42C4E0F67"/>
    <w:rsid w:val="00497C49"/>
  </w:style>
  <w:style w:type="paragraph" w:customStyle="1" w:styleId="ACA4BA8FE86A444FBB35571B71ECC762">
    <w:name w:val="ACA4BA8FE86A444FBB35571B71ECC762"/>
    <w:rsid w:val="00497C49"/>
  </w:style>
  <w:style w:type="paragraph" w:customStyle="1" w:styleId="5A19065B401645E58D6C467069367916">
    <w:name w:val="5A19065B401645E58D6C467069367916"/>
    <w:rsid w:val="00497C49"/>
  </w:style>
  <w:style w:type="paragraph" w:customStyle="1" w:styleId="1CCEC0B617A4444FBEA8D968B53F9D0D1">
    <w:name w:val="1CCEC0B617A4444FBEA8D968B53F9D0D1"/>
    <w:rsid w:val="00497C4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A4BA8FE86A444FBB35571B71ECC7621">
    <w:name w:val="ACA4BA8FE86A444FBB35571B71ECC7621"/>
    <w:rsid w:val="00497C4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494E8ECAE0940ACB1075B3AEB461347">
    <w:name w:val="9494E8ECAE0940ACB1075B3AEB461347"/>
    <w:rsid w:val="00497C49"/>
  </w:style>
  <w:style w:type="paragraph" w:customStyle="1" w:styleId="0B49B9866F0248378E2B34CC29FA5E82">
    <w:name w:val="0B49B9866F0248378E2B34CC29FA5E82"/>
    <w:rsid w:val="00497C49"/>
  </w:style>
  <w:style w:type="paragraph" w:customStyle="1" w:styleId="3530AD0F32904E43ABF086212F725FD9">
    <w:name w:val="3530AD0F32904E43ABF086212F725FD9"/>
    <w:rsid w:val="00497C49"/>
  </w:style>
  <w:style w:type="paragraph" w:customStyle="1" w:styleId="448F0044E9D944F7AA361CD3C58E7F5F">
    <w:name w:val="448F0044E9D944F7AA361CD3C58E7F5F"/>
    <w:rsid w:val="00497C49"/>
  </w:style>
  <w:style w:type="paragraph" w:customStyle="1" w:styleId="6B05FFA47AF74166B85C39B563A0EFDB">
    <w:name w:val="6B05FFA47AF74166B85C39B563A0EFDB"/>
    <w:rsid w:val="00497C49"/>
  </w:style>
  <w:style w:type="paragraph" w:customStyle="1" w:styleId="62C033AC43FB48F48A35399F82E654AD">
    <w:name w:val="62C033AC43FB48F48A35399F82E654AD"/>
    <w:rsid w:val="00497C49"/>
  </w:style>
  <w:style w:type="paragraph" w:customStyle="1" w:styleId="0DC6427900DE454681C5C936804486A7">
    <w:name w:val="0DC6427900DE454681C5C936804486A7"/>
    <w:rsid w:val="00497C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d885572c-933a-4f62-b0a5-ecc29c2c2090</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2020-10-14T00:00:00</HeaderDate>
    <Office/>
    <Dnr>Ju2020/03573</Dnr>
    <ParagrafNr/>
    <DocumentTitle/>
    <VisitingAddress/>
    <Extra1/>
    <Extra2/>
    <Extra3>Malin Höglund</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2020-10-14T00:00:00</HeaderDate>
    <Office/>
    <Dnr>Ju2020/03573</Dnr>
    <ParagrafNr/>
    <DocumentTitle/>
    <VisitingAddress/>
    <Extra1/>
    <Extra2/>
    <Extra3>Malin Höglund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7505F-BB2D-4D7E-A00C-B97759A15118}"/>
</file>

<file path=customXml/itemProps2.xml><?xml version="1.0" encoding="utf-8"?>
<ds:datastoreItem xmlns:ds="http://schemas.openxmlformats.org/officeDocument/2006/customXml" ds:itemID="{FF9592AA-89AF-4C65-8D35-3B7EE36DCF4E}"/>
</file>

<file path=customXml/itemProps3.xml><?xml version="1.0" encoding="utf-8"?>
<ds:datastoreItem xmlns:ds="http://schemas.openxmlformats.org/officeDocument/2006/customXml" ds:itemID="{95F3D73A-A9C9-464E-ADEE-A77D46C7F530}"/>
</file>

<file path=customXml/itemProps4.xml><?xml version="1.0" encoding="utf-8"?>
<ds:datastoreItem xmlns:ds="http://schemas.openxmlformats.org/officeDocument/2006/customXml" ds:itemID="{FF9592AA-89AF-4C65-8D35-3B7EE36DCF4E}">
  <ds:schemaRefs>
    <ds:schemaRef ds:uri="http://schemas.microsoft.com/sharepoint/v3/contenttype/forms"/>
  </ds:schemaRefs>
</ds:datastoreItem>
</file>

<file path=customXml/itemProps5.xml><?xml version="1.0" encoding="utf-8"?>
<ds:datastoreItem xmlns:ds="http://schemas.openxmlformats.org/officeDocument/2006/customXml" ds:itemID="{73792175-B072-4EB8-AEFB-475DC8519E07}">
  <ds:schemaRefs>
    <ds:schemaRef ds:uri="Microsoft.SharePoint.Taxonomy.ContentTypeSync"/>
  </ds:schemaRefs>
</ds:datastoreItem>
</file>

<file path=customXml/itemProps6.xml><?xml version="1.0" encoding="utf-8"?>
<ds:datastoreItem xmlns:ds="http://schemas.openxmlformats.org/officeDocument/2006/customXml" ds:itemID="{1E21D191-0E27-4739-BFD1-99DDE3E7D865}">
  <ds:schemaRefs>
    <ds:schemaRef ds:uri="http://lp/documentinfo/RK"/>
  </ds:schemaRefs>
</ds:datastoreItem>
</file>

<file path=customXml/itemProps7.xml><?xml version="1.0" encoding="utf-8"?>
<ds:datastoreItem xmlns:ds="http://schemas.openxmlformats.org/officeDocument/2006/customXml" ds:itemID="{1E21D191-0E27-4739-BFD1-99DDE3E7D865}"/>
</file>

<file path=customXml/itemProps8.xml><?xml version="1.0" encoding="utf-8"?>
<ds:datastoreItem xmlns:ds="http://schemas.openxmlformats.org/officeDocument/2006/customXml" ds:itemID="{B77EF210-1EC9-4CFC-9EFB-2D6B6FD8A992}"/>
</file>

<file path=docProps/app.xml><?xml version="1.0" encoding="utf-8"?>
<Properties xmlns="http://schemas.openxmlformats.org/officeDocument/2006/extended-properties" xmlns:vt="http://schemas.openxmlformats.org/officeDocument/2006/docPropsVTypes">
  <Template>RK Basmall</Template>
  <TotalTime>0</TotalTime>
  <Pages>1</Pages>
  <Words>647</Words>
  <Characters>3433</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153 - Kriminalitet och droger bland unga.docx</dc:title>
  <dc:subject/>
  <dc:creator>Anders Persson</dc:creator>
  <cp:keywords/>
  <dc:description/>
  <cp:lastModifiedBy>Marcus Sverdén</cp:lastModifiedBy>
  <cp:revision>17</cp:revision>
  <cp:lastPrinted>2020-10-08T15:12:00Z</cp:lastPrinted>
  <dcterms:created xsi:type="dcterms:W3CDTF">2020-10-09T12:17:00Z</dcterms:created>
  <dcterms:modified xsi:type="dcterms:W3CDTF">2020-10-14T07:46:00Z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8c4b0988-d64e-497a-a5bb-f8704e59943c</vt:lpwstr>
  </property>
</Properties>
</file>