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8AA3C" w14:textId="1B78C1C4" w:rsidR="008E7D45" w:rsidRDefault="008E7D45" w:rsidP="00DA0661">
      <w:pPr>
        <w:pStyle w:val="Rubrik"/>
      </w:pPr>
      <w:bookmarkStart w:id="0" w:name="Start"/>
      <w:bookmarkEnd w:id="0"/>
      <w:r>
        <w:t>Svar på fråga 2020/21:2057 av Anders Österberg (S)</w:t>
      </w:r>
      <w:r>
        <w:br/>
        <w:t>Säkerhetstjänstens roll i migrationspolitiken</w:t>
      </w:r>
    </w:p>
    <w:p w14:paraId="1F06C9AC" w14:textId="5350AEB3" w:rsidR="008E7D45" w:rsidRDefault="008E7D45" w:rsidP="008E7D4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23730A">
        <w:t xml:space="preserve">Anders Österberg har frågat mig hur jag kan </w:t>
      </w:r>
      <w:r w:rsidRPr="0023730A">
        <w:rPr>
          <w:rFonts w:cs="TimesNewRomanPSMT"/>
        </w:rPr>
        <w:t>säkerställa att politiska aktivister inte skickas till auktoritära länders säkerhetstjänster samt hur kan detta även gälla till synes helt vanliga människor.</w:t>
      </w:r>
    </w:p>
    <w:p w14:paraId="2077A158" w14:textId="77777777" w:rsidR="006311B3" w:rsidRDefault="006311B3" w:rsidP="0023730A">
      <w:pPr>
        <w:autoSpaceDE w:val="0"/>
        <w:autoSpaceDN w:val="0"/>
        <w:adjustRightInd w:val="0"/>
        <w:spacing w:after="0" w:line="240" w:lineRule="auto"/>
      </w:pPr>
    </w:p>
    <w:p w14:paraId="7EDC4116" w14:textId="1009140E" w:rsidR="0023730A" w:rsidRDefault="00F03EF1" w:rsidP="0023730A">
      <w:pPr>
        <w:autoSpaceDE w:val="0"/>
        <w:autoSpaceDN w:val="0"/>
        <w:adjustRightInd w:val="0"/>
        <w:spacing w:after="0" w:line="240" w:lineRule="auto"/>
      </w:pPr>
      <w:r>
        <w:t>Anders Österberg tar i sin fråga upp ett enskil</w:t>
      </w:r>
      <w:r w:rsidR="00062E54">
        <w:t>t</w:t>
      </w:r>
      <w:r>
        <w:t xml:space="preserve"> ärende. Jag kan som statsråd inte påverka eller uttala mig om hur en myndighet eller domstol hanterar enskilda ärenden.  </w:t>
      </w:r>
    </w:p>
    <w:p w14:paraId="12D7A208" w14:textId="77777777" w:rsidR="0023730A" w:rsidRPr="0023730A" w:rsidRDefault="0023730A" w:rsidP="0023730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41B23D6" w14:textId="6EFE208E" w:rsidR="0023730A" w:rsidRPr="0023730A" w:rsidRDefault="000A66FA" w:rsidP="00074E6F">
      <w:pPr>
        <w:autoSpaceDE w:val="0"/>
        <w:autoSpaceDN w:val="0"/>
        <w:adjustRightInd w:val="0"/>
        <w:spacing w:after="0" w:line="240" w:lineRule="auto"/>
      </w:pPr>
      <w:r>
        <w:t xml:space="preserve">Jag vill däremot framhålla att alla personer som söker asyl eller uppehållstillstånd på annan grund i Sverige ska få en rättssäker individuell prövning. </w:t>
      </w:r>
      <w:r w:rsidR="00F96578">
        <w:t>Jag har fullt förtroende för den prövning av riskerna vid ett återvändande som Migrationsverket och domstolarna gör.</w:t>
      </w:r>
      <w:r w:rsidR="00074E6F">
        <w:t xml:space="preserve"> </w:t>
      </w:r>
      <w:r w:rsidR="0023730A" w:rsidRPr="0023730A">
        <w:t xml:space="preserve">En person får inte utvisas till ett land där han eller hon riskerar att utsättas för dödsstraff, tortyr, förföljelse eller annan förnedrande eller omänsklig behandling eller bestraffning. </w:t>
      </w:r>
    </w:p>
    <w:p w14:paraId="703A7D0A" w14:textId="77777777" w:rsidR="0023730A" w:rsidRPr="0023730A" w:rsidRDefault="0023730A" w:rsidP="0023730A">
      <w:pPr>
        <w:pStyle w:val="RKnormal"/>
        <w:rPr>
          <w:rFonts w:asciiTheme="minorHAnsi" w:hAnsiTheme="minorHAnsi"/>
          <w:sz w:val="25"/>
          <w:szCs w:val="25"/>
        </w:rPr>
      </w:pPr>
    </w:p>
    <w:p w14:paraId="7104D0DD" w14:textId="77777777" w:rsidR="00074E6F" w:rsidRDefault="00C82D0A" w:rsidP="008E7D45">
      <w:pPr>
        <w:autoSpaceDE w:val="0"/>
        <w:autoSpaceDN w:val="0"/>
        <w:adjustRightInd w:val="0"/>
        <w:spacing w:after="0" w:line="240" w:lineRule="auto"/>
      </w:pPr>
      <w:r>
        <w:t>Säkerhetspolisen har ett omfattande nationellt och internationellt samarbete. I det internationella samarbetet är samverkan tätast med säkerhetstjänster i de nordiska länderna, inom EU och övriga västländer. En stor del av samarbetet handlar om utbyte av erfarenheter och information.</w:t>
      </w:r>
      <w:r w:rsidR="00074E6F">
        <w:t xml:space="preserve"> </w:t>
      </w:r>
    </w:p>
    <w:p w14:paraId="4E8ED904" w14:textId="77777777" w:rsid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78A3DFD7" w14:textId="77777777" w:rsid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42B09F13" w14:textId="77777777" w:rsid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2727EDE5" w14:textId="77777777" w:rsid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05D3A4DE" w14:textId="77777777" w:rsid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7DF10C7D" w14:textId="77777777" w:rsid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7993FC4C" w14:textId="77777777" w:rsid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49590E84" w14:textId="77777777" w:rsid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21588C17" w14:textId="788EC666" w:rsidR="008E7D45" w:rsidRDefault="006311B3" w:rsidP="008E7D45">
      <w:pPr>
        <w:autoSpaceDE w:val="0"/>
        <w:autoSpaceDN w:val="0"/>
        <w:adjustRightInd w:val="0"/>
        <w:spacing w:after="0" w:line="240" w:lineRule="auto"/>
      </w:pPr>
      <w:r w:rsidRPr="0023730A">
        <w:lastRenderedPageBreak/>
        <w:t>Säkerhetspolisen och Migrationsverket har</w:t>
      </w:r>
      <w:r>
        <w:t xml:space="preserve"> dessutom</w:t>
      </w:r>
      <w:r w:rsidRPr="0023730A">
        <w:t xml:space="preserve"> </w:t>
      </w:r>
      <w:r w:rsidR="000A66FA">
        <w:t>ett nära</w:t>
      </w:r>
      <w:r w:rsidRPr="0023730A">
        <w:t xml:space="preserve"> samarbete, vilket skapar ett tryggare system för upptäckt av personer som anses utgöra en säkerhetsrisk.</w:t>
      </w:r>
    </w:p>
    <w:p w14:paraId="1155AAB2" w14:textId="1E8217BA" w:rsid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7FD502B9" w14:textId="77777777" w:rsidR="00074E6F" w:rsidRPr="00074E6F" w:rsidRDefault="00074E6F" w:rsidP="008E7D45">
      <w:pPr>
        <w:autoSpaceDE w:val="0"/>
        <w:autoSpaceDN w:val="0"/>
        <w:adjustRightInd w:val="0"/>
        <w:spacing w:after="0" w:line="240" w:lineRule="auto"/>
      </w:pPr>
    </w:p>
    <w:p w14:paraId="62738CBF" w14:textId="66B4FD46" w:rsidR="008E7D45" w:rsidRDefault="008E7D4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3439F27D4524807A1F310ACE8BCA2A1"/>
          </w:placeholder>
          <w:dataBinding w:prefixMappings="xmlns:ns0='http://lp/documentinfo/RK' " w:xpath="/ns0:DocumentInfo[1]/ns0:BaseInfo[1]/ns0:HeaderDate[1]" w:storeItemID="{47B9D629-5C0E-4DF5-83CF-B29456CF7C15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05EB5D3F" w14:textId="77777777" w:rsidR="008E7D45" w:rsidRDefault="008E7D45" w:rsidP="004E7A8F">
      <w:pPr>
        <w:pStyle w:val="Brdtextutanavstnd"/>
      </w:pPr>
    </w:p>
    <w:p w14:paraId="3164F5E8" w14:textId="77777777" w:rsidR="008E7D45" w:rsidRDefault="008E7D45" w:rsidP="004E7A8F">
      <w:pPr>
        <w:pStyle w:val="Brdtextutanavstnd"/>
      </w:pPr>
    </w:p>
    <w:p w14:paraId="093A8BB8" w14:textId="77777777" w:rsidR="008E7D45" w:rsidRDefault="008E7D45" w:rsidP="004E7A8F">
      <w:pPr>
        <w:pStyle w:val="Brdtextutanavstnd"/>
      </w:pPr>
    </w:p>
    <w:p w14:paraId="260EBB6E" w14:textId="7D87323A" w:rsidR="008E7D45" w:rsidRDefault="008E7D45" w:rsidP="00422A41">
      <w:pPr>
        <w:pStyle w:val="Brdtext"/>
      </w:pPr>
      <w:r>
        <w:t>Morgan Johansson</w:t>
      </w:r>
    </w:p>
    <w:p w14:paraId="50A76D47" w14:textId="79FB39F6" w:rsidR="008E7D45" w:rsidRPr="00DB48AB" w:rsidRDefault="008E7D45" w:rsidP="00DB48AB">
      <w:pPr>
        <w:pStyle w:val="Brdtext"/>
      </w:pPr>
    </w:p>
    <w:sectPr w:rsidR="008E7D4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48726" w14:textId="77777777" w:rsidR="008E7D45" w:rsidRDefault="008E7D45" w:rsidP="00A87A54">
      <w:pPr>
        <w:spacing w:after="0" w:line="240" w:lineRule="auto"/>
      </w:pPr>
      <w:r>
        <w:separator/>
      </w:r>
    </w:p>
  </w:endnote>
  <w:endnote w:type="continuationSeparator" w:id="0">
    <w:p w14:paraId="29219F03" w14:textId="77777777" w:rsidR="008E7D45" w:rsidRDefault="008E7D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92EBB" w14:textId="77777777" w:rsidR="00F84220" w:rsidRDefault="00F842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EA63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E310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F308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FB4E2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9F2B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A51C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1CF30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F374F0" w14:textId="77777777" w:rsidTr="00C26068">
      <w:trPr>
        <w:trHeight w:val="227"/>
      </w:trPr>
      <w:tc>
        <w:tcPr>
          <w:tcW w:w="4074" w:type="dxa"/>
        </w:tcPr>
        <w:p w14:paraId="6339BD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3A344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D9CE0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664A3" w14:textId="77777777" w:rsidR="008E7D45" w:rsidRDefault="008E7D45" w:rsidP="00A87A54">
      <w:pPr>
        <w:spacing w:after="0" w:line="240" w:lineRule="auto"/>
      </w:pPr>
      <w:r>
        <w:separator/>
      </w:r>
    </w:p>
  </w:footnote>
  <w:footnote w:type="continuationSeparator" w:id="0">
    <w:p w14:paraId="7A3F55B0" w14:textId="77777777" w:rsidR="008E7D45" w:rsidRDefault="008E7D4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0A1EA" w14:textId="77777777" w:rsidR="00F84220" w:rsidRDefault="00F842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FEC17" w14:textId="77777777" w:rsidR="00F84220" w:rsidRDefault="00F842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7D45" w14:paraId="7FE6B6D8" w14:textId="77777777" w:rsidTr="00C93EBA">
      <w:trPr>
        <w:trHeight w:val="227"/>
      </w:trPr>
      <w:tc>
        <w:tcPr>
          <w:tcW w:w="5534" w:type="dxa"/>
        </w:tcPr>
        <w:p w14:paraId="00CBFA1E" w14:textId="77777777" w:rsidR="008E7D45" w:rsidRPr="007D73AB" w:rsidRDefault="008E7D45">
          <w:pPr>
            <w:pStyle w:val="Sidhuvud"/>
          </w:pPr>
        </w:p>
      </w:tc>
      <w:tc>
        <w:tcPr>
          <w:tcW w:w="3170" w:type="dxa"/>
          <w:vAlign w:val="bottom"/>
        </w:tcPr>
        <w:p w14:paraId="2C470D38" w14:textId="77777777" w:rsidR="008E7D45" w:rsidRPr="007D73AB" w:rsidRDefault="008E7D45" w:rsidP="00340DE0">
          <w:pPr>
            <w:pStyle w:val="Sidhuvud"/>
          </w:pPr>
        </w:p>
      </w:tc>
      <w:tc>
        <w:tcPr>
          <w:tcW w:w="1134" w:type="dxa"/>
        </w:tcPr>
        <w:p w14:paraId="3CD2D94A" w14:textId="77777777" w:rsidR="008E7D45" w:rsidRDefault="008E7D45" w:rsidP="005A703A">
          <w:pPr>
            <w:pStyle w:val="Sidhuvud"/>
          </w:pPr>
        </w:p>
      </w:tc>
    </w:tr>
    <w:tr w:rsidR="008E7D45" w14:paraId="6ED0D850" w14:textId="77777777" w:rsidTr="00C93EBA">
      <w:trPr>
        <w:trHeight w:val="1928"/>
      </w:trPr>
      <w:tc>
        <w:tcPr>
          <w:tcW w:w="5534" w:type="dxa"/>
        </w:tcPr>
        <w:p w14:paraId="51018596" w14:textId="77777777" w:rsidR="008E7D45" w:rsidRPr="00340DE0" w:rsidRDefault="008E7D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A4530B" wp14:editId="1412865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6EB4EB" w14:textId="77777777" w:rsidR="008E7D45" w:rsidRPr="00710A6C" w:rsidRDefault="008E7D45" w:rsidP="00EE3C0F">
          <w:pPr>
            <w:pStyle w:val="Sidhuvud"/>
            <w:rPr>
              <w:b/>
            </w:rPr>
          </w:pPr>
        </w:p>
        <w:p w14:paraId="2C1F64A7" w14:textId="77777777" w:rsidR="008E7D45" w:rsidRDefault="008E7D45" w:rsidP="00EE3C0F">
          <w:pPr>
            <w:pStyle w:val="Sidhuvud"/>
          </w:pPr>
        </w:p>
        <w:p w14:paraId="4B6526DF" w14:textId="77777777" w:rsidR="008E7D45" w:rsidRDefault="008E7D45" w:rsidP="00EE3C0F">
          <w:pPr>
            <w:pStyle w:val="Sidhuvud"/>
          </w:pPr>
        </w:p>
        <w:p w14:paraId="02910871" w14:textId="77777777" w:rsidR="008E7D45" w:rsidRDefault="008E7D45" w:rsidP="00EE3C0F">
          <w:pPr>
            <w:pStyle w:val="Sidhuvud"/>
          </w:pPr>
        </w:p>
        <w:p w14:paraId="6711CD3C" w14:textId="0E1A1384" w:rsidR="008E7D45" w:rsidRDefault="00F84220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9BFC81B23D114C69AB0FFFE617B878CD"/>
              </w:placeholder>
              <w:showingPlcHdr/>
              <w:dataBinding w:prefixMappings="xmlns:ns0='http://lp/documentinfo/RK' " w:xpath="/ns0:DocumentInfo[1]/ns0:BaseInfo[1]/ns0:Dnr[1]" w:storeItemID="{47B9D629-5C0E-4DF5-83CF-B29456CF7C15}"/>
              <w:text/>
            </w:sdtPr>
            <w:sdtEndPr/>
            <w:sdtContent>
              <w:r w:rsidR="00FB6C0E">
                <w:rPr>
                  <w:rStyle w:val="Platshllartext"/>
                </w:rPr>
                <w:t xml:space="preserve"> </w:t>
              </w:r>
            </w:sdtContent>
          </w:sdt>
          <w:r w:rsidR="00FB6C0E" w:rsidRPr="00FB6C0E">
            <w:t xml:space="preserve">Ju2021/01016 </w:t>
          </w:r>
          <w:sdt>
            <w:sdtPr>
              <w:alias w:val="DocNumber"/>
              <w:tag w:val="DocNumber"/>
              <w:id w:val="1726028884"/>
              <w:placeholder>
                <w:docPart w:val="D898BE6296C24DAA9F553BD3F6949660"/>
              </w:placeholder>
              <w:showingPlcHdr/>
              <w:dataBinding w:prefixMappings="xmlns:ns0='http://lp/documentinfo/RK' " w:xpath="/ns0:DocumentInfo[1]/ns0:BaseInfo[1]/ns0:DocNumber[1]" w:storeItemID="{47B9D629-5C0E-4DF5-83CF-B29456CF7C15}"/>
              <w:text/>
            </w:sdtPr>
            <w:sdtEndPr/>
            <w:sdtContent>
              <w:r w:rsidR="008E7D45">
                <w:rPr>
                  <w:rStyle w:val="Platshllartext"/>
                </w:rPr>
                <w:t xml:space="preserve"> </w:t>
              </w:r>
            </w:sdtContent>
          </w:sdt>
        </w:p>
        <w:p w14:paraId="30FB74AD" w14:textId="77777777" w:rsidR="008E7D45" w:rsidRDefault="008E7D45" w:rsidP="00EE3C0F">
          <w:pPr>
            <w:pStyle w:val="Sidhuvud"/>
          </w:pPr>
        </w:p>
      </w:tc>
      <w:tc>
        <w:tcPr>
          <w:tcW w:w="1134" w:type="dxa"/>
        </w:tcPr>
        <w:p w14:paraId="39B7F0AF" w14:textId="77777777" w:rsidR="008E7D45" w:rsidRDefault="008E7D45" w:rsidP="0094502D">
          <w:pPr>
            <w:pStyle w:val="Sidhuvud"/>
          </w:pPr>
        </w:p>
        <w:p w14:paraId="60992943" w14:textId="77777777" w:rsidR="008E7D45" w:rsidRPr="0094502D" w:rsidRDefault="008E7D45" w:rsidP="00EC71A6">
          <w:pPr>
            <w:pStyle w:val="Sidhuvud"/>
          </w:pPr>
        </w:p>
      </w:tc>
    </w:tr>
    <w:tr w:rsidR="008E7D45" w14:paraId="6163FFF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AF5546489F41E588DCE67BE565F23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FF2A69" w14:textId="77777777" w:rsidR="008E7D45" w:rsidRPr="008E7D45" w:rsidRDefault="008E7D45" w:rsidP="00340DE0">
              <w:pPr>
                <w:pStyle w:val="Sidhuvud"/>
                <w:rPr>
                  <w:b/>
                </w:rPr>
              </w:pPr>
              <w:r w:rsidRPr="008E7D45">
                <w:rPr>
                  <w:b/>
                </w:rPr>
                <w:t>Justitiedepartementet</w:t>
              </w:r>
            </w:p>
            <w:p w14:paraId="6E60FB36" w14:textId="77777777" w:rsidR="00FB6C0E" w:rsidRDefault="008E7D45" w:rsidP="00340DE0">
              <w:pPr>
                <w:pStyle w:val="Sidhuvud"/>
              </w:pPr>
              <w:r w:rsidRPr="008E7D45">
                <w:t>Justitie- och migrationsministern</w:t>
              </w:r>
            </w:p>
            <w:p w14:paraId="1797A75F" w14:textId="77777777" w:rsidR="00FB6C0E" w:rsidRDefault="00FB6C0E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-930582419"/>
                <w:placeholder>
                  <w:docPart w:val="BB8F4EAF9B1B49AE9D319384CFF7ACB9"/>
                </w:placeholder>
              </w:sdtPr>
              <w:sdtEndPr/>
              <w:sdtContent>
                <w:bookmarkStart w:id="1" w:name="_Hlk65235276" w:displacedByCustomXml="prev"/>
                <w:p w14:paraId="4AF9DDB0" w14:textId="4DBC22C7" w:rsidR="00FB6C0E" w:rsidRPr="00FB6C0E" w:rsidRDefault="00FB6C0E" w:rsidP="00FB6C0E">
                  <w:pPr>
                    <w:pStyle w:val="Sidhuvud"/>
                  </w:pPr>
                </w:p>
                <w:p w14:paraId="0B9E6D62" w14:textId="78EA8491" w:rsidR="00FB6C0E" w:rsidRDefault="00F84220" w:rsidP="00FB6C0E">
                  <w:pPr>
                    <w:pStyle w:val="Sidhuvud"/>
                  </w:pPr>
                </w:p>
              </w:sdtContent>
            </w:sdt>
            <w:bookmarkEnd w:id="1" w:displacedByCustomXml="prev"/>
            <w:p w14:paraId="6EF2ED07" w14:textId="77777777" w:rsidR="00FB6C0E" w:rsidRDefault="00FB6C0E" w:rsidP="00340DE0">
              <w:pPr>
                <w:pStyle w:val="Sidhuvud"/>
              </w:pPr>
            </w:p>
            <w:p w14:paraId="4C7650EE" w14:textId="77777777" w:rsidR="00FB6C0E" w:rsidRDefault="00FB6C0E" w:rsidP="00340DE0">
              <w:pPr>
                <w:pStyle w:val="Sidhuvud"/>
              </w:pPr>
            </w:p>
            <w:p w14:paraId="433F08E2" w14:textId="77777777" w:rsidR="00FB6C0E" w:rsidRDefault="00FB6C0E" w:rsidP="00340DE0">
              <w:pPr>
                <w:pStyle w:val="Sidhuvud"/>
              </w:pPr>
            </w:p>
            <w:p w14:paraId="5D076142" w14:textId="720BA17C" w:rsidR="008E7D45" w:rsidRPr="00340DE0" w:rsidRDefault="008E7D4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E2D38A9B9E4E63AB71661EDDEE5EF1"/>
          </w:placeholder>
          <w:dataBinding w:prefixMappings="xmlns:ns0='http://lp/documentinfo/RK' " w:xpath="/ns0:DocumentInfo[1]/ns0:BaseInfo[1]/ns0:Recipient[1]" w:storeItemID="{47B9D629-5C0E-4DF5-83CF-B29456CF7C15}"/>
          <w:text w:multiLine="1"/>
        </w:sdtPr>
        <w:sdtEndPr/>
        <w:sdtContent>
          <w:tc>
            <w:tcPr>
              <w:tcW w:w="3170" w:type="dxa"/>
            </w:tcPr>
            <w:p w14:paraId="7F2B05E7" w14:textId="77777777" w:rsidR="008E7D45" w:rsidRDefault="008E7D4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8E6275" w14:textId="77777777" w:rsidR="008E7D45" w:rsidRDefault="008E7D45" w:rsidP="003E6020">
          <w:pPr>
            <w:pStyle w:val="Sidhuvud"/>
          </w:pPr>
        </w:p>
      </w:tc>
    </w:tr>
  </w:tbl>
  <w:p w14:paraId="545E87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E54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E6F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6F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30A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C3D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C03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1B3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A4F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4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FF3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D0A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2D5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86A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3EF1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220"/>
    <w:rsid w:val="00F848D6"/>
    <w:rsid w:val="00F859AE"/>
    <w:rsid w:val="00F922B2"/>
    <w:rsid w:val="00F943C8"/>
    <w:rsid w:val="00F9657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C0E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F0045A"/>
  <w15:docId w15:val="{0F1CAD25-CE61-464C-B8D5-D7FB0F9F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BFC81B23D114C69AB0FFFE617B87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2A8CC-C591-48EC-B7D3-C192CE1D7966}"/>
      </w:docPartPr>
      <w:docPartBody>
        <w:p w:rsidR="006D4D0A" w:rsidRDefault="00F23057" w:rsidP="00F23057">
          <w:pPr>
            <w:pStyle w:val="9BFC81B23D114C69AB0FFFE617B878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8BE6296C24DAA9F553BD3F6949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FE2E8-8192-4408-A3DF-B0A0941B8CEC}"/>
      </w:docPartPr>
      <w:docPartBody>
        <w:p w:rsidR="006D4D0A" w:rsidRDefault="00F23057" w:rsidP="00F23057">
          <w:pPr>
            <w:pStyle w:val="D898BE6296C24DAA9F553BD3F69496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AF5546489F41E588DCE67BE565F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0E42E-1F9F-4485-8E02-FBF9CA148AC6}"/>
      </w:docPartPr>
      <w:docPartBody>
        <w:p w:rsidR="006D4D0A" w:rsidRDefault="00F23057" w:rsidP="00F23057">
          <w:pPr>
            <w:pStyle w:val="0DAF5546489F41E588DCE67BE565F23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E2D38A9B9E4E63AB71661EDDEE5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FFE9A-F203-4AED-B9C6-58EC5E0CD230}"/>
      </w:docPartPr>
      <w:docPartBody>
        <w:p w:rsidR="006D4D0A" w:rsidRDefault="00F23057" w:rsidP="00F23057">
          <w:pPr>
            <w:pStyle w:val="A4E2D38A9B9E4E63AB71661EDDEE5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439F27D4524807A1F310ACE8BCA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D0E82-3FF6-46EC-8181-7CE97B8CC7DB}"/>
      </w:docPartPr>
      <w:docPartBody>
        <w:p w:rsidR="006D4D0A" w:rsidRDefault="00F23057" w:rsidP="00F23057">
          <w:pPr>
            <w:pStyle w:val="B3439F27D4524807A1F310ACE8BCA2A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B8F4EAF9B1B49AE9D319384CFF7A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E5EE5-FA29-438E-A09D-8498B04B645B}"/>
      </w:docPartPr>
      <w:docPartBody>
        <w:p w:rsidR="006B7305" w:rsidRDefault="00A53396" w:rsidP="00A53396">
          <w:pPr>
            <w:pStyle w:val="BB8F4EAF9B1B49AE9D319384CFF7ACB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57"/>
    <w:rsid w:val="006B7305"/>
    <w:rsid w:val="006D4D0A"/>
    <w:rsid w:val="00A53396"/>
    <w:rsid w:val="00F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D36A8669334383B39C71D72A45B63A">
    <w:name w:val="2ED36A8669334383B39C71D72A45B63A"/>
    <w:rsid w:val="00F23057"/>
  </w:style>
  <w:style w:type="character" w:styleId="Platshllartext">
    <w:name w:val="Placeholder Text"/>
    <w:basedOn w:val="Standardstycketeckensnitt"/>
    <w:uiPriority w:val="99"/>
    <w:semiHidden/>
    <w:rsid w:val="00A53396"/>
    <w:rPr>
      <w:noProof w:val="0"/>
      <w:color w:val="808080"/>
    </w:rPr>
  </w:style>
  <w:style w:type="paragraph" w:customStyle="1" w:styleId="97FD05E1CEDD42308421034F26778865">
    <w:name w:val="97FD05E1CEDD42308421034F26778865"/>
    <w:rsid w:val="00F23057"/>
  </w:style>
  <w:style w:type="paragraph" w:customStyle="1" w:styleId="198FCDA71838416EA53833A7C6A40B2C">
    <w:name w:val="198FCDA71838416EA53833A7C6A40B2C"/>
    <w:rsid w:val="00F23057"/>
  </w:style>
  <w:style w:type="paragraph" w:customStyle="1" w:styleId="B66D74890FD64AC1B40F754922CA7201">
    <w:name w:val="B66D74890FD64AC1B40F754922CA7201"/>
    <w:rsid w:val="00F23057"/>
  </w:style>
  <w:style w:type="paragraph" w:customStyle="1" w:styleId="9BFC81B23D114C69AB0FFFE617B878CD">
    <w:name w:val="9BFC81B23D114C69AB0FFFE617B878CD"/>
    <w:rsid w:val="00F23057"/>
  </w:style>
  <w:style w:type="paragraph" w:customStyle="1" w:styleId="D898BE6296C24DAA9F553BD3F6949660">
    <w:name w:val="D898BE6296C24DAA9F553BD3F6949660"/>
    <w:rsid w:val="00F23057"/>
  </w:style>
  <w:style w:type="paragraph" w:customStyle="1" w:styleId="30547F9B5A0244F29899091D634A19D4">
    <w:name w:val="30547F9B5A0244F29899091D634A19D4"/>
    <w:rsid w:val="00F23057"/>
  </w:style>
  <w:style w:type="paragraph" w:customStyle="1" w:styleId="8283AC1E79704D37BE7700DD23350C52">
    <w:name w:val="8283AC1E79704D37BE7700DD23350C52"/>
    <w:rsid w:val="00F23057"/>
  </w:style>
  <w:style w:type="paragraph" w:customStyle="1" w:styleId="62375E5FCF5D4C3496DC66E4A2FF476E">
    <w:name w:val="62375E5FCF5D4C3496DC66E4A2FF476E"/>
    <w:rsid w:val="00F23057"/>
  </w:style>
  <w:style w:type="paragraph" w:customStyle="1" w:styleId="0DAF5546489F41E588DCE67BE565F230">
    <w:name w:val="0DAF5546489F41E588DCE67BE565F230"/>
    <w:rsid w:val="00F23057"/>
  </w:style>
  <w:style w:type="paragraph" w:customStyle="1" w:styleId="A4E2D38A9B9E4E63AB71661EDDEE5EF1">
    <w:name w:val="A4E2D38A9B9E4E63AB71661EDDEE5EF1"/>
    <w:rsid w:val="00F23057"/>
  </w:style>
  <w:style w:type="paragraph" w:customStyle="1" w:styleId="D898BE6296C24DAA9F553BD3F69496601">
    <w:name w:val="D898BE6296C24DAA9F553BD3F69496601"/>
    <w:rsid w:val="00F230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AF5546489F41E588DCE67BE565F2301">
    <w:name w:val="0DAF5546489F41E588DCE67BE565F2301"/>
    <w:rsid w:val="00F230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A829A40EAF484FB74240C6FE70EFD3">
    <w:name w:val="9BA829A40EAF484FB74240C6FE70EFD3"/>
    <w:rsid w:val="00F23057"/>
  </w:style>
  <w:style w:type="paragraph" w:customStyle="1" w:styleId="E7F432AB0AD4426DAEA8A5E56E0778E9">
    <w:name w:val="E7F432AB0AD4426DAEA8A5E56E0778E9"/>
    <w:rsid w:val="00F23057"/>
  </w:style>
  <w:style w:type="paragraph" w:customStyle="1" w:styleId="7B837AF98D1244C08BC378508F02C167">
    <w:name w:val="7B837AF98D1244C08BC378508F02C167"/>
    <w:rsid w:val="00F23057"/>
  </w:style>
  <w:style w:type="paragraph" w:customStyle="1" w:styleId="58858D7E2B774884BCBB6A3FC7898482">
    <w:name w:val="58858D7E2B774884BCBB6A3FC7898482"/>
    <w:rsid w:val="00F23057"/>
  </w:style>
  <w:style w:type="paragraph" w:customStyle="1" w:styleId="8F9D042AE8DF410FB767B26070BD3F90">
    <w:name w:val="8F9D042AE8DF410FB767B26070BD3F90"/>
    <w:rsid w:val="00F23057"/>
  </w:style>
  <w:style w:type="paragraph" w:customStyle="1" w:styleId="942A1EAE2E5B40FB9356C3CA607B103B">
    <w:name w:val="942A1EAE2E5B40FB9356C3CA607B103B"/>
    <w:rsid w:val="00F23057"/>
  </w:style>
  <w:style w:type="paragraph" w:customStyle="1" w:styleId="059687FAD5A147FDA3CF8F4ACAC87511">
    <w:name w:val="059687FAD5A147FDA3CF8F4ACAC87511"/>
    <w:rsid w:val="00F23057"/>
  </w:style>
  <w:style w:type="paragraph" w:customStyle="1" w:styleId="0FDE792FBA504D2EB3EF65CECEB07EEB">
    <w:name w:val="0FDE792FBA504D2EB3EF65CECEB07EEB"/>
    <w:rsid w:val="00F23057"/>
  </w:style>
  <w:style w:type="paragraph" w:customStyle="1" w:styleId="B3439F27D4524807A1F310ACE8BCA2A1">
    <w:name w:val="B3439F27D4524807A1F310ACE8BCA2A1"/>
    <w:rsid w:val="00F23057"/>
  </w:style>
  <w:style w:type="paragraph" w:customStyle="1" w:styleId="EE8DAACFCA874587B30E24C59F73CE24">
    <w:name w:val="EE8DAACFCA874587B30E24C59F73CE24"/>
    <w:rsid w:val="00F23057"/>
  </w:style>
  <w:style w:type="paragraph" w:customStyle="1" w:styleId="BB8F4EAF9B1B49AE9D319384CFF7ACB9">
    <w:name w:val="BB8F4EAF9B1B49AE9D319384CFF7ACB9"/>
    <w:rsid w:val="00A53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2021-03-10T00:00:00</HeaderDate>
    <Office/>
    <Dnr/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705f37c3-47fe-4c5a-8166-fcd68a720b90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2021-03-10T00:00:00</HeaderDate>
    <Office/>
    <Dnr/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43065-24AF-4499-90E7-D69A706ED5FD}"/>
</file>

<file path=customXml/itemProps2.xml><?xml version="1.0" encoding="utf-8"?>
<ds:datastoreItem xmlns:ds="http://schemas.openxmlformats.org/officeDocument/2006/customXml" ds:itemID="{47B9D629-5C0E-4DF5-83CF-B29456CF7C15}"/>
</file>

<file path=customXml/itemProps3.xml><?xml version="1.0" encoding="utf-8"?>
<ds:datastoreItem xmlns:ds="http://schemas.openxmlformats.org/officeDocument/2006/customXml" ds:itemID="{B8078962-42B9-41E0-A89F-0C51028D710E}"/>
</file>

<file path=customXml/itemProps4.xml><?xml version="1.0" encoding="utf-8"?>
<ds:datastoreItem xmlns:ds="http://schemas.openxmlformats.org/officeDocument/2006/customXml" ds:itemID="{47B9D629-5C0E-4DF5-83CF-B29456CF7C1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8AD347-8214-4CF2-982A-827BAD330F5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C6AEF01D-AF00-4542-8229-CBC9F3BD51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2057.docx</dc:title>
  <dc:subject/>
  <dc:creator>Oscar Berger</dc:creator>
  <cp:keywords/>
  <dc:description/>
  <cp:lastModifiedBy>Yvonne Spong</cp:lastModifiedBy>
  <cp:revision>3</cp:revision>
  <dcterms:created xsi:type="dcterms:W3CDTF">2021-03-09T10:34:00Z</dcterms:created>
  <dcterms:modified xsi:type="dcterms:W3CDTF">2021-03-09T10:35:00Z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0b18354d-7e5b-4562-9d8a-9f7f2bbe5685</vt:lpwstr>
  </property>
</Properties>
</file>