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35CBA" w:rsidRPr="0014593B" w:rsidP="00E96532">
      <w:pPr>
        <w:pStyle w:val="BodyText"/>
        <w:rPr>
          <w:rFonts w:asciiTheme="majorHAnsi" w:hAnsiTheme="majorHAnsi" w:cstheme="majorHAnsi"/>
          <w:sz w:val="26"/>
          <w:szCs w:val="26"/>
        </w:rPr>
      </w:pPr>
      <w:r w:rsidRPr="0014593B">
        <w:rPr>
          <w:rFonts w:asciiTheme="majorHAnsi" w:hAnsiTheme="majorHAnsi" w:cstheme="majorHAnsi"/>
          <w:sz w:val="26"/>
          <w:szCs w:val="26"/>
        </w:rPr>
        <w:t xml:space="preserve">Svar på fråga 2022/23:88 </w:t>
      </w:r>
      <w:r w:rsidR="0014593B">
        <w:rPr>
          <w:rFonts w:asciiTheme="majorHAnsi" w:hAnsiTheme="majorHAnsi" w:cstheme="majorHAnsi"/>
          <w:sz w:val="26"/>
          <w:szCs w:val="26"/>
        </w:rPr>
        <w:t xml:space="preserve">av </w:t>
      </w:r>
      <w:r w:rsidR="0014593B">
        <w:rPr>
          <w:rFonts w:asciiTheme="majorHAnsi" w:hAnsiTheme="majorHAnsi" w:cstheme="majorHAnsi"/>
          <w:sz w:val="26"/>
          <w:szCs w:val="26"/>
        </w:rPr>
        <w:t>Lawen</w:t>
      </w:r>
      <w:r w:rsidR="0014593B">
        <w:rPr>
          <w:rFonts w:asciiTheme="majorHAnsi" w:hAnsiTheme="majorHAnsi" w:cstheme="majorHAnsi"/>
          <w:sz w:val="26"/>
          <w:szCs w:val="26"/>
        </w:rPr>
        <w:t xml:space="preserve"> </w:t>
      </w:r>
      <w:r w:rsidR="0014593B">
        <w:rPr>
          <w:rFonts w:asciiTheme="majorHAnsi" w:hAnsiTheme="majorHAnsi" w:cstheme="majorHAnsi"/>
          <w:sz w:val="26"/>
          <w:szCs w:val="26"/>
        </w:rPr>
        <w:t>Redar</w:t>
      </w:r>
      <w:r w:rsidR="0014593B">
        <w:rPr>
          <w:rFonts w:asciiTheme="majorHAnsi" w:hAnsiTheme="majorHAnsi" w:cstheme="majorHAnsi"/>
          <w:sz w:val="26"/>
          <w:szCs w:val="26"/>
        </w:rPr>
        <w:t xml:space="preserve"> (</w:t>
      </w:r>
      <w:r w:rsidR="0014593B">
        <w:rPr>
          <w:rFonts w:asciiTheme="majorHAnsi" w:hAnsiTheme="majorHAnsi" w:cstheme="majorHAnsi"/>
          <w:sz w:val="26"/>
          <w:szCs w:val="26"/>
        </w:rPr>
        <w:t xml:space="preserve">S)   </w:t>
      </w:r>
      <w:r w:rsidR="0014593B">
        <w:rPr>
          <w:rFonts w:asciiTheme="majorHAnsi" w:hAnsiTheme="majorHAnsi" w:cstheme="majorHAnsi"/>
          <w:sz w:val="26"/>
          <w:szCs w:val="26"/>
        </w:rPr>
        <w:t xml:space="preserve">          </w:t>
      </w:r>
      <w:r w:rsidRPr="0014593B">
        <w:rPr>
          <w:rFonts w:asciiTheme="majorHAnsi" w:hAnsiTheme="majorHAnsi" w:cstheme="majorHAnsi"/>
          <w:sz w:val="26"/>
          <w:szCs w:val="26"/>
        </w:rPr>
        <w:t xml:space="preserve">Attackerna mot al-Hol-lägret och kampen mot </w:t>
      </w:r>
      <w:r w:rsidRPr="0014593B">
        <w:rPr>
          <w:rFonts w:asciiTheme="majorHAnsi" w:hAnsiTheme="majorHAnsi" w:cstheme="majorHAnsi"/>
          <w:sz w:val="26"/>
          <w:szCs w:val="26"/>
        </w:rPr>
        <w:t>Da</w:t>
      </w:r>
      <w:r w:rsidRPr="0014593B" w:rsidR="009974D3">
        <w:rPr>
          <w:rFonts w:asciiTheme="majorHAnsi" w:hAnsiTheme="majorHAnsi" w:cstheme="majorHAnsi"/>
          <w:sz w:val="26"/>
          <w:szCs w:val="26"/>
        </w:rPr>
        <w:t>e</w:t>
      </w:r>
      <w:r w:rsidRPr="0014593B">
        <w:rPr>
          <w:rFonts w:asciiTheme="majorHAnsi" w:hAnsiTheme="majorHAnsi" w:cstheme="majorHAnsi"/>
          <w:sz w:val="26"/>
          <w:szCs w:val="26"/>
        </w:rPr>
        <w:t>sh</w:t>
      </w:r>
      <w:r w:rsidRPr="0014593B">
        <w:rPr>
          <w:rFonts w:asciiTheme="majorHAnsi" w:hAnsiTheme="majorHAnsi" w:cstheme="majorHAnsi"/>
          <w:sz w:val="26"/>
          <w:szCs w:val="26"/>
        </w:rPr>
        <w:t>/IS</w:t>
      </w:r>
    </w:p>
    <w:p w:rsidR="00235CBA" w:rsidRPr="0014593B" w:rsidP="00235CBA">
      <w:pPr>
        <w:rPr>
          <w:rFonts w:cs="Arial"/>
        </w:rPr>
      </w:pPr>
      <w:r w:rsidRPr="0014593B">
        <w:rPr>
          <w:rFonts w:cs="Arial"/>
        </w:rPr>
        <w:t>La</w:t>
      </w:r>
      <w:r w:rsidRPr="0014593B" w:rsidR="006F6449">
        <w:rPr>
          <w:rFonts w:cs="Arial"/>
        </w:rPr>
        <w:t>w</w:t>
      </w:r>
      <w:r w:rsidRPr="0014593B">
        <w:rPr>
          <w:rFonts w:cs="Arial"/>
        </w:rPr>
        <w:t>en</w:t>
      </w:r>
      <w:r w:rsidRPr="0014593B">
        <w:rPr>
          <w:rFonts w:cs="Arial"/>
        </w:rPr>
        <w:t xml:space="preserve"> </w:t>
      </w:r>
      <w:r w:rsidRPr="0014593B">
        <w:rPr>
          <w:rFonts w:cs="Arial"/>
        </w:rPr>
        <w:t>Redar</w:t>
      </w:r>
      <w:r w:rsidRPr="0014593B">
        <w:rPr>
          <w:rFonts w:cs="Arial"/>
        </w:rPr>
        <w:t xml:space="preserve"> har frågat mig hur regeringen ställer sig till </w:t>
      </w:r>
      <w:r w:rsidRPr="0014593B" w:rsidR="00B67414">
        <w:rPr>
          <w:rFonts w:cs="Arial"/>
        </w:rPr>
        <w:t>Turkiets lufta</w:t>
      </w:r>
      <w:r w:rsidRPr="0014593B" w:rsidR="009974D3">
        <w:rPr>
          <w:rFonts w:cs="Arial"/>
        </w:rPr>
        <w:t>ngrepp</w:t>
      </w:r>
      <w:r w:rsidRPr="0014593B">
        <w:rPr>
          <w:rFonts w:cs="Arial"/>
        </w:rPr>
        <w:t xml:space="preserve"> på al-Hol-lägret i Syrien samt hur </w:t>
      </w:r>
      <w:r w:rsidRPr="0014593B" w:rsidR="00B67414">
        <w:rPr>
          <w:rFonts w:cs="Arial"/>
        </w:rPr>
        <w:t>regeringen ställer sig</w:t>
      </w:r>
      <w:r w:rsidRPr="0014593B">
        <w:rPr>
          <w:rFonts w:cs="Arial"/>
        </w:rPr>
        <w:t xml:space="preserve"> till risken för att den internationella koalitionens </w:t>
      </w:r>
      <w:r w:rsidRPr="0014593B" w:rsidR="00110E0A">
        <w:rPr>
          <w:rFonts w:cs="Arial"/>
        </w:rPr>
        <w:t>framsteg i kampen</w:t>
      </w:r>
      <w:r w:rsidRPr="0014593B">
        <w:rPr>
          <w:rFonts w:cs="Arial"/>
        </w:rPr>
        <w:t xml:space="preserve"> mot </w:t>
      </w:r>
      <w:r w:rsidRPr="0014593B">
        <w:rPr>
          <w:rFonts w:cs="Arial"/>
        </w:rPr>
        <w:t>Daesh</w:t>
      </w:r>
      <w:r w:rsidRPr="0014593B">
        <w:rPr>
          <w:rFonts w:cs="Arial"/>
        </w:rPr>
        <w:t>/IS kan gå förlorad</w:t>
      </w:r>
      <w:r w:rsidRPr="0014593B" w:rsidR="00110E0A">
        <w:rPr>
          <w:rFonts w:cs="Arial"/>
        </w:rPr>
        <w:t>e</w:t>
      </w:r>
      <w:r w:rsidRPr="0014593B">
        <w:rPr>
          <w:rFonts w:cs="Arial"/>
        </w:rPr>
        <w:t xml:space="preserve"> vid fortsatt</w:t>
      </w:r>
      <w:r w:rsidRPr="0014593B" w:rsidR="009974D3">
        <w:rPr>
          <w:rFonts w:cs="Arial"/>
        </w:rPr>
        <w:t>a</w:t>
      </w:r>
      <w:r w:rsidRPr="0014593B">
        <w:rPr>
          <w:rFonts w:cs="Arial"/>
        </w:rPr>
        <w:t xml:space="preserve"> </w:t>
      </w:r>
      <w:r w:rsidRPr="0014593B" w:rsidR="00B67414">
        <w:rPr>
          <w:rFonts w:cs="Arial"/>
        </w:rPr>
        <w:t xml:space="preserve">attacker, </w:t>
      </w:r>
      <w:r w:rsidRPr="0014593B">
        <w:rPr>
          <w:rFonts w:cs="Arial"/>
        </w:rPr>
        <w:t>samt om några åtgärder avses vidtas från svensk sida i detta sammanhang</w:t>
      </w:r>
      <w:r w:rsidRPr="0014593B" w:rsidR="00B67414">
        <w:rPr>
          <w:rFonts w:cs="Arial"/>
        </w:rPr>
        <w:t>.</w:t>
      </w:r>
    </w:p>
    <w:p w:rsidR="00235CBA" w:rsidRPr="0014593B" w:rsidP="00235CBA">
      <w:pPr>
        <w:rPr>
          <w:rFonts w:cs="Arial"/>
        </w:rPr>
      </w:pPr>
      <w:r w:rsidRPr="0014593B">
        <w:rPr>
          <w:rFonts w:cs="Arial"/>
        </w:rPr>
        <w:t xml:space="preserve">Regeringen noterar de uppgifter som framkommit om </w:t>
      </w:r>
      <w:r w:rsidRPr="0014593B" w:rsidR="00B67414">
        <w:rPr>
          <w:rFonts w:cs="Arial"/>
        </w:rPr>
        <w:t>attacker</w:t>
      </w:r>
      <w:r w:rsidRPr="0014593B">
        <w:rPr>
          <w:rFonts w:cs="Arial"/>
        </w:rPr>
        <w:t xml:space="preserve"> </w:t>
      </w:r>
      <w:r w:rsidRPr="0014593B" w:rsidR="00B67414">
        <w:rPr>
          <w:rFonts w:cs="Arial"/>
        </w:rPr>
        <w:t>m</w:t>
      </w:r>
      <w:r w:rsidRPr="0014593B">
        <w:rPr>
          <w:rFonts w:cs="Arial"/>
        </w:rPr>
        <w:t>ot mål i närheten av al-Hol</w:t>
      </w:r>
      <w:r w:rsidRPr="0014593B" w:rsidR="00110E0A">
        <w:rPr>
          <w:rFonts w:cs="Arial"/>
        </w:rPr>
        <w:t>-lägret</w:t>
      </w:r>
      <w:r w:rsidRPr="0014593B">
        <w:rPr>
          <w:rFonts w:cs="Arial"/>
        </w:rPr>
        <w:t xml:space="preserve"> i nordöstra Syrien. Det är </w:t>
      </w:r>
      <w:r w:rsidRPr="0014593B" w:rsidR="00110E0A">
        <w:rPr>
          <w:rFonts w:cs="Arial"/>
        </w:rPr>
        <w:t>oroväckande</w:t>
      </w:r>
      <w:r w:rsidRPr="0014593B">
        <w:rPr>
          <w:rFonts w:cs="Arial"/>
        </w:rPr>
        <w:t xml:space="preserve"> </w:t>
      </w:r>
      <w:r w:rsidRPr="0014593B" w:rsidR="00110E0A">
        <w:rPr>
          <w:rFonts w:cs="Arial"/>
        </w:rPr>
        <w:t>ifall</w:t>
      </w:r>
      <w:r w:rsidRPr="0014593B">
        <w:rPr>
          <w:rFonts w:cs="Arial"/>
        </w:rPr>
        <w:t xml:space="preserve"> säkerheten i och kring al-Hol äventyras. </w:t>
      </w:r>
      <w:r w:rsidRPr="0014593B" w:rsidR="00110E0A">
        <w:rPr>
          <w:rFonts w:cs="Arial"/>
        </w:rPr>
        <w:t>Lägret</w:t>
      </w:r>
      <w:r w:rsidRPr="0014593B">
        <w:rPr>
          <w:rFonts w:cs="Arial"/>
        </w:rPr>
        <w:t xml:space="preserve"> rymmer enligt uppgift </w:t>
      </w:r>
      <w:r w:rsidRPr="0014593B" w:rsidR="00DF01C2">
        <w:rPr>
          <w:rFonts w:cs="Arial"/>
        </w:rPr>
        <w:t xml:space="preserve">över </w:t>
      </w:r>
      <w:r w:rsidRPr="0014593B">
        <w:rPr>
          <w:rFonts w:cs="Arial"/>
        </w:rPr>
        <w:t>50</w:t>
      </w:r>
      <w:r w:rsidRPr="0014593B" w:rsidR="009974D3">
        <w:rPr>
          <w:rFonts w:cs="Arial"/>
        </w:rPr>
        <w:t xml:space="preserve"> </w:t>
      </w:r>
      <w:r w:rsidRPr="0014593B">
        <w:rPr>
          <w:rFonts w:cs="Arial"/>
        </w:rPr>
        <w:t xml:space="preserve">000 människor, </w:t>
      </w:r>
      <w:r w:rsidRPr="0014593B" w:rsidR="00B67414">
        <w:rPr>
          <w:rFonts w:cs="Arial"/>
        </w:rPr>
        <w:t xml:space="preserve">där den överväldigande majoriteten är kvinnor och barn. </w:t>
      </w:r>
      <w:r w:rsidRPr="0014593B" w:rsidR="00E808FE">
        <w:rPr>
          <w:rFonts w:cs="Arial"/>
        </w:rPr>
        <w:t>Det är av yttersta vikt att civil</w:t>
      </w:r>
      <w:r w:rsidRPr="0014593B" w:rsidR="00D128A3">
        <w:rPr>
          <w:rFonts w:cs="Arial"/>
        </w:rPr>
        <w:t>befolkningen</w:t>
      </w:r>
      <w:r w:rsidRPr="0014593B" w:rsidR="00E808FE">
        <w:rPr>
          <w:rFonts w:cs="Arial"/>
        </w:rPr>
        <w:t xml:space="preserve"> och civila objekt </w:t>
      </w:r>
      <w:r w:rsidRPr="0014593B" w:rsidR="00312FC2">
        <w:rPr>
          <w:rFonts w:cs="Arial"/>
        </w:rPr>
        <w:t>inte attackeras</w:t>
      </w:r>
      <w:r w:rsidRPr="0014593B" w:rsidR="00110E0A">
        <w:rPr>
          <w:rFonts w:cs="Arial"/>
        </w:rPr>
        <w:t>.</w:t>
      </w:r>
    </w:p>
    <w:p w:rsidR="00DD17A4" w:rsidRPr="0014593B" w:rsidP="00235CBA">
      <w:pPr>
        <w:rPr>
          <w:rFonts w:cs="Arial"/>
        </w:rPr>
      </w:pPr>
      <w:r w:rsidRPr="0014593B">
        <w:rPr>
          <w:rFonts w:cs="Arial"/>
        </w:rPr>
        <w:t xml:space="preserve">Kampen mot </w:t>
      </w:r>
      <w:r w:rsidRPr="0014593B">
        <w:rPr>
          <w:rFonts w:cs="Arial"/>
        </w:rPr>
        <w:t>Daesh</w:t>
      </w:r>
      <w:r w:rsidRPr="0014593B">
        <w:rPr>
          <w:rFonts w:cs="Arial"/>
        </w:rPr>
        <w:t xml:space="preserve"> </w:t>
      </w:r>
      <w:r w:rsidRPr="0014593B" w:rsidR="001337A7">
        <w:rPr>
          <w:rFonts w:cs="Arial"/>
        </w:rPr>
        <w:t xml:space="preserve">liksom andra terroristgrupper </w:t>
      </w:r>
      <w:r w:rsidRPr="0014593B">
        <w:rPr>
          <w:rFonts w:cs="Arial"/>
        </w:rPr>
        <w:t xml:space="preserve">är fortsatt av hög prioritet. </w:t>
      </w:r>
      <w:r w:rsidRPr="0014593B" w:rsidR="002B017D">
        <w:rPr>
          <w:rFonts w:cs="Arial"/>
        </w:rPr>
        <w:t xml:space="preserve">Sverige är en </w:t>
      </w:r>
      <w:r w:rsidRPr="0014593B" w:rsidR="00DF01C2">
        <w:rPr>
          <w:rFonts w:cs="Arial"/>
        </w:rPr>
        <w:t xml:space="preserve">aktiv </w:t>
      </w:r>
      <w:r w:rsidRPr="0014593B" w:rsidR="001337A7">
        <w:rPr>
          <w:rFonts w:cs="Arial"/>
        </w:rPr>
        <w:t xml:space="preserve">partner </w:t>
      </w:r>
      <w:r w:rsidRPr="0014593B" w:rsidR="002B017D">
        <w:rPr>
          <w:rFonts w:cs="Arial"/>
        </w:rPr>
        <w:t>i den av USA</w:t>
      </w:r>
      <w:r w:rsidRPr="0014593B" w:rsidR="004F318F">
        <w:rPr>
          <w:rFonts w:cs="Arial"/>
        </w:rPr>
        <w:t xml:space="preserve"> </w:t>
      </w:r>
      <w:r w:rsidRPr="0014593B" w:rsidR="002B017D">
        <w:rPr>
          <w:rFonts w:cs="Arial"/>
        </w:rPr>
        <w:t xml:space="preserve">ledda Globala koalitionen </w:t>
      </w:r>
      <w:r w:rsidRPr="0014593B" w:rsidR="001337A7">
        <w:rPr>
          <w:rFonts w:cs="Arial"/>
        </w:rPr>
        <w:t xml:space="preserve">för att bekämpa </w:t>
      </w:r>
      <w:r w:rsidRPr="0014593B" w:rsidR="002B017D">
        <w:rPr>
          <w:rFonts w:cs="Arial"/>
        </w:rPr>
        <w:t>Daesh</w:t>
      </w:r>
      <w:r w:rsidRPr="0014593B" w:rsidR="002B017D">
        <w:rPr>
          <w:rFonts w:cs="Arial"/>
        </w:rPr>
        <w:t xml:space="preserve">, i vilken även Turkiet ingår. </w:t>
      </w:r>
      <w:r w:rsidR="007E4D34">
        <w:rPr>
          <w:rFonts w:cs="Arial"/>
        </w:rPr>
        <w:t>Da</w:t>
      </w:r>
      <w:r w:rsidR="007D0867">
        <w:rPr>
          <w:rFonts w:cs="Arial"/>
        </w:rPr>
        <w:t>esh</w:t>
      </w:r>
      <w:r w:rsidR="007E4D34">
        <w:rPr>
          <w:rFonts w:cs="Arial"/>
        </w:rPr>
        <w:t xml:space="preserve"> har blivit kraftigt decimera</w:t>
      </w:r>
      <w:r w:rsidR="00D736BC">
        <w:rPr>
          <w:rFonts w:cs="Arial"/>
        </w:rPr>
        <w:t>t</w:t>
      </w:r>
      <w:r w:rsidR="007D0867">
        <w:rPr>
          <w:rFonts w:cs="Arial"/>
        </w:rPr>
        <w:t>, men t</w:t>
      </w:r>
      <w:r w:rsidRPr="0014593B" w:rsidR="00A321CE">
        <w:rPr>
          <w:rFonts w:cs="Arial"/>
        </w:rPr>
        <w:t>erroristg</w:t>
      </w:r>
      <w:r w:rsidRPr="0014593B" w:rsidR="00B4601C">
        <w:rPr>
          <w:rFonts w:cs="Arial"/>
        </w:rPr>
        <w:t>ruppen utgör dock alltjämt ett hot. Detta tillsammans med den svåra humanitära situationen i Syrien gör att s</w:t>
      </w:r>
      <w:r w:rsidRPr="0014593B" w:rsidR="00866670">
        <w:rPr>
          <w:rFonts w:cs="Arial"/>
        </w:rPr>
        <w:t>tort fokus</w:t>
      </w:r>
      <w:r w:rsidRPr="0014593B" w:rsidR="00B4601C">
        <w:rPr>
          <w:rFonts w:cs="Arial"/>
        </w:rPr>
        <w:t xml:space="preserve"> nu</w:t>
      </w:r>
      <w:r w:rsidRPr="0014593B" w:rsidR="00866670">
        <w:rPr>
          <w:rFonts w:cs="Arial"/>
        </w:rPr>
        <w:t xml:space="preserve"> läggs på</w:t>
      </w:r>
      <w:r w:rsidRPr="0014593B" w:rsidR="00B4601C">
        <w:rPr>
          <w:rFonts w:cs="Arial"/>
        </w:rPr>
        <w:t xml:space="preserve"> både stabiliserande och</w:t>
      </w:r>
      <w:r w:rsidRPr="0014593B" w:rsidR="00866670">
        <w:rPr>
          <w:rFonts w:cs="Arial"/>
        </w:rPr>
        <w:t xml:space="preserve"> humanitära insatser. </w:t>
      </w:r>
    </w:p>
    <w:p w:rsidR="00235CBA" w:rsidP="00235CBA">
      <w:pPr>
        <w:rPr>
          <w:rFonts w:cs="Arial"/>
        </w:rPr>
      </w:pPr>
      <w:r w:rsidRPr="0014593B">
        <w:rPr>
          <w:rFonts w:cs="Arial"/>
        </w:rPr>
        <w:t>Regeringen står bakom EU</w:t>
      </w:r>
      <w:r w:rsidRPr="0014593B" w:rsidR="009974D3">
        <w:rPr>
          <w:rFonts w:cs="Arial"/>
        </w:rPr>
        <w:t>:s</w:t>
      </w:r>
      <w:r w:rsidRPr="0014593B">
        <w:rPr>
          <w:rFonts w:cs="Arial"/>
        </w:rPr>
        <w:t xml:space="preserve"> och USA:s uppmaningar till de-eskalering från alla parter i norra Syrien. </w:t>
      </w:r>
      <w:r w:rsidRPr="0014593B" w:rsidR="00EE2C34">
        <w:rPr>
          <w:rFonts w:cs="Arial"/>
        </w:rPr>
        <w:t>Regeringen kommer fortsätta</w:t>
      </w:r>
      <w:r w:rsidRPr="0014593B" w:rsidR="009974D3">
        <w:rPr>
          <w:rFonts w:cs="Arial"/>
        </w:rPr>
        <w:t xml:space="preserve"> att följa</w:t>
      </w:r>
      <w:r w:rsidRPr="0014593B">
        <w:rPr>
          <w:rFonts w:cs="Arial"/>
        </w:rPr>
        <w:t xml:space="preserve"> utvecklingen i nära samverkan med EU, FN, USA och den Globala koalitionen</w:t>
      </w:r>
      <w:r w:rsidRPr="0014593B" w:rsidR="00DF01C2">
        <w:rPr>
          <w:rFonts w:cs="Arial"/>
        </w:rPr>
        <w:t xml:space="preserve"> </w:t>
      </w:r>
      <w:r w:rsidRPr="0014593B" w:rsidR="00555336">
        <w:rPr>
          <w:rFonts w:cs="Arial"/>
        </w:rPr>
        <w:t>för att bekämpa</w:t>
      </w:r>
      <w:r w:rsidRPr="0014593B" w:rsidR="00DF01C2">
        <w:rPr>
          <w:rFonts w:cs="Arial"/>
        </w:rPr>
        <w:t xml:space="preserve"> </w:t>
      </w:r>
      <w:r w:rsidRPr="0014593B" w:rsidR="00DF01C2">
        <w:rPr>
          <w:rFonts w:cs="Arial"/>
        </w:rPr>
        <w:t>Daesh</w:t>
      </w:r>
      <w:r w:rsidRPr="0014593B">
        <w:rPr>
          <w:rFonts w:cs="Arial"/>
        </w:rPr>
        <w:t>.</w:t>
      </w:r>
    </w:p>
    <w:p w:rsidR="0014593B" w:rsidP="00235CBA">
      <w:pPr>
        <w:rPr>
          <w:rFonts w:cs="Arial"/>
        </w:rPr>
      </w:pPr>
      <w:r>
        <w:rPr>
          <w:rFonts w:cs="Arial"/>
        </w:rPr>
        <w:t>Stockholm den 7 december 2022</w:t>
      </w:r>
    </w:p>
    <w:p w:rsidR="003C2A83" w:rsidP="00235CBA">
      <w:pPr>
        <w:rPr>
          <w:rFonts w:cs="Arial"/>
        </w:rPr>
      </w:pPr>
    </w:p>
    <w:p w:rsidR="0014593B" w:rsidRPr="0014593B" w:rsidP="00235CBA">
      <w:pPr>
        <w:rPr>
          <w:rFonts w:cs="Arial"/>
        </w:rPr>
      </w:pPr>
      <w:r>
        <w:rPr>
          <w:rFonts w:cs="Arial"/>
        </w:rPr>
        <w:t>Tobias Billström</w:t>
      </w:r>
    </w:p>
    <w:sectPr w:rsidSect="0014593B">
      <w:footerReference w:type="default" r:id="rId9"/>
      <w:headerReference w:type="first" r:id="rId10"/>
      <w:footerReference w:type="first" r:id="rId11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5CB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5CBA" w:rsidRPr="007D73AB" w:rsidP="00340DE0">
          <w:pPr>
            <w:pStyle w:val="Header"/>
          </w:pPr>
        </w:p>
      </w:tc>
      <w:tc>
        <w:tcPr>
          <w:tcW w:w="1134" w:type="dxa"/>
        </w:tcPr>
        <w:p w:rsidR="00235CB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5CB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9" name="Bildobjekt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5CBA" w:rsidRPr="00710A6C" w:rsidP="00EE3C0F">
          <w:pPr>
            <w:pStyle w:val="Header"/>
            <w:rPr>
              <w:b/>
            </w:rPr>
          </w:pPr>
        </w:p>
        <w:p w:rsidR="00235CBA" w:rsidP="00EE3C0F">
          <w:pPr>
            <w:pStyle w:val="Header"/>
          </w:pPr>
        </w:p>
        <w:p w:rsidR="00235CBA" w:rsidP="00EE3C0F">
          <w:pPr>
            <w:pStyle w:val="Header"/>
          </w:pPr>
        </w:p>
        <w:p w:rsidR="00235CB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118385CE4F84AB3B68DC66F71CD924C"/>
            </w:placeholder>
            <w:dataBinding w:xpath="/ns0:DocumentInfo[1]/ns0:BaseInfo[1]/ns0:Dnr[1]" w:storeItemID="{CA5F08EF-59D8-4106-A3E3-3E3AEA0AC15C}" w:prefixMappings="xmlns:ns0='http://lp/documentinfo/RK' "/>
            <w:text/>
          </w:sdtPr>
          <w:sdtContent>
            <w:p w:rsidR="00235CBA" w:rsidP="00EE3C0F">
              <w:pPr>
                <w:pStyle w:val="Header"/>
              </w:pPr>
              <w:r>
                <w:t>UD2022/</w:t>
              </w:r>
              <w:r w:rsidR="0014593B">
                <w:t>16961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33DF47126940A1A110BC1B63580132"/>
            </w:placeholder>
            <w:showingPlcHdr/>
            <w:dataBinding w:xpath="/ns0:DocumentInfo[1]/ns0:BaseInfo[1]/ns0:DocNumber[1]" w:storeItemID="{CA5F08EF-59D8-4106-A3E3-3E3AEA0AC15C}" w:prefixMappings="xmlns:ns0='http://lp/documentinfo/RK' "/>
            <w:text/>
          </w:sdtPr>
          <w:sdtContent>
            <w:p w:rsidR="00235CB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5CBA" w:rsidP="00EE3C0F">
          <w:pPr>
            <w:pStyle w:val="Header"/>
          </w:pPr>
        </w:p>
      </w:tc>
      <w:tc>
        <w:tcPr>
          <w:tcW w:w="1134" w:type="dxa"/>
        </w:tcPr>
        <w:p w:rsidR="00235CBA" w:rsidP="0094502D">
          <w:pPr>
            <w:pStyle w:val="Header"/>
          </w:pPr>
        </w:p>
        <w:p w:rsidR="00235CB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DFAC4EF0FD4708954D57BE34CAF2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35CBA" w:rsidRPr="00235CBA" w:rsidP="00340DE0">
              <w:pPr>
                <w:pStyle w:val="Header"/>
                <w:rPr>
                  <w:b/>
                </w:rPr>
              </w:pPr>
              <w:r w:rsidRPr="00235CBA">
                <w:rPr>
                  <w:b/>
                </w:rPr>
                <w:t>Utrikesdepartementet</w:t>
              </w:r>
            </w:p>
            <w:p w:rsidR="002B21E6" w:rsidP="00340DE0">
              <w:pPr>
                <w:pStyle w:val="Header"/>
              </w:pPr>
              <w:r w:rsidRPr="00235CBA">
                <w:t>Utrikesministern</w:t>
              </w:r>
            </w:p>
            <w:p w:rsidR="002B21E6" w:rsidP="00340DE0">
              <w:pPr>
                <w:pStyle w:val="Header"/>
              </w:pPr>
            </w:p>
            <w:p w:rsidR="00235CBA" w:rsidRPr="00E477A9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AF69B2619DD4FC5A170892F66AB4B89"/>
          </w:placeholder>
          <w:dataBinding w:xpath="/ns0:DocumentInfo[1]/ns0:BaseInfo[1]/ns0:Recipient[1]" w:storeItemID="{CA5F08EF-59D8-4106-A3E3-3E3AEA0AC15C}" w:prefixMappings="xmlns:ns0='http://lp/documentinfo/RK' "/>
          <w:text w:multiLine="1"/>
        </w:sdtPr>
        <w:sdtContent>
          <w:tc>
            <w:tcPr>
              <w:tcW w:w="3170" w:type="dxa"/>
            </w:tcPr>
            <w:p w:rsidR="00235CBA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235CB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118385CE4F84AB3B68DC66F71CD92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18FB7-B8D5-49D7-84CA-212243DF1443}"/>
      </w:docPartPr>
      <w:docPartBody>
        <w:p w:rsidR="004868AD" w:rsidP="0091085C">
          <w:pPr>
            <w:pStyle w:val="4118385CE4F84AB3B68DC66F71CD924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33DF47126940A1A110BC1B635801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A72EB4-8EC4-481A-A553-E01AA204BFF1}"/>
      </w:docPartPr>
      <w:docPartBody>
        <w:p w:rsidR="004868AD" w:rsidP="0091085C">
          <w:pPr>
            <w:pStyle w:val="BA33DF47126940A1A110BC1B6358013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DFAC4EF0FD4708954D57BE34CAF2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604064-29B1-41F3-A087-1D31DD3F2BE9}"/>
      </w:docPartPr>
      <w:docPartBody>
        <w:p w:rsidR="004868AD" w:rsidP="0091085C">
          <w:pPr>
            <w:pStyle w:val="ECDFAC4EF0FD4708954D57BE34CAF2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F69B2619DD4FC5A170892F66AB4B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CAF0D-926F-47DC-85EF-0B480253B308}"/>
      </w:docPartPr>
      <w:docPartBody>
        <w:p w:rsidR="004868AD" w:rsidP="0091085C">
          <w:pPr>
            <w:pStyle w:val="8AF69B2619DD4FC5A170892F66AB4B8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085C"/>
    <w:rPr>
      <w:noProof w:val="0"/>
      <w:color w:val="808080"/>
    </w:rPr>
  </w:style>
  <w:style w:type="paragraph" w:customStyle="1" w:styleId="4118385CE4F84AB3B68DC66F71CD924C">
    <w:name w:val="4118385CE4F84AB3B68DC66F71CD924C"/>
    <w:rsid w:val="0091085C"/>
  </w:style>
  <w:style w:type="paragraph" w:customStyle="1" w:styleId="8AF69B2619DD4FC5A170892F66AB4B89">
    <w:name w:val="8AF69B2619DD4FC5A170892F66AB4B89"/>
    <w:rsid w:val="0091085C"/>
  </w:style>
  <w:style w:type="paragraph" w:customStyle="1" w:styleId="BA33DF47126940A1A110BC1B635801321">
    <w:name w:val="BA33DF47126940A1A110BC1B635801321"/>
    <w:rsid w:val="009108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DFAC4EF0FD4708954D57BE34CAF2431">
    <w:name w:val="ECDFAC4EF0FD4708954D57BE34CAF2431"/>
    <w:rsid w:val="0091085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156dd318-e659-45ef-8b83-926a77f43592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2022-11-28</HeaderDate>
    <Office/>
    <Dnr>UD2022/16961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557A6-E6BB-4F72-8350-C6C6D0278E10}"/>
</file>

<file path=customXml/itemProps2.xml><?xml version="1.0" encoding="utf-8"?>
<ds:datastoreItem xmlns:ds="http://schemas.openxmlformats.org/officeDocument/2006/customXml" ds:itemID="{92A93F43-78DD-4E3C-AC6C-4C002A469D59}"/>
</file>

<file path=customXml/itemProps3.xml><?xml version="1.0" encoding="utf-8"?>
<ds:datastoreItem xmlns:ds="http://schemas.openxmlformats.org/officeDocument/2006/customXml" ds:itemID="{CA5F08EF-59D8-4106-A3E3-3E3AEA0AC15C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4C44AE8-228E-4ADE-82A0-4030E92A289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241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 av Lawen Redar (S) Attackerna mot al-Hol-lägret och kampen mot Daesh IS.docx</dc:title>
  <cp:revision>2</cp:revision>
  <cp:lastPrinted>2022-11-29T13:16:00Z</cp:lastPrinted>
  <dcterms:created xsi:type="dcterms:W3CDTF">2022-12-06T13:50:00Z</dcterms:created>
  <dcterms:modified xsi:type="dcterms:W3CDTF">2022-12-06T13:50:00Z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c0a05116-d6b7-427f-bb70-559f3e6eac72</vt:lpwstr>
  </property>
</Properties>
</file>