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A472D" w:rsidP="00DA0661">
      <w:pPr>
        <w:pStyle w:val="Title"/>
      </w:pPr>
      <w:bookmarkStart w:id="0" w:name="Start"/>
      <w:bookmarkEnd w:id="0"/>
      <w:r>
        <w:t xml:space="preserve">Svar på fråga 2020/21:3121 av </w:t>
      </w:r>
      <w:sdt>
        <w:sdtPr>
          <w:alias w:val="Frågeställare"/>
          <w:tag w:val="delete"/>
          <w:id w:val="-211816850"/>
          <w:placeholder>
            <w:docPart w:val="58393E16906D47609942C7F115B7521A"/>
          </w:placeholder>
          <w:dataBinding w:xpath="/ns0:DocumentInfo[1]/ns0:BaseInfo[1]/ns0:Extra3[1]" w:storeItemID="{0C0881EE-46C4-4B1E-B679-125F85C22BA4}" w:prefixMappings="xmlns:ns0='http://lp/documentinfo/RK' "/>
          <w:text/>
        </w:sdtPr>
        <w:sdtContent>
          <w:r>
            <w:t>Michael Rubbestad</w:t>
          </w:r>
        </w:sdtContent>
      </w:sdt>
      <w:r>
        <w:t xml:space="preserve"> (</w:t>
      </w:r>
      <w:sdt>
        <w:sdtPr>
          <w:alias w:val="Parti"/>
          <w:tag w:val="Parti_delete"/>
          <w:id w:val="1620417071"/>
          <w:placeholder>
            <w:docPart w:val="24F7855240504BE88ED9DD2EAE3329E9"/>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t>Avlivning av djur enligt djurskyddslagen</w:t>
      </w:r>
    </w:p>
    <w:p w:rsidR="009A472D" w:rsidP="009A472D">
      <w:pPr>
        <w:pStyle w:val="BodyText"/>
      </w:pPr>
      <w:sdt>
        <w:sdtPr>
          <w:alias w:val="Frågeställare"/>
          <w:tag w:val="delete"/>
          <w:id w:val="-1635256365"/>
          <w:placeholder>
            <w:docPart w:val="E9EAA7B54E57461D9E64A0F577ABF590"/>
          </w:placeholder>
          <w:dataBinding w:xpath="/ns0:DocumentInfo[1]/ns0:BaseInfo[1]/ns0:Extra3[1]" w:storeItemID="{0C0881EE-46C4-4B1E-B679-125F85C22BA4}" w:prefixMappings="xmlns:ns0='http://lp/documentinfo/RK' "/>
          <w:text/>
        </w:sdtPr>
        <w:sdtContent>
          <w:r>
            <w:t>Michael Rubbestad</w:t>
          </w:r>
        </w:sdtContent>
      </w:sdt>
      <w:r>
        <w:t xml:space="preserve"> har frågat mig om jag anser att djurskyddslagen behöver revideras på sådant vis att fler djurliv kan räddas och att antalet till synes onödiga avlivningar kan minska.</w:t>
      </w:r>
    </w:p>
    <w:p w:rsidR="00673A78" w:rsidP="009A472D">
      <w:pPr>
        <w:pStyle w:val="BodyText"/>
      </w:pPr>
      <w:r>
        <w:t xml:space="preserve">I Sverige har vi en stark djurskyddslagstiftning som syftar till att </w:t>
      </w:r>
      <w:r w:rsidR="00E87388">
        <w:t xml:space="preserve">inte bara </w:t>
      </w:r>
      <w:r>
        <w:t xml:space="preserve">säkerställa ett gott djurskydd </w:t>
      </w:r>
      <w:r w:rsidR="00E87388">
        <w:t xml:space="preserve">utan också att </w:t>
      </w:r>
      <w:r>
        <w:t>främja en god djurvälfärd och respekt för djur. Inget djur ska behöva lida i onödan.</w:t>
      </w:r>
      <w:r w:rsidR="00C478D3">
        <w:t xml:space="preserve"> </w:t>
      </w:r>
    </w:p>
    <w:p w:rsidR="008A6D41" w:rsidP="00307D52">
      <w:pPr>
        <w:pStyle w:val="BodyText"/>
      </w:pPr>
      <w:r>
        <w:t xml:space="preserve">I </w:t>
      </w:r>
      <w:r w:rsidR="00673A78">
        <w:t xml:space="preserve">djurskyddslagen (2018:1192) </w:t>
      </w:r>
      <w:r>
        <w:t xml:space="preserve">finns </w:t>
      </w:r>
      <w:r w:rsidR="00673A78">
        <w:t>bland annat bestämmelser som gör det möjligt för länsstyrelserna att omhänderta djur under vissa förhållanden. Enligt lagstiftningen är det också länsstyrelsen som beslutar om vad som ska hända med omhändertagna dju</w:t>
      </w:r>
      <w:r w:rsidR="000C2FE5">
        <w:t>r</w:t>
      </w:r>
      <w:r w:rsidR="00673A78">
        <w:t xml:space="preserve">. </w:t>
      </w:r>
      <w:r w:rsidR="00307D52">
        <w:t>Det är</w:t>
      </w:r>
      <w:r w:rsidR="00440929">
        <w:t xml:space="preserve"> </w:t>
      </w:r>
      <w:r w:rsidR="00307D52">
        <w:t>inte i alla situationer som det är bra och lämpligt att överlåta ett djur</w:t>
      </w:r>
      <w:r>
        <w:t>, t.ex. om djuret är sjukt</w:t>
      </w:r>
      <w:r w:rsidR="000C2FE5">
        <w:t xml:space="preserve"> eller skadat och en överlåtelse riskerar att leda till lidande</w:t>
      </w:r>
      <w:r w:rsidR="008F3423">
        <w:t xml:space="preserve">. </w:t>
      </w:r>
      <w:r w:rsidR="00EB3229">
        <w:t>I</w:t>
      </w:r>
      <w:r>
        <w:t xml:space="preserve">bland kan det också vara svårt att hitta </w:t>
      </w:r>
      <w:r w:rsidR="000E3E8C">
        <w:t xml:space="preserve">en ny placering för ett djur, t.ex. </w:t>
      </w:r>
      <w:r w:rsidR="004C3298">
        <w:t xml:space="preserve">ett nytt </w:t>
      </w:r>
      <w:r>
        <w:t>lämplig</w:t>
      </w:r>
      <w:r w:rsidR="004C3298">
        <w:t>t</w:t>
      </w:r>
      <w:r>
        <w:t xml:space="preserve"> hem åt </w:t>
      </w:r>
      <w:r w:rsidR="004C3298">
        <w:t xml:space="preserve">en </w:t>
      </w:r>
      <w:r>
        <w:t xml:space="preserve">katt. Jag har förtroende för att länsstyrelserna fattar de beslut de bedömer är </w:t>
      </w:r>
      <w:r w:rsidR="000C2FE5">
        <w:t xml:space="preserve">bra och </w:t>
      </w:r>
      <w:r w:rsidR="00EB3229">
        <w:t xml:space="preserve">lämpliga </w:t>
      </w:r>
      <w:r>
        <w:t>från djurskyddssynpunkt och ser</w:t>
      </w:r>
      <w:r w:rsidR="00EB3229">
        <w:t xml:space="preserve"> därför </w:t>
      </w:r>
      <w:r>
        <w:t xml:space="preserve">inte något behov </w:t>
      </w:r>
      <w:r w:rsidR="00EB3229">
        <w:t xml:space="preserve">av </w:t>
      </w:r>
      <w:r w:rsidR="003B0C89">
        <w:t xml:space="preserve">en revidering av lagen </w:t>
      </w:r>
      <w:r w:rsidR="000516CA">
        <w:t>i nuläget</w:t>
      </w:r>
      <w:r w:rsidR="003B0C89">
        <w:t>.</w:t>
      </w:r>
    </w:p>
    <w:p w:rsidR="009A472D" w:rsidP="006A12F1">
      <w:pPr>
        <w:pStyle w:val="BodyText"/>
      </w:pPr>
      <w:r>
        <w:t xml:space="preserve">Stockholm den </w:t>
      </w:r>
      <w:sdt>
        <w:sdtPr>
          <w:id w:val="-1225218591"/>
          <w:placeholder>
            <w:docPart w:val="988EC53618BE4A3AAAF3CCB764579660"/>
          </w:placeholder>
          <w:dataBinding w:xpath="/ns0:DocumentInfo[1]/ns0:BaseInfo[1]/ns0:HeaderDate[1]" w:storeItemID="{0C0881EE-46C4-4B1E-B679-125F85C22BA4}" w:prefixMappings="xmlns:ns0='http://lp/documentinfo/RK' "/>
          <w:date w:fullDate="2021-06-15T00:00:00Z">
            <w:dateFormat w:val="d MMMM yyyy"/>
            <w:lid w:val="sv-SE"/>
            <w:storeMappedDataAs w:val="dateTime"/>
            <w:calendar w:val="gregorian"/>
          </w:date>
        </w:sdtPr>
        <w:sdtContent>
          <w:r w:rsidRPr="0012061C" w:rsidR="0012061C">
            <w:t>15 juni 2021</w:t>
          </w:r>
        </w:sdtContent>
      </w:sdt>
    </w:p>
    <w:p w:rsidR="009A472D" w:rsidP="004E7A8F">
      <w:pPr>
        <w:pStyle w:val="Brdtextutanavstnd"/>
      </w:pPr>
    </w:p>
    <w:p w:rsidR="009A472D" w:rsidP="004E7A8F">
      <w:pPr>
        <w:pStyle w:val="Brdtextutanavstnd"/>
      </w:pPr>
    </w:p>
    <w:p w:rsidR="009A472D" w:rsidP="004E7A8F">
      <w:pPr>
        <w:pStyle w:val="Brdtextutanavstnd"/>
      </w:pPr>
    </w:p>
    <w:sdt>
      <w:sdtPr>
        <w:alias w:val="Klicka på listpilen"/>
        <w:tag w:val="run-loadAllMinistersFromDep_delete"/>
        <w:id w:val="-122627287"/>
        <w:placeholder>
          <w:docPart w:val="24ECFF5C70AE4FAA8DD94D3EF794BA53"/>
        </w:placeholder>
        <w:dataBinding w:xpath="/ns0:DocumentInfo[1]/ns0:BaseInfo[1]/ns0:TopSender[1]" w:storeItemID="{0C0881EE-46C4-4B1E-B679-125F85C22BA4}" w:prefixMappings="xmlns:ns0='http://lp/documentinfo/RK' "/>
        <w:comboBox w:lastValue="Landsbygdsministern">
          <w:listItem w:value="Näringsministern" w:displayText="Ibrahim Baylan"/>
          <w:listItem w:value="Landsbygdsministern" w:displayText="Jennie Nilsson"/>
        </w:comboBox>
      </w:sdtPr>
      <w:sdtContent>
        <w:p w:rsidR="009A472D" w:rsidRPr="00DB48AB" w:rsidP="00DB48AB">
          <w:pPr>
            <w:pStyle w:val="BodyText"/>
          </w:pPr>
          <w:r>
            <w:rPr>
              <w:rStyle w:val="DefaultParagraphFont"/>
            </w:rPr>
            <w:t>Jennie Nilsson</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A472D" w:rsidRPr="007D73AB">
          <w:pPr>
            <w:pStyle w:val="Header"/>
          </w:pPr>
        </w:p>
      </w:tc>
      <w:tc>
        <w:tcPr>
          <w:tcW w:w="3170" w:type="dxa"/>
          <w:vAlign w:val="bottom"/>
        </w:tcPr>
        <w:p w:rsidR="009A472D" w:rsidRPr="007D73AB" w:rsidP="00340DE0">
          <w:pPr>
            <w:pStyle w:val="Header"/>
          </w:pPr>
        </w:p>
      </w:tc>
      <w:tc>
        <w:tcPr>
          <w:tcW w:w="1134" w:type="dxa"/>
        </w:tcPr>
        <w:p w:rsidR="009A472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A472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A472D" w:rsidRPr="00710A6C" w:rsidP="00EE3C0F">
          <w:pPr>
            <w:pStyle w:val="Header"/>
            <w:rPr>
              <w:b/>
            </w:rPr>
          </w:pPr>
        </w:p>
        <w:p w:rsidR="009A472D" w:rsidP="00EE3C0F">
          <w:pPr>
            <w:pStyle w:val="Header"/>
          </w:pPr>
        </w:p>
        <w:p w:rsidR="009A472D" w:rsidP="00EE3C0F">
          <w:pPr>
            <w:pStyle w:val="Header"/>
          </w:pPr>
        </w:p>
        <w:p w:rsidR="009A472D" w:rsidP="00EE3C0F">
          <w:pPr>
            <w:pStyle w:val="Header"/>
          </w:pPr>
        </w:p>
        <w:sdt>
          <w:sdtPr>
            <w:alias w:val="Dnr"/>
            <w:tag w:val="ccRKShow_Dnr"/>
            <w:id w:val="-829283628"/>
            <w:placeholder>
              <w:docPart w:val="AD374BDF11774AF7A4FE2AFD975F33E6"/>
            </w:placeholder>
            <w:dataBinding w:xpath="/ns0:DocumentInfo[1]/ns0:BaseInfo[1]/ns0:Dnr[1]" w:storeItemID="{0C0881EE-46C4-4B1E-B679-125F85C22BA4}" w:prefixMappings="xmlns:ns0='http://lp/documentinfo/RK' "/>
            <w:text/>
          </w:sdtPr>
          <w:sdtContent>
            <w:p w:rsidR="009A472D" w:rsidP="00EE3C0F">
              <w:pPr>
                <w:pStyle w:val="Header"/>
              </w:pPr>
              <w:r>
                <w:t>N2021/01794</w:t>
              </w:r>
            </w:p>
          </w:sdtContent>
        </w:sdt>
        <w:sdt>
          <w:sdtPr>
            <w:alias w:val="DocNumber"/>
            <w:tag w:val="DocNumber"/>
            <w:id w:val="1726028884"/>
            <w:placeholder>
              <w:docPart w:val="747B2C0F1B6A49D980974512AA0AB66F"/>
            </w:placeholder>
            <w:showingPlcHdr/>
            <w:dataBinding w:xpath="/ns0:DocumentInfo[1]/ns0:BaseInfo[1]/ns0:DocNumber[1]" w:storeItemID="{0C0881EE-46C4-4B1E-B679-125F85C22BA4}" w:prefixMappings="xmlns:ns0='http://lp/documentinfo/RK' "/>
            <w:text/>
          </w:sdtPr>
          <w:sdtContent>
            <w:p w:rsidR="009A472D" w:rsidP="00EE3C0F">
              <w:pPr>
                <w:pStyle w:val="Header"/>
              </w:pPr>
              <w:r>
                <w:rPr>
                  <w:rStyle w:val="PlaceholderText"/>
                </w:rPr>
                <w:t xml:space="preserve"> </w:t>
              </w:r>
            </w:p>
          </w:sdtContent>
        </w:sdt>
        <w:p w:rsidR="009A472D" w:rsidP="00EE3C0F">
          <w:pPr>
            <w:pStyle w:val="Header"/>
          </w:pPr>
        </w:p>
      </w:tc>
      <w:tc>
        <w:tcPr>
          <w:tcW w:w="1134" w:type="dxa"/>
        </w:tcPr>
        <w:p w:rsidR="009A472D" w:rsidP="0094502D">
          <w:pPr>
            <w:pStyle w:val="Header"/>
          </w:pPr>
        </w:p>
        <w:p w:rsidR="009A472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D964E5E63F014C3CACD649D24B72B3D5"/>
          </w:placeholder>
          <w:richText/>
        </w:sdtPr>
        <w:sdtEndPr>
          <w:rPr>
            <w:b w:val="0"/>
          </w:rPr>
        </w:sdtEndPr>
        <w:sdtContent>
          <w:tc>
            <w:tcPr>
              <w:tcW w:w="5534" w:type="dxa"/>
              <w:tcMar>
                <w:right w:w="1134" w:type="dxa"/>
              </w:tcMar>
            </w:tcPr>
            <w:p w:rsidR="009A472D" w:rsidRPr="009A472D" w:rsidP="00340DE0">
              <w:pPr>
                <w:pStyle w:val="Header"/>
                <w:rPr>
                  <w:b/>
                </w:rPr>
              </w:pPr>
              <w:r w:rsidRPr="009A472D">
                <w:rPr>
                  <w:b/>
                </w:rPr>
                <w:t>Näringsdepartementet</w:t>
              </w:r>
            </w:p>
            <w:p w:rsidR="009A472D" w:rsidRPr="00340DE0" w:rsidP="00340DE0">
              <w:pPr>
                <w:pStyle w:val="Header"/>
              </w:pPr>
              <w:r w:rsidRPr="009A472D">
                <w:t>Landsbygdsministern</w:t>
              </w:r>
            </w:p>
          </w:tc>
        </w:sdtContent>
      </w:sdt>
      <w:sdt>
        <w:sdtPr>
          <w:alias w:val="Recipient"/>
          <w:tag w:val="ccRKShow_Recipient"/>
          <w:id w:val="-28344517"/>
          <w:placeholder>
            <w:docPart w:val="884A1EF1A03447C9878C9E7D08C1CD38"/>
          </w:placeholder>
          <w:dataBinding w:xpath="/ns0:DocumentInfo[1]/ns0:BaseInfo[1]/ns0:Recipient[1]" w:storeItemID="{0C0881EE-46C4-4B1E-B679-125F85C22BA4}" w:prefixMappings="xmlns:ns0='http://lp/documentinfo/RK' "/>
          <w:text w:multiLine="1"/>
        </w:sdtPr>
        <w:sdtContent>
          <w:tc>
            <w:tcPr>
              <w:tcW w:w="3170" w:type="dxa"/>
            </w:tcPr>
            <w:p w:rsidR="009A472D" w:rsidP="00547B89">
              <w:pPr>
                <w:pStyle w:val="Header"/>
              </w:pPr>
              <w:r>
                <w:t>Till riksdagen</w:t>
              </w:r>
            </w:p>
          </w:tc>
        </w:sdtContent>
      </w:sdt>
      <w:tc>
        <w:tcPr>
          <w:tcW w:w="1134" w:type="dxa"/>
        </w:tcPr>
        <w:p w:rsidR="009A472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D374BDF11774AF7A4FE2AFD975F33E6"/>
        <w:category>
          <w:name w:val="Allmänt"/>
          <w:gallery w:val="placeholder"/>
        </w:category>
        <w:types>
          <w:type w:val="bbPlcHdr"/>
        </w:types>
        <w:behaviors>
          <w:behavior w:val="content"/>
        </w:behaviors>
        <w:guid w:val="{E01BEB61-9C3E-48E4-B974-6B7EBB66FC5E}"/>
      </w:docPartPr>
      <w:docPartBody>
        <w:p w:rsidR="00056A72" w:rsidP="0084647F">
          <w:pPr>
            <w:pStyle w:val="AD374BDF11774AF7A4FE2AFD975F33E6"/>
          </w:pPr>
          <w:r>
            <w:rPr>
              <w:rStyle w:val="PlaceholderText"/>
            </w:rPr>
            <w:t xml:space="preserve"> </w:t>
          </w:r>
        </w:p>
      </w:docPartBody>
    </w:docPart>
    <w:docPart>
      <w:docPartPr>
        <w:name w:val="747B2C0F1B6A49D980974512AA0AB66F"/>
        <w:category>
          <w:name w:val="Allmänt"/>
          <w:gallery w:val="placeholder"/>
        </w:category>
        <w:types>
          <w:type w:val="bbPlcHdr"/>
        </w:types>
        <w:behaviors>
          <w:behavior w:val="content"/>
        </w:behaviors>
        <w:guid w:val="{ABCF0814-024C-4B21-A42F-98D88D13177C}"/>
      </w:docPartPr>
      <w:docPartBody>
        <w:p w:rsidR="00056A72" w:rsidP="0084647F">
          <w:pPr>
            <w:pStyle w:val="747B2C0F1B6A49D980974512AA0AB66F1"/>
          </w:pPr>
          <w:r>
            <w:rPr>
              <w:rStyle w:val="PlaceholderText"/>
            </w:rPr>
            <w:t xml:space="preserve"> </w:t>
          </w:r>
        </w:p>
      </w:docPartBody>
    </w:docPart>
    <w:docPart>
      <w:docPartPr>
        <w:name w:val="D964E5E63F014C3CACD649D24B72B3D5"/>
        <w:category>
          <w:name w:val="Allmänt"/>
          <w:gallery w:val="placeholder"/>
        </w:category>
        <w:types>
          <w:type w:val="bbPlcHdr"/>
        </w:types>
        <w:behaviors>
          <w:behavior w:val="content"/>
        </w:behaviors>
        <w:guid w:val="{08823CDC-C06E-4FD6-A5C2-24BB7DC6EADB}"/>
      </w:docPartPr>
      <w:docPartBody>
        <w:p w:rsidR="00056A72" w:rsidP="0084647F">
          <w:pPr>
            <w:pStyle w:val="D964E5E63F014C3CACD649D24B72B3D51"/>
          </w:pPr>
          <w:r>
            <w:rPr>
              <w:rStyle w:val="PlaceholderText"/>
            </w:rPr>
            <w:t xml:space="preserve"> </w:t>
          </w:r>
        </w:p>
      </w:docPartBody>
    </w:docPart>
    <w:docPart>
      <w:docPartPr>
        <w:name w:val="884A1EF1A03447C9878C9E7D08C1CD38"/>
        <w:category>
          <w:name w:val="Allmänt"/>
          <w:gallery w:val="placeholder"/>
        </w:category>
        <w:types>
          <w:type w:val="bbPlcHdr"/>
        </w:types>
        <w:behaviors>
          <w:behavior w:val="content"/>
        </w:behaviors>
        <w:guid w:val="{ECB17493-69CF-4D77-B398-0791F321270D}"/>
      </w:docPartPr>
      <w:docPartBody>
        <w:p w:rsidR="00056A72" w:rsidP="0084647F">
          <w:pPr>
            <w:pStyle w:val="884A1EF1A03447C9878C9E7D08C1CD38"/>
          </w:pPr>
          <w:r>
            <w:rPr>
              <w:rStyle w:val="PlaceholderText"/>
            </w:rPr>
            <w:t xml:space="preserve"> </w:t>
          </w:r>
        </w:p>
      </w:docPartBody>
    </w:docPart>
    <w:docPart>
      <w:docPartPr>
        <w:name w:val="58393E16906D47609942C7F115B7521A"/>
        <w:category>
          <w:name w:val="Allmänt"/>
          <w:gallery w:val="placeholder"/>
        </w:category>
        <w:types>
          <w:type w:val="bbPlcHdr"/>
        </w:types>
        <w:behaviors>
          <w:behavior w:val="content"/>
        </w:behaviors>
        <w:guid w:val="{E7DE78EB-6AFC-432C-94BB-48F1FF6BCC37}"/>
      </w:docPartPr>
      <w:docPartBody>
        <w:p w:rsidR="00056A72" w:rsidP="0084647F">
          <w:pPr>
            <w:pStyle w:val="58393E16906D47609942C7F115B7521A"/>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24F7855240504BE88ED9DD2EAE3329E9"/>
        <w:category>
          <w:name w:val="Allmänt"/>
          <w:gallery w:val="placeholder"/>
        </w:category>
        <w:types>
          <w:type w:val="bbPlcHdr"/>
        </w:types>
        <w:behaviors>
          <w:behavior w:val="content"/>
        </w:behaviors>
        <w:guid w:val="{CA007BA1-6ED2-4593-9E68-1C5C0E9A00FD}"/>
      </w:docPartPr>
      <w:docPartBody>
        <w:p w:rsidR="00056A72" w:rsidP="0084647F">
          <w:pPr>
            <w:pStyle w:val="24F7855240504BE88ED9DD2EAE3329E9"/>
          </w:pPr>
          <w:r>
            <w:t xml:space="preserve"> </w:t>
          </w:r>
          <w:r>
            <w:rPr>
              <w:rStyle w:val="PlaceholderText"/>
            </w:rPr>
            <w:t>Välj ett parti.</w:t>
          </w:r>
        </w:p>
      </w:docPartBody>
    </w:docPart>
    <w:docPart>
      <w:docPartPr>
        <w:name w:val="E9EAA7B54E57461D9E64A0F577ABF590"/>
        <w:category>
          <w:name w:val="Allmänt"/>
          <w:gallery w:val="placeholder"/>
        </w:category>
        <w:types>
          <w:type w:val="bbPlcHdr"/>
        </w:types>
        <w:behaviors>
          <w:behavior w:val="content"/>
        </w:behaviors>
        <w:guid w:val="{1C4E356F-60B2-4317-AC3A-4BCF78CAED28}"/>
      </w:docPartPr>
      <w:docPartBody>
        <w:p w:rsidR="00056A72" w:rsidP="0084647F">
          <w:pPr>
            <w:pStyle w:val="E9EAA7B54E57461D9E64A0F577ABF590"/>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988EC53618BE4A3AAAF3CCB764579660"/>
        <w:category>
          <w:name w:val="Allmänt"/>
          <w:gallery w:val="placeholder"/>
        </w:category>
        <w:types>
          <w:type w:val="bbPlcHdr"/>
        </w:types>
        <w:behaviors>
          <w:behavior w:val="content"/>
        </w:behaviors>
        <w:guid w:val="{79323391-2825-4CF0-A591-E7809A035D8C}"/>
      </w:docPartPr>
      <w:docPartBody>
        <w:p w:rsidR="00056A72" w:rsidP="0084647F">
          <w:pPr>
            <w:pStyle w:val="988EC53618BE4A3AAAF3CCB764579660"/>
          </w:pPr>
          <w:r>
            <w:rPr>
              <w:rStyle w:val="PlaceholderText"/>
            </w:rPr>
            <w:t>Klicka här för att ange datum.</w:t>
          </w:r>
        </w:p>
      </w:docPartBody>
    </w:docPart>
    <w:docPart>
      <w:docPartPr>
        <w:name w:val="24ECFF5C70AE4FAA8DD94D3EF794BA53"/>
        <w:category>
          <w:name w:val="Allmänt"/>
          <w:gallery w:val="placeholder"/>
        </w:category>
        <w:types>
          <w:type w:val="bbPlcHdr"/>
        </w:types>
        <w:behaviors>
          <w:behavior w:val="content"/>
        </w:behaviors>
        <w:guid w:val="{FD6D1DAE-4944-4435-8AD2-F76FA65A2095}"/>
      </w:docPartPr>
      <w:docPartBody>
        <w:p w:rsidR="00056A72" w:rsidP="0084647F">
          <w:pPr>
            <w:pStyle w:val="24ECFF5C70AE4FAA8DD94D3EF794BA53"/>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characterSpacingControl w:val="doNotCompress"/>
  <w:compat>
    <w:useFELayout/>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46CA41989E454881880750BEFCBFC8">
    <w:name w:val="8446CA41989E454881880750BEFCBFC8"/>
    <w:rsid w:val="0084647F"/>
  </w:style>
  <w:style w:type="character" w:styleId="PlaceholderText">
    <w:name w:val="Placeholder Text"/>
    <w:basedOn w:val="DefaultParagraphFont"/>
    <w:uiPriority w:val="99"/>
    <w:semiHidden/>
    <w:rsid w:val="0084647F"/>
    <w:rPr>
      <w:noProof w:val="0"/>
      <w:color w:val="808080"/>
    </w:rPr>
  </w:style>
  <w:style w:type="paragraph" w:customStyle="1" w:styleId="CC2DA449C2AA43D699D8BB208A220744">
    <w:name w:val="CC2DA449C2AA43D699D8BB208A220744"/>
    <w:rsid w:val="0084647F"/>
  </w:style>
  <w:style w:type="paragraph" w:customStyle="1" w:styleId="66F10A46D5064B9F9D00C11C2CE82F51">
    <w:name w:val="66F10A46D5064B9F9D00C11C2CE82F51"/>
    <w:rsid w:val="0084647F"/>
  </w:style>
  <w:style w:type="paragraph" w:customStyle="1" w:styleId="587B99CBFDD84F8791A9FA0E6321F242">
    <w:name w:val="587B99CBFDD84F8791A9FA0E6321F242"/>
    <w:rsid w:val="0084647F"/>
  </w:style>
  <w:style w:type="paragraph" w:customStyle="1" w:styleId="AD374BDF11774AF7A4FE2AFD975F33E6">
    <w:name w:val="AD374BDF11774AF7A4FE2AFD975F33E6"/>
    <w:rsid w:val="0084647F"/>
  </w:style>
  <w:style w:type="paragraph" w:customStyle="1" w:styleId="747B2C0F1B6A49D980974512AA0AB66F">
    <w:name w:val="747B2C0F1B6A49D980974512AA0AB66F"/>
    <w:rsid w:val="0084647F"/>
  </w:style>
  <w:style w:type="paragraph" w:customStyle="1" w:styleId="C78F7543C9464CD2AB724F364C5A0C4E">
    <w:name w:val="C78F7543C9464CD2AB724F364C5A0C4E"/>
    <w:rsid w:val="0084647F"/>
  </w:style>
  <w:style w:type="paragraph" w:customStyle="1" w:styleId="095BE90F96DD4716BB10E3B63C8AA64F">
    <w:name w:val="095BE90F96DD4716BB10E3B63C8AA64F"/>
    <w:rsid w:val="0084647F"/>
  </w:style>
  <w:style w:type="paragraph" w:customStyle="1" w:styleId="CD2D2D41A2A649A19B5A2D94140A773B">
    <w:name w:val="CD2D2D41A2A649A19B5A2D94140A773B"/>
    <w:rsid w:val="0084647F"/>
  </w:style>
  <w:style w:type="paragraph" w:customStyle="1" w:styleId="D964E5E63F014C3CACD649D24B72B3D5">
    <w:name w:val="D964E5E63F014C3CACD649D24B72B3D5"/>
    <w:rsid w:val="0084647F"/>
  </w:style>
  <w:style w:type="paragraph" w:customStyle="1" w:styleId="884A1EF1A03447C9878C9E7D08C1CD38">
    <w:name w:val="884A1EF1A03447C9878C9E7D08C1CD38"/>
    <w:rsid w:val="0084647F"/>
  </w:style>
  <w:style w:type="paragraph" w:customStyle="1" w:styleId="747B2C0F1B6A49D980974512AA0AB66F1">
    <w:name w:val="747B2C0F1B6A49D980974512AA0AB66F1"/>
    <w:rsid w:val="0084647F"/>
    <w:pPr>
      <w:tabs>
        <w:tab w:val="center" w:pos="4536"/>
        <w:tab w:val="right" w:pos="9072"/>
      </w:tabs>
      <w:spacing w:after="0" w:line="276" w:lineRule="auto"/>
    </w:pPr>
    <w:rPr>
      <w:rFonts w:asciiTheme="majorHAnsi" w:eastAsiaTheme="minorHAnsi" w:hAnsiTheme="majorHAnsi"/>
      <w:sz w:val="19"/>
      <w:szCs w:val="25"/>
      <w:lang w:val="sv-SE"/>
    </w:rPr>
  </w:style>
  <w:style w:type="paragraph" w:customStyle="1" w:styleId="D964E5E63F014C3CACD649D24B72B3D51">
    <w:name w:val="D964E5E63F014C3CACD649D24B72B3D51"/>
    <w:rsid w:val="0084647F"/>
    <w:pPr>
      <w:tabs>
        <w:tab w:val="center" w:pos="4536"/>
        <w:tab w:val="right" w:pos="9072"/>
      </w:tabs>
      <w:spacing w:after="0" w:line="276" w:lineRule="auto"/>
    </w:pPr>
    <w:rPr>
      <w:rFonts w:asciiTheme="majorHAnsi" w:eastAsiaTheme="minorHAnsi" w:hAnsiTheme="majorHAnsi"/>
      <w:sz w:val="19"/>
      <w:szCs w:val="25"/>
      <w:lang w:val="sv-SE"/>
    </w:rPr>
  </w:style>
  <w:style w:type="paragraph" w:customStyle="1" w:styleId="58393E16906D47609942C7F115B7521A">
    <w:name w:val="58393E16906D47609942C7F115B7521A"/>
    <w:rsid w:val="0084647F"/>
  </w:style>
  <w:style w:type="paragraph" w:customStyle="1" w:styleId="24F7855240504BE88ED9DD2EAE3329E9">
    <w:name w:val="24F7855240504BE88ED9DD2EAE3329E9"/>
    <w:rsid w:val="0084647F"/>
  </w:style>
  <w:style w:type="paragraph" w:customStyle="1" w:styleId="30A97C9F34844F00B800DCDA2EE2A12A">
    <w:name w:val="30A97C9F34844F00B800DCDA2EE2A12A"/>
    <w:rsid w:val="0084647F"/>
  </w:style>
  <w:style w:type="paragraph" w:customStyle="1" w:styleId="4E98D7FEBF06431EA0C37B59F4DBA72B">
    <w:name w:val="4E98D7FEBF06431EA0C37B59F4DBA72B"/>
    <w:rsid w:val="0084647F"/>
  </w:style>
  <w:style w:type="paragraph" w:customStyle="1" w:styleId="E9EAA7B54E57461D9E64A0F577ABF590">
    <w:name w:val="E9EAA7B54E57461D9E64A0F577ABF590"/>
    <w:rsid w:val="0084647F"/>
  </w:style>
  <w:style w:type="paragraph" w:customStyle="1" w:styleId="988EC53618BE4A3AAAF3CCB764579660">
    <w:name w:val="988EC53618BE4A3AAAF3CCB764579660"/>
    <w:rsid w:val="0084647F"/>
  </w:style>
  <w:style w:type="paragraph" w:customStyle="1" w:styleId="24ECFF5C70AE4FAA8DD94D3EF794BA53">
    <w:name w:val="24ECFF5C70AE4FAA8DD94D3EF794BA53"/>
    <w:rsid w:val="0084647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2ec94fd9-90eb-4404-9569-7c0fa7218d52</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2021-06-15T00:00:00</HeaderDate>
    <Office/>
    <Dnr>N2021/01794</Dnr>
    <ParagrafNr/>
    <DocumentTitle/>
    <VisitingAddress/>
    <Extra1/>
    <Extra2/>
    <Extra3>Michael Rubbestad</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EAA3CD-6571-408B-A711-01D86B82648B}"/>
</file>

<file path=customXml/itemProps2.xml><?xml version="1.0" encoding="utf-8"?>
<ds:datastoreItem xmlns:ds="http://schemas.openxmlformats.org/officeDocument/2006/customXml" ds:itemID="{269A3406-3201-4F20-A51F-B8CE94F27F9A}"/>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0C0881EE-46C4-4B1E-B679-125F85C22BA4}"/>
</file>

<file path=customXml/itemProps5.xml><?xml version="1.0" encoding="utf-8"?>
<ds:datastoreItem xmlns:ds="http://schemas.openxmlformats.org/officeDocument/2006/customXml" ds:itemID="{BB7DD890-B7D1-40EB-AC73-A3931D59CBDC}"/>
</file>

<file path=docProps/app.xml><?xml version="1.0" encoding="utf-8"?>
<Properties xmlns="http://schemas.openxmlformats.org/officeDocument/2006/extended-properties" xmlns:vt="http://schemas.openxmlformats.org/officeDocument/2006/docPropsVTypes">
  <Template>RK Basmall</Template>
  <TotalTime>0</TotalTime>
  <Pages>1</Pages>
  <Words>188</Words>
  <Characters>1078</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2020_21_ 3121 Avlivning av djur enligt djurskyddslagen_Michael_Rubbestad_SD.docx</dc:title>
  <cp:revision>20</cp:revision>
  <dcterms:created xsi:type="dcterms:W3CDTF">2021-06-07T08:21:00Z</dcterms:created>
  <dcterms:modified xsi:type="dcterms:W3CDTF">2021-06-09T06:45:00Z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y fmtid="{D5CDD505-2E9C-101B-9397-08002B2CF9AE}" pid="4" name="_dlc_DocIdItemGuid">
    <vt:lpwstr>d3b015d6-cd65-4c6f-9209-89e94829f26a</vt:lpwstr>
  </property>
</Properties>
</file>