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02D2F3" w14:textId="32B38EC5" w:rsidR="00897848" w:rsidRDefault="00897848" w:rsidP="00897848">
      <w:pPr>
        <w:pStyle w:val="Rubrik"/>
      </w:pPr>
      <w:r>
        <w:t xml:space="preserve">Svar på fråga 2021/22:2561 av </w:t>
      </w:r>
      <w:proofErr w:type="spellStart"/>
      <w:r>
        <w:t>Marléne</w:t>
      </w:r>
      <w:proofErr w:type="spellEnd"/>
      <w:r>
        <w:t xml:space="preserve"> Lund Kopparklint (M)</w:t>
      </w:r>
      <w:r>
        <w:br/>
        <w:t>Naturvårdsverkets tolkning av hur vapendirektivet eventuellt ska implementeras i svensk lag</w:t>
      </w:r>
    </w:p>
    <w:p w14:paraId="3D8FAA6F" w14:textId="4E7941E0" w:rsidR="00897848" w:rsidRDefault="00897848" w:rsidP="00EA2E1A">
      <w:pPr>
        <w:pStyle w:val="Brdtext"/>
      </w:pPr>
      <w:proofErr w:type="spellStart"/>
      <w:r>
        <w:t>Marléne</w:t>
      </w:r>
      <w:proofErr w:type="spellEnd"/>
      <w:r>
        <w:t xml:space="preserve"> Lund Kopparklint har frågat mig</w:t>
      </w:r>
      <w:r w:rsidR="00EA2E1A">
        <w:t xml:space="preserve"> vilka åtgärder jag ämnar vidta så att Naturvårdsverket, i sitt arbete med att arbeta fram föreskrifter och beslut som rör vapenfrågor, utgår från de lagar och regler som i dag är stadgade. </w:t>
      </w:r>
    </w:p>
    <w:p w14:paraId="46517065" w14:textId="18524B57" w:rsidR="00EA2E1A" w:rsidRDefault="003D0EA5" w:rsidP="00EA2E1A">
      <w:pPr>
        <w:pStyle w:val="Brdtext"/>
      </w:pPr>
      <w:bookmarkStart w:id="0" w:name="Start"/>
      <w:bookmarkEnd w:id="0"/>
      <w:r>
        <w:t>Enligt</w:t>
      </w:r>
      <w:r w:rsidR="00EA2E1A">
        <w:t xml:space="preserve"> jaktförordninge</w:t>
      </w:r>
      <w:r w:rsidR="00D62F60">
        <w:t>n (1987:905)</w:t>
      </w:r>
      <w:r w:rsidR="00EA2E1A">
        <w:t xml:space="preserve"> </w:t>
      </w:r>
      <w:r>
        <w:t>får</w:t>
      </w:r>
      <w:r w:rsidR="00EA2E1A">
        <w:t xml:space="preserve"> Naturvårdsverket </w:t>
      </w:r>
      <w:r>
        <w:t>meddela föreskrifter om</w:t>
      </w:r>
      <w:r w:rsidR="00D62F60">
        <w:t xml:space="preserve"> vilka krav som vapen och andra jaktmedel måste uppfylla för att få användas vid jakt. </w:t>
      </w:r>
    </w:p>
    <w:p w14:paraId="0D499E38" w14:textId="747FA7B7" w:rsidR="00EA2E1A" w:rsidRDefault="00D62F60" w:rsidP="00EA2E1A">
      <w:pPr>
        <w:pStyle w:val="Brdtext"/>
      </w:pPr>
      <w:r>
        <w:t>Naturvårdsverket har nu remitterat förslag till nya bestämmelser inom detta område, vilket innebär att berörda aktörer har möjlighet att inkomma med sina synpunkter</w:t>
      </w:r>
      <w:r w:rsidR="009C0AB2">
        <w:t xml:space="preserve">. </w:t>
      </w:r>
      <w:r w:rsidR="009C0AB2" w:rsidRPr="00585180">
        <w:t>Remissinstansernas svar, tillsammans med andra yttranden med anledning av remissen, finns sedan med i underlaget för de beslut som följer efter remissen</w:t>
      </w:r>
      <w:r>
        <w:t>.</w:t>
      </w:r>
    </w:p>
    <w:p w14:paraId="4A7D0F57" w14:textId="58C47472" w:rsidR="00897848" w:rsidRDefault="00897848" w:rsidP="00E607AD">
      <w:pPr>
        <w:pStyle w:val="Brdtext"/>
      </w:pPr>
      <w:r>
        <w:t xml:space="preserve">Stockholm den </w:t>
      </w:r>
      <w:sdt>
        <w:sdtPr>
          <w:id w:val="-1225218591"/>
          <w:placeholder>
            <w:docPart w:val="A1B5D16E7AC9444389646679593FDDDE"/>
          </w:placeholder>
          <w:dataBinding w:prefixMappings="xmlns:ns0='http://lp/documentinfo/RK' " w:xpath="/ns0:DocumentInfo[1]/ns0:BaseInfo[1]/ns0:HeaderDate[1]" w:storeItemID="{FC76D7BD-277F-4CDB-B161-89C3684E58DA}"/>
          <w:date w:fullDate="2021-04-2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85180">
            <w:t>28 april 2021</w:t>
          </w:r>
        </w:sdtContent>
      </w:sdt>
    </w:p>
    <w:p w14:paraId="3AC26A27" w14:textId="6B7961D9" w:rsidR="00897848" w:rsidRDefault="00897848" w:rsidP="00422A41">
      <w:pPr>
        <w:pStyle w:val="Brdtext"/>
      </w:pPr>
      <w:r>
        <w:t>Per Bolund</w:t>
      </w:r>
    </w:p>
    <w:p w14:paraId="3A639815" w14:textId="0AEB6025" w:rsidR="00897848" w:rsidRPr="00DB48AB" w:rsidRDefault="00897848" w:rsidP="00DB48AB">
      <w:pPr>
        <w:pStyle w:val="Brdtext"/>
      </w:pPr>
    </w:p>
    <w:sectPr w:rsidR="00897848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5E0A34" w14:textId="77777777" w:rsidR="00A73168" w:rsidRDefault="00A73168" w:rsidP="00A87A54">
      <w:pPr>
        <w:spacing w:after="0" w:line="240" w:lineRule="auto"/>
      </w:pPr>
      <w:r>
        <w:separator/>
      </w:r>
    </w:p>
  </w:endnote>
  <w:endnote w:type="continuationSeparator" w:id="0">
    <w:p w14:paraId="39F75927" w14:textId="77777777" w:rsidR="00A73168" w:rsidRDefault="00A7316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424F93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2305B21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82AD0F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97AD42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D9E541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CABEFA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0C5BB3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36652B3" w14:textId="77777777" w:rsidTr="00C26068">
      <w:trPr>
        <w:trHeight w:val="227"/>
      </w:trPr>
      <w:tc>
        <w:tcPr>
          <w:tcW w:w="4074" w:type="dxa"/>
        </w:tcPr>
        <w:p w14:paraId="1B16401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FA4E15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77F736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4A3817" w14:textId="77777777" w:rsidR="00A73168" w:rsidRDefault="00A73168" w:rsidP="00A87A54">
      <w:pPr>
        <w:spacing w:after="0" w:line="240" w:lineRule="auto"/>
      </w:pPr>
      <w:r>
        <w:separator/>
      </w:r>
    </w:p>
  </w:footnote>
  <w:footnote w:type="continuationSeparator" w:id="0">
    <w:p w14:paraId="0C1D5AEF" w14:textId="77777777" w:rsidR="00A73168" w:rsidRDefault="00A7316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97848" w14:paraId="66766FC3" w14:textId="77777777" w:rsidTr="00C93EBA">
      <w:trPr>
        <w:trHeight w:val="227"/>
      </w:trPr>
      <w:tc>
        <w:tcPr>
          <w:tcW w:w="5534" w:type="dxa"/>
        </w:tcPr>
        <w:p w14:paraId="5674575C" w14:textId="77777777" w:rsidR="00897848" w:rsidRPr="007D73AB" w:rsidRDefault="00897848">
          <w:pPr>
            <w:pStyle w:val="Sidhuvud"/>
          </w:pPr>
        </w:p>
      </w:tc>
      <w:tc>
        <w:tcPr>
          <w:tcW w:w="3170" w:type="dxa"/>
          <w:vAlign w:val="bottom"/>
        </w:tcPr>
        <w:p w14:paraId="4848459B" w14:textId="77777777" w:rsidR="00897848" w:rsidRPr="007D73AB" w:rsidRDefault="00897848" w:rsidP="00340DE0">
          <w:pPr>
            <w:pStyle w:val="Sidhuvud"/>
          </w:pPr>
        </w:p>
      </w:tc>
      <w:tc>
        <w:tcPr>
          <w:tcW w:w="1134" w:type="dxa"/>
        </w:tcPr>
        <w:p w14:paraId="17A31557" w14:textId="77777777" w:rsidR="00897848" w:rsidRDefault="00897848" w:rsidP="005A703A">
          <w:pPr>
            <w:pStyle w:val="Sidhuvud"/>
          </w:pPr>
        </w:p>
      </w:tc>
    </w:tr>
    <w:tr w:rsidR="00897848" w14:paraId="16926201" w14:textId="77777777" w:rsidTr="00C93EBA">
      <w:trPr>
        <w:trHeight w:val="1928"/>
      </w:trPr>
      <w:tc>
        <w:tcPr>
          <w:tcW w:w="5534" w:type="dxa"/>
        </w:tcPr>
        <w:p w14:paraId="68AA7EC7" w14:textId="77777777" w:rsidR="00897848" w:rsidRPr="00340DE0" w:rsidRDefault="0089784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9CB94B0" wp14:editId="6213D8E9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FCE8A8E" w14:textId="77777777" w:rsidR="00897848" w:rsidRPr="00710A6C" w:rsidRDefault="00897848" w:rsidP="00EE3C0F">
          <w:pPr>
            <w:pStyle w:val="Sidhuvud"/>
            <w:rPr>
              <w:b/>
            </w:rPr>
          </w:pPr>
        </w:p>
        <w:p w14:paraId="61A669DD" w14:textId="77777777" w:rsidR="00897848" w:rsidRDefault="00897848" w:rsidP="00EE3C0F">
          <w:pPr>
            <w:pStyle w:val="Sidhuvud"/>
          </w:pPr>
        </w:p>
        <w:p w14:paraId="48381BED" w14:textId="77777777" w:rsidR="00897848" w:rsidRDefault="00897848" w:rsidP="00EE3C0F">
          <w:pPr>
            <w:pStyle w:val="Sidhuvud"/>
          </w:pPr>
        </w:p>
        <w:p w14:paraId="2B94285E" w14:textId="77777777" w:rsidR="00897848" w:rsidRDefault="0089784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FD85025F8E74600A90249D5A4E7108E"/>
            </w:placeholder>
            <w:dataBinding w:prefixMappings="xmlns:ns0='http://lp/documentinfo/RK' " w:xpath="/ns0:DocumentInfo[1]/ns0:BaseInfo[1]/ns0:Dnr[1]" w:storeItemID="{FC76D7BD-277F-4CDB-B161-89C3684E58DA}"/>
            <w:text/>
          </w:sdtPr>
          <w:sdtEndPr/>
          <w:sdtContent>
            <w:p w14:paraId="6DDD6CBF" w14:textId="60C9C7D6" w:rsidR="00897848" w:rsidRDefault="00281A8E" w:rsidP="00EE3C0F">
              <w:pPr>
                <w:pStyle w:val="Sidhuvud"/>
              </w:pPr>
              <w:r>
                <w:t>M2021/00837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8358AD8E722405092844001ACC41C22"/>
            </w:placeholder>
            <w:showingPlcHdr/>
            <w:dataBinding w:prefixMappings="xmlns:ns0='http://lp/documentinfo/RK' " w:xpath="/ns0:DocumentInfo[1]/ns0:BaseInfo[1]/ns0:DocNumber[1]" w:storeItemID="{FC76D7BD-277F-4CDB-B161-89C3684E58DA}"/>
            <w:text/>
          </w:sdtPr>
          <w:sdtEndPr/>
          <w:sdtContent>
            <w:p w14:paraId="62A1C9FB" w14:textId="77777777" w:rsidR="00897848" w:rsidRDefault="0089784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3CE7FEB" w14:textId="77777777" w:rsidR="00897848" w:rsidRDefault="00897848" w:rsidP="00EE3C0F">
          <w:pPr>
            <w:pStyle w:val="Sidhuvud"/>
          </w:pPr>
        </w:p>
      </w:tc>
      <w:tc>
        <w:tcPr>
          <w:tcW w:w="1134" w:type="dxa"/>
        </w:tcPr>
        <w:p w14:paraId="540E3D20" w14:textId="77777777" w:rsidR="00897848" w:rsidRDefault="00897848" w:rsidP="0094502D">
          <w:pPr>
            <w:pStyle w:val="Sidhuvud"/>
          </w:pPr>
        </w:p>
        <w:p w14:paraId="414BDE0D" w14:textId="77777777" w:rsidR="00897848" w:rsidRPr="0094502D" w:rsidRDefault="00897848" w:rsidP="00EC71A6">
          <w:pPr>
            <w:pStyle w:val="Sidhuvud"/>
          </w:pPr>
        </w:p>
      </w:tc>
    </w:tr>
    <w:tr w:rsidR="00897848" w14:paraId="5B21D9B6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ADE5783FFEBB49A8890A41E305336DD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CE84DC2" w14:textId="77777777" w:rsidR="00897848" w:rsidRPr="00897848" w:rsidRDefault="00897848" w:rsidP="00340DE0">
              <w:pPr>
                <w:pStyle w:val="Sidhuvud"/>
                <w:rPr>
                  <w:b/>
                </w:rPr>
              </w:pPr>
              <w:r w:rsidRPr="00897848">
                <w:rPr>
                  <w:b/>
                </w:rPr>
                <w:t>Miljödepartementet</w:t>
              </w:r>
            </w:p>
            <w:p w14:paraId="3C90EA61" w14:textId="77777777" w:rsidR="00897848" w:rsidRDefault="00897848" w:rsidP="00340DE0">
              <w:pPr>
                <w:pStyle w:val="Sidhuvud"/>
              </w:pPr>
              <w:r w:rsidRPr="00897848">
                <w:t>Miljö- och klimatministern samt vice statsministern</w:t>
              </w:r>
            </w:p>
            <w:p w14:paraId="21C08A29" w14:textId="77777777" w:rsidR="00E607AD" w:rsidRDefault="00E607AD" w:rsidP="00E607AD">
              <w:pPr>
                <w:rPr>
                  <w:rFonts w:asciiTheme="majorHAnsi" w:hAnsiTheme="majorHAnsi"/>
                  <w:sz w:val="19"/>
                </w:rPr>
              </w:pPr>
            </w:p>
            <w:p w14:paraId="5B5965EE" w14:textId="77777777" w:rsidR="00E607AD" w:rsidRDefault="00E607AD" w:rsidP="00E607AD">
              <w:pPr>
                <w:rPr>
                  <w:rFonts w:asciiTheme="majorHAnsi" w:hAnsiTheme="majorHAnsi"/>
                  <w:sz w:val="19"/>
                </w:rPr>
              </w:pPr>
            </w:p>
            <w:p w14:paraId="08C68C92" w14:textId="2EBA73B3" w:rsidR="00E607AD" w:rsidRPr="00E607AD" w:rsidRDefault="00E607AD" w:rsidP="00E607AD"/>
          </w:tc>
        </w:sdtContent>
      </w:sdt>
      <w:sdt>
        <w:sdtPr>
          <w:alias w:val="Recipient"/>
          <w:tag w:val="ccRKShow_Recipient"/>
          <w:id w:val="-28344517"/>
          <w:placeholder>
            <w:docPart w:val="8ADAF2CB13EF4AA9A886AE86E8340F2B"/>
          </w:placeholder>
          <w:dataBinding w:prefixMappings="xmlns:ns0='http://lp/documentinfo/RK' " w:xpath="/ns0:DocumentInfo[1]/ns0:BaseInfo[1]/ns0:Recipient[1]" w:storeItemID="{FC76D7BD-277F-4CDB-B161-89C3684E58DA}"/>
          <w:text w:multiLine="1"/>
        </w:sdtPr>
        <w:sdtEndPr/>
        <w:sdtContent>
          <w:tc>
            <w:tcPr>
              <w:tcW w:w="3170" w:type="dxa"/>
            </w:tcPr>
            <w:p w14:paraId="440B661A" w14:textId="77777777" w:rsidR="00897848" w:rsidRDefault="0089784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458BB9B" w14:textId="77777777" w:rsidR="00897848" w:rsidRDefault="00897848" w:rsidP="003E6020">
          <w:pPr>
            <w:pStyle w:val="Sidhuvud"/>
          </w:pPr>
        </w:p>
      </w:tc>
    </w:tr>
  </w:tbl>
  <w:p w14:paraId="3CAA01F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848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4130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3E99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1A8E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471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2F09"/>
    <w:rsid w:val="003C36FA"/>
    <w:rsid w:val="003C7BE0"/>
    <w:rsid w:val="003C7D47"/>
    <w:rsid w:val="003D0DD3"/>
    <w:rsid w:val="003D0EA5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180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B57E8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792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75AB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97848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5BD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1967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0AB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168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CA9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2D33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75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2F60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C4AAA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3F10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07AD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2E1A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4C6D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0836E9"/>
  <w15:docId w15:val="{CB7EA438-0367-4194-9742-9ADA145D7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FD85025F8E74600A90249D5A4E710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008F51-B1F9-4210-B388-FE11BAF73F26}"/>
      </w:docPartPr>
      <w:docPartBody>
        <w:p w:rsidR="00E74E2E" w:rsidRDefault="00434446" w:rsidP="00434446">
          <w:pPr>
            <w:pStyle w:val="7FD85025F8E74600A90249D5A4E7108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8358AD8E722405092844001ACC41C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A81CB6-F3B1-46CF-85EC-F2F1900B5C30}"/>
      </w:docPartPr>
      <w:docPartBody>
        <w:p w:rsidR="00E74E2E" w:rsidRDefault="00434446" w:rsidP="00434446">
          <w:pPr>
            <w:pStyle w:val="38358AD8E722405092844001ACC41C2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DE5783FFEBB49A8890A41E305336D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CDB643-5457-46C2-B2FF-D4B5AD86858D}"/>
      </w:docPartPr>
      <w:docPartBody>
        <w:p w:rsidR="00E74E2E" w:rsidRDefault="00434446" w:rsidP="00434446">
          <w:pPr>
            <w:pStyle w:val="ADE5783FFEBB49A8890A41E305336DD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ADAF2CB13EF4AA9A886AE86E8340F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D80490-554E-4B1C-A7C9-F73C0C275A74}"/>
      </w:docPartPr>
      <w:docPartBody>
        <w:p w:rsidR="00E74E2E" w:rsidRDefault="00434446" w:rsidP="00434446">
          <w:pPr>
            <w:pStyle w:val="8ADAF2CB13EF4AA9A886AE86E8340F2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1B5D16E7AC9444389646679593FDD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389C5E-F75E-49EB-8C98-B8FDD86D3D1B}"/>
      </w:docPartPr>
      <w:docPartBody>
        <w:p w:rsidR="00E74E2E" w:rsidRDefault="00434446" w:rsidP="00434446">
          <w:pPr>
            <w:pStyle w:val="A1B5D16E7AC9444389646679593FDDD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446"/>
    <w:rsid w:val="00211814"/>
    <w:rsid w:val="00233E16"/>
    <w:rsid w:val="003B2F96"/>
    <w:rsid w:val="00434446"/>
    <w:rsid w:val="009C0AD6"/>
    <w:rsid w:val="00E7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C161B02CE7F415BA0C48E60BF9BEDDF">
    <w:name w:val="AC161B02CE7F415BA0C48E60BF9BEDDF"/>
    <w:rsid w:val="00434446"/>
  </w:style>
  <w:style w:type="character" w:styleId="Platshllartext">
    <w:name w:val="Placeholder Text"/>
    <w:basedOn w:val="Standardstycketeckensnitt"/>
    <w:uiPriority w:val="99"/>
    <w:semiHidden/>
    <w:rsid w:val="00434446"/>
    <w:rPr>
      <w:noProof w:val="0"/>
      <w:color w:val="808080"/>
    </w:rPr>
  </w:style>
  <w:style w:type="paragraph" w:customStyle="1" w:styleId="80AC1A1434EC45A5BC440DA924E7A3C8">
    <w:name w:val="80AC1A1434EC45A5BC440DA924E7A3C8"/>
    <w:rsid w:val="00434446"/>
  </w:style>
  <w:style w:type="paragraph" w:customStyle="1" w:styleId="4F01B111043443D8B160B74D055D049E">
    <w:name w:val="4F01B111043443D8B160B74D055D049E"/>
    <w:rsid w:val="00434446"/>
  </w:style>
  <w:style w:type="paragraph" w:customStyle="1" w:styleId="685387C8268B4392A0C2715C56B63AAD">
    <w:name w:val="685387C8268B4392A0C2715C56B63AAD"/>
    <w:rsid w:val="00434446"/>
  </w:style>
  <w:style w:type="paragraph" w:customStyle="1" w:styleId="7FD85025F8E74600A90249D5A4E7108E">
    <w:name w:val="7FD85025F8E74600A90249D5A4E7108E"/>
    <w:rsid w:val="00434446"/>
  </w:style>
  <w:style w:type="paragraph" w:customStyle="1" w:styleId="38358AD8E722405092844001ACC41C22">
    <w:name w:val="38358AD8E722405092844001ACC41C22"/>
    <w:rsid w:val="00434446"/>
  </w:style>
  <w:style w:type="paragraph" w:customStyle="1" w:styleId="CDC85289D60844CAA196EAD0E24167DE">
    <w:name w:val="CDC85289D60844CAA196EAD0E24167DE"/>
    <w:rsid w:val="00434446"/>
  </w:style>
  <w:style w:type="paragraph" w:customStyle="1" w:styleId="D3209F8559B34048AB28E032A1E12EB3">
    <w:name w:val="D3209F8559B34048AB28E032A1E12EB3"/>
    <w:rsid w:val="00434446"/>
  </w:style>
  <w:style w:type="paragraph" w:customStyle="1" w:styleId="903DB9875C6A4220AD7A80C3CEFE9C04">
    <w:name w:val="903DB9875C6A4220AD7A80C3CEFE9C04"/>
    <w:rsid w:val="00434446"/>
  </w:style>
  <w:style w:type="paragraph" w:customStyle="1" w:styleId="ADE5783FFEBB49A8890A41E305336DDA">
    <w:name w:val="ADE5783FFEBB49A8890A41E305336DDA"/>
    <w:rsid w:val="00434446"/>
  </w:style>
  <w:style w:type="paragraph" w:customStyle="1" w:styleId="8ADAF2CB13EF4AA9A886AE86E8340F2B">
    <w:name w:val="8ADAF2CB13EF4AA9A886AE86E8340F2B"/>
    <w:rsid w:val="00434446"/>
  </w:style>
  <w:style w:type="paragraph" w:customStyle="1" w:styleId="38358AD8E722405092844001ACC41C221">
    <w:name w:val="38358AD8E722405092844001ACC41C221"/>
    <w:rsid w:val="0043444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DE5783FFEBB49A8890A41E305336DDA1">
    <w:name w:val="ADE5783FFEBB49A8890A41E305336DDA1"/>
    <w:rsid w:val="0043444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178ACA4BE6E498E93167B991934AC07">
    <w:name w:val="D178ACA4BE6E498E93167B991934AC07"/>
    <w:rsid w:val="00434446"/>
  </w:style>
  <w:style w:type="paragraph" w:customStyle="1" w:styleId="8C9C41A94FAD4FB7A3C6A19D8EA739E2">
    <w:name w:val="8C9C41A94FAD4FB7A3C6A19D8EA739E2"/>
    <w:rsid w:val="00434446"/>
  </w:style>
  <w:style w:type="paragraph" w:customStyle="1" w:styleId="5CF96A7B66604CDCB1E08AC331AED8A2">
    <w:name w:val="5CF96A7B66604CDCB1E08AC331AED8A2"/>
    <w:rsid w:val="00434446"/>
  </w:style>
  <w:style w:type="paragraph" w:customStyle="1" w:styleId="E51F194D8D3B4BE48BC3D183BAE91CE2">
    <w:name w:val="E51F194D8D3B4BE48BC3D183BAE91CE2"/>
    <w:rsid w:val="00434446"/>
  </w:style>
  <w:style w:type="paragraph" w:customStyle="1" w:styleId="BE0E4A433F6443F99908E4DB2EEBEAC4">
    <w:name w:val="BE0E4A433F6443F99908E4DB2EEBEAC4"/>
    <w:rsid w:val="00434446"/>
  </w:style>
  <w:style w:type="paragraph" w:customStyle="1" w:styleId="A1B5D16E7AC9444389646679593FDDDE">
    <w:name w:val="A1B5D16E7AC9444389646679593FDDDE"/>
    <w:rsid w:val="00434446"/>
  </w:style>
  <w:style w:type="paragraph" w:customStyle="1" w:styleId="39222694F86F40818B636C0266296D4F">
    <w:name w:val="39222694F86F40818B636C0266296D4F"/>
    <w:rsid w:val="004344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Miljö- och klimatministern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2021-04-28T00:00:00</HeaderDate>
    <Office/>
    <Dnr>M2021/00837</Dnr>
    <ParagrafNr/>
    <DocumentTitle/>
    <VisitingAddress/>
    <Extra1/>
    <Extra2/>
    <Extra3>Marléne Lund Kopparklint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ab306070-e897-4e9a-baa7-a70bef026687</RD_Svarsid>
  </documentManagement>
</p:properties>
</file>

<file path=customXml/itemProps1.xml><?xml version="1.0" encoding="utf-8"?>
<ds:datastoreItem xmlns:ds="http://schemas.openxmlformats.org/officeDocument/2006/customXml" ds:itemID="{B1C7E1D5-B160-4D9B-BAF0-4F790ACB3605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A8DC7F30-DE1B-438D-9391-27DC6C37FB2F}"/>
</file>

<file path=customXml/itemProps4.xml><?xml version="1.0" encoding="utf-8"?>
<ds:datastoreItem xmlns:ds="http://schemas.openxmlformats.org/officeDocument/2006/customXml" ds:itemID="{FC76D7BD-277F-4CDB-B161-89C3684E58DA}"/>
</file>

<file path=customXml/itemProps5.xml><?xml version="1.0" encoding="utf-8"?>
<ds:datastoreItem xmlns:ds="http://schemas.openxmlformats.org/officeDocument/2006/customXml" ds:itemID="{557A00C6-A820-4539-B925-CF0EC2AC929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2561 Naturvårdsverkets tolkning av hur vapendirektivet eventuellt ska implementeras i svensk lag.docx</dc:title>
  <dc:subject/>
  <dc:creator>Martin Palm</dc:creator>
  <cp:keywords/>
  <dc:description/>
  <cp:lastModifiedBy>Jesper Wistrand</cp:lastModifiedBy>
  <cp:revision>3</cp:revision>
  <dcterms:created xsi:type="dcterms:W3CDTF">2021-04-27T12:48:00Z</dcterms:created>
  <dcterms:modified xsi:type="dcterms:W3CDTF">2021-04-27T13:16:00Z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