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5F126" w14:textId="0A5B6C50" w:rsidR="00017A38" w:rsidRDefault="00017A38" w:rsidP="00DA0661">
      <w:pPr>
        <w:pStyle w:val="Rubrik"/>
      </w:pPr>
      <w:bookmarkStart w:id="0" w:name="Start"/>
      <w:bookmarkStart w:id="1" w:name="_GoBack"/>
      <w:bookmarkEnd w:id="0"/>
      <w:bookmarkEnd w:id="1"/>
      <w:r>
        <w:t>Svar på fråga 2019/20:1363 av Katarina Brännström (M)</w:t>
      </w:r>
      <w:r>
        <w:br/>
        <w:t>Skräpiga vägrenar</w:t>
      </w:r>
    </w:p>
    <w:p w14:paraId="73B0ED42" w14:textId="44D5791D" w:rsidR="00017A38" w:rsidRDefault="00017A38" w:rsidP="00017A38">
      <w:pPr>
        <w:pStyle w:val="Brdtext"/>
      </w:pPr>
      <w:r>
        <w:t>Katarina Brännström har frågat mig om jag har tagit några initiativ för att säkerställa att Trafikverkets verksamhet och ansvar avseende rensning och klippning av Sveriges vägrenar utmed riksvägarna sköts på korrekt och ansvarsfullt sätt.</w:t>
      </w:r>
    </w:p>
    <w:p w14:paraId="0144D728" w14:textId="7A04388B" w:rsidR="0091015A" w:rsidRDefault="0091015A" w:rsidP="00017A38">
      <w:pPr>
        <w:pStyle w:val="Brdtext"/>
      </w:pPr>
      <w:r w:rsidRPr="00CF6D69">
        <w:t>Nedskräpning</w:t>
      </w:r>
      <w:r w:rsidR="00B7002D">
        <w:t xml:space="preserve"> utmed de statliga vägarna</w:t>
      </w:r>
      <w:r w:rsidRPr="00CF6D69">
        <w:t xml:space="preserve"> </w:t>
      </w:r>
      <w:r w:rsidR="00B7002D">
        <w:t>kan orsaka</w:t>
      </w:r>
      <w:r w:rsidRPr="00CF6D69">
        <w:t xml:space="preserve"> skador på djur och människor</w:t>
      </w:r>
      <w:r>
        <w:t xml:space="preserve"> och innebär ett slöseri av råvaror och energi. Regeringen tar problemen med nedskräpningens negativa miljöpåverkan på största allvar. Det finns ett behov av att både öka kunskapen om nedskräpning och att samtidigt vidta konkreta åtgärder för att minska nedskräpningens negativa miljöeffekter. </w:t>
      </w:r>
    </w:p>
    <w:p w14:paraId="207763C5" w14:textId="756D7087" w:rsidR="0064238B" w:rsidRDefault="0064238B" w:rsidP="00017A38">
      <w:pPr>
        <w:pStyle w:val="Brdtext"/>
      </w:pPr>
      <w:r>
        <w:t>Slåtter och röjning av vägrenar längsmed de statliga vägarna är viktigt för att</w:t>
      </w:r>
      <w:r w:rsidR="00A742D0">
        <w:t xml:space="preserve"> bland annat</w:t>
      </w:r>
      <w:r>
        <w:t xml:space="preserve"> bidra till en hög trafiksäkerhet. </w:t>
      </w:r>
      <w:r w:rsidRPr="0064238B">
        <w:t xml:space="preserve">Samtidigt </w:t>
      </w:r>
      <w:r w:rsidR="007407F8">
        <w:t xml:space="preserve">är </w:t>
      </w:r>
      <w:r w:rsidRPr="0064238B">
        <w:t>sidoområde</w:t>
      </w:r>
      <w:r w:rsidR="007407F8">
        <w:t xml:space="preserve">n </w:t>
      </w:r>
      <w:r w:rsidRPr="0064238B">
        <w:t>livsmiljöer</w:t>
      </w:r>
      <w:r w:rsidR="00195F91" w:rsidRPr="00195F91">
        <w:t xml:space="preserve"> för många </w:t>
      </w:r>
      <w:r w:rsidR="00AE46EC">
        <w:t>arter och</w:t>
      </w:r>
      <w:r w:rsidR="007407F8">
        <w:t xml:space="preserve"> hur de sköts har betydelse </w:t>
      </w:r>
      <w:r w:rsidRPr="0064238B">
        <w:t>för biologisk mångfald.</w:t>
      </w:r>
    </w:p>
    <w:p w14:paraId="658AEE7E" w14:textId="4D6405E9" w:rsidR="00017A38" w:rsidRDefault="007076FA" w:rsidP="00017A38">
      <w:pPr>
        <w:pStyle w:val="Brdtext"/>
      </w:pPr>
      <w:r>
        <w:t>Av</w:t>
      </w:r>
      <w:r w:rsidR="0064238B">
        <w:t xml:space="preserve"> väglagen (1971:948) framgår att Trafikverket har uppdrag att vara väghållare för de statliga vägarna. </w:t>
      </w:r>
      <w:bookmarkStart w:id="2" w:name="_Hlk40800028"/>
      <w:r w:rsidR="005D36E8">
        <w:t>Trafikverket är</w:t>
      </w:r>
      <w:r w:rsidR="00B7002D">
        <w:t xml:space="preserve"> därmed</w:t>
      </w:r>
      <w:r w:rsidR="005D36E8">
        <w:t xml:space="preserve"> ansvarig</w:t>
      </w:r>
      <w:r w:rsidR="00B7002D">
        <w:t>a</w:t>
      </w:r>
      <w:r w:rsidR="005D36E8">
        <w:t xml:space="preserve"> för </w:t>
      </w:r>
      <w:r w:rsidR="00B7002D">
        <w:t xml:space="preserve">att omhänderta </w:t>
      </w:r>
      <w:r w:rsidR="005D36E8">
        <w:t>nedskräpning längs vägarna.</w:t>
      </w:r>
      <w:bookmarkEnd w:id="2"/>
      <w:r w:rsidR="005D36E8">
        <w:t xml:space="preserve"> </w:t>
      </w:r>
      <w:r w:rsidR="00F2213E">
        <w:t>I lagen</w:t>
      </w:r>
      <w:r w:rsidR="0064238B">
        <w:t xml:space="preserve"> </w:t>
      </w:r>
      <w:r w:rsidR="00970B52">
        <w:t>anges</w:t>
      </w:r>
      <w:r w:rsidR="00F2213E">
        <w:t xml:space="preserve"> </w:t>
      </w:r>
      <w:r w:rsidR="0064238B">
        <w:t>att v</w:t>
      </w:r>
      <w:r w:rsidR="0064238B" w:rsidRPr="0064238B">
        <w:t>id väghållning skall tillbörlig hänsyn tas till enskilda intressen och till allmänna intressen, såsom trafiksäkerhet, miljöskydd, naturvård och kulturmiljö</w:t>
      </w:r>
      <w:r w:rsidR="00A742D0">
        <w:t xml:space="preserve"> och att e</w:t>
      </w:r>
      <w:r w:rsidR="0064238B" w:rsidRPr="0064238B">
        <w:t>n estetisk utformning skall eftersträvas</w:t>
      </w:r>
      <w:r w:rsidR="00A742D0">
        <w:t>.</w:t>
      </w:r>
      <w:r w:rsidR="005D36E8">
        <w:t xml:space="preserve"> </w:t>
      </w:r>
    </w:p>
    <w:p w14:paraId="05E831DD" w14:textId="7DA03031" w:rsidR="00A742D0" w:rsidRDefault="001C39AD" w:rsidP="00017A38">
      <w:pPr>
        <w:pStyle w:val="Brdtext"/>
      </w:pPr>
      <w:r>
        <w:t>Trafikverket har därför tagit fram</w:t>
      </w:r>
      <w:r w:rsidR="00A742D0" w:rsidRPr="00A742D0">
        <w:t xml:space="preserve"> nationell</w:t>
      </w:r>
      <w:r>
        <w:t>a</w:t>
      </w:r>
      <w:r w:rsidR="00A742D0" w:rsidRPr="00A742D0">
        <w:t xml:space="preserve"> kvalitetskrav och tidsplaner som entreprenörerna </w:t>
      </w:r>
      <w:r w:rsidR="008D6627">
        <w:t xml:space="preserve">har att </w:t>
      </w:r>
      <w:r w:rsidR="00A742D0" w:rsidRPr="00A742D0">
        <w:t>följ</w:t>
      </w:r>
      <w:r w:rsidR="008D6627">
        <w:t>a</w:t>
      </w:r>
      <w:r w:rsidR="00A742D0" w:rsidRPr="00A742D0">
        <w:t xml:space="preserve"> </w:t>
      </w:r>
      <w:r w:rsidR="004F3AE4">
        <w:t>när</w:t>
      </w:r>
      <w:r w:rsidR="00A742D0" w:rsidRPr="00A742D0">
        <w:t xml:space="preserve"> </w:t>
      </w:r>
      <w:r w:rsidR="008D6627">
        <w:t>arbeten</w:t>
      </w:r>
      <w:r w:rsidR="00A742D0" w:rsidRPr="00A742D0">
        <w:t xml:space="preserve"> </w:t>
      </w:r>
      <w:r w:rsidR="004F3AE4">
        <w:t>genomförs</w:t>
      </w:r>
      <w:r w:rsidR="00A742D0" w:rsidRPr="00A742D0">
        <w:t>.</w:t>
      </w:r>
      <w:r w:rsidR="00F2213E">
        <w:t xml:space="preserve"> </w:t>
      </w:r>
      <w:r w:rsidR="00B24368">
        <w:t xml:space="preserve">Uppföljning sker på </w:t>
      </w:r>
      <w:r w:rsidR="00B24368">
        <w:lastRenderedPageBreak/>
        <w:t>flera olika sätt, dels genom digitala stödverktyg men även genom stickprovskontroller på plats.</w:t>
      </w:r>
      <w:r w:rsidR="004C3A04">
        <w:t xml:space="preserve"> Om det visar sig att en entreprenör inte fullföljer sitt uppdrag på ett riktigt sätt så har Trafikverket möjlighet att vidta åtgärder. Det kan t.ex. vid upprepade försummelser ut</w:t>
      </w:r>
      <w:r w:rsidR="00C959B9">
        <w:t>dömas</w:t>
      </w:r>
      <w:r w:rsidR="004C3A04">
        <w:t xml:space="preserve"> vite</w:t>
      </w:r>
      <w:r w:rsidR="00C959B9">
        <w:t>.</w:t>
      </w:r>
    </w:p>
    <w:p w14:paraId="723F25F0" w14:textId="20C67F69" w:rsidR="00912D8C" w:rsidRDefault="00425A1E" w:rsidP="00017A38">
      <w:pPr>
        <w:pStyle w:val="Brdtext"/>
      </w:pPr>
      <w:r>
        <w:t>Jag kan konstatera att Trafikverket ställer krav på sina entreprenörer hur bland annat slåtter och röjning längsmed vägarna ska utföras och att det finns rutiner för</w:t>
      </w:r>
      <w:r w:rsidR="0026788B">
        <w:t xml:space="preserve"> </w:t>
      </w:r>
      <w:r>
        <w:t xml:space="preserve">uppföljning </w:t>
      </w:r>
      <w:r w:rsidR="0026788B">
        <w:t>av arbeten</w:t>
      </w:r>
      <w:r>
        <w:t xml:space="preserve">. </w:t>
      </w:r>
      <w:r w:rsidR="007D4428">
        <w:t xml:space="preserve">Jag </w:t>
      </w:r>
      <w:r>
        <w:t>bedömer att vägunderhållet fungerar väl. Men om det skulle framkomma uppgifter som visar på motsatsen så är jag givetvis beredd att</w:t>
      </w:r>
      <w:r w:rsidR="005E3DD8">
        <w:t xml:space="preserve"> överväga att</w:t>
      </w:r>
      <w:r>
        <w:t xml:space="preserve"> vidta nödvändiga åtgärder.</w:t>
      </w:r>
    </w:p>
    <w:p w14:paraId="1DEC38CF" w14:textId="07BA346B" w:rsidR="00017A38" w:rsidRDefault="00017A38" w:rsidP="006A12F1">
      <w:pPr>
        <w:pStyle w:val="Brdtext"/>
      </w:pPr>
      <w:r>
        <w:t xml:space="preserve">Stockholm den </w:t>
      </w:r>
      <w:sdt>
        <w:sdtPr>
          <w:id w:val="-1225218591"/>
          <w:placeholder>
            <w:docPart w:val="C6E934E376C043F6923FDA361DD25A34"/>
          </w:placeholder>
          <w:dataBinding w:prefixMappings="xmlns:ns0='http://lp/documentinfo/RK' " w:xpath="/ns0:DocumentInfo[1]/ns0:BaseInfo[1]/ns0:HeaderDate[1]" w:storeItemID="{AA7B5085-BAF3-4319-A4D5-7185A1E3380E}"/>
          <w:date w:fullDate="2020-05-26T00:00:00Z">
            <w:dateFormat w:val="d MMMM yyyy"/>
            <w:lid w:val="sv-SE"/>
            <w:storeMappedDataAs w:val="dateTime"/>
            <w:calendar w:val="gregorian"/>
          </w:date>
        </w:sdtPr>
        <w:sdtEndPr/>
        <w:sdtContent>
          <w:r w:rsidR="00B435A2">
            <w:t>26 maj 2020</w:t>
          </w:r>
        </w:sdtContent>
      </w:sdt>
    </w:p>
    <w:p w14:paraId="0A4C194C" w14:textId="77777777" w:rsidR="00017A38" w:rsidRDefault="00017A38" w:rsidP="004E7A8F">
      <w:pPr>
        <w:pStyle w:val="Brdtextutanavstnd"/>
      </w:pPr>
    </w:p>
    <w:p w14:paraId="24731FA6" w14:textId="77777777" w:rsidR="00017A38" w:rsidRDefault="00017A38" w:rsidP="004E7A8F">
      <w:pPr>
        <w:pStyle w:val="Brdtextutanavstnd"/>
      </w:pPr>
    </w:p>
    <w:p w14:paraId="6F91EF21" w14:textId="77777777" w:rsidR="00017A38" w:rsidRDefault="00017A38" w:rsidP="004E7A8F">
      <w:pPr>
        <w:pStyle w:val="Brdtextutanavstnd"/>
      </w:pPr>
    </w:p>
    <w:p w14:paraId="4C8FBE4C" w14:textId="407B533E" w:rsidR="00017A38" w:rsidRDefault="00BE60A1" w:rsidP="00422A41">
      <w:pPr>
        <w:pStyle w:val="Brdtext"/>
      </w:pPr>
      <w:r>
        <w:t>Tomas Eneroth</w:t>
      </w:r>
    </w:p>
    <w:p w14:paraId="41844672" w14:textId="77777777" w:rsidR="00017A38" w:rsidRPr="00DB48AB" w:rsidRDefault="00017A38" w:rsidP="00DB48AB">
      <w:pPr>
        <w:pStyle w:val="Brdtext"/>
      </w:pPr>
    </w:p>
    <w:sectPr w:rsidR="00017A38" w:rsidRPr="00DB48AB"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DD455" w14:textId="77777777" w:rsidR="00DD19BA" w:rsidRDefault="00DD19BA" w:rsidP="00A87A54">
      <w:pPr>
        <w:spacing w:after="0" w:line="240" w:lineRule="auto"/>
      </w:pPr>
      <w:r>
        <w:separator/>
      </w:r>
    </w:p>
  </w:endnote>
  <w:endnote w:type="continuationSeparator" w:id="0">
    <w:p w14:paraId="00F5DD22" w14:textId="77777777" w:rsidR="00DD19BA" w:rsidRDefault="00DD19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81CC3C" w14:textId="77777777" w:rsidTr="006A26EC">
      <w:trPr>
        <w:trHeight w:val="227"/>
        <w:jc w:val="right"/>
      </w:trPr>
      <w:tc>
        <w:tcPr>
          <w:tcW w:w="708" w:type="dxa"/>
          <w:vAlign w:val="bottom"/>
        </w:tcPr>
        <w:p w14:paraId="38A0379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DDC1F6B" w14:textId="77777777" w:rsidTr="006A26EC">
      <w:trPr>
        <w:trHeight w:val="850"/>
        <w:jc w:val="right"/>
      </w:trPr>
      <w:tc>
        <w:tcPr>
          <w:tcW w:w="708" w:type="dxa"/>
          <w:vAlign w:val="bottom"/>
        </w:tcPr>
        <w:p w14:paraId="0F8509F8" w14:textId="77777777" w:rsidR="005606BC" w:rsidRPr="00347E11" w:rsidRDefault="005606BC" w:rsidP="005606BC">
          <w:pPr>
            <w:pStyle w:val="Sidfot"/>
            <w:spacing w:line="276" w:lineRule="auto"/>
            <w:jc w:val="right"/>
          </w:pPr>
        </w:p>
      </w:tc>
    </w:tr>
  </w:tbl>
  <w:p w14:paraId="00AE522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F11BBE" w14:textId="77777777" w:rsidTr="001F4302">
      <w:trPr>
        <w:trHeight w:val="510"/>
      </w:trPr>
      <w:tc>
        <w:tcPr>
          <w:tcW w:w="8525" w:type="dxa"/>
          <w:gridSpan w:val="2"/>
          <w:vAlign w:val="bottom"/>
        </w:tcPr>
        <w:p w14:paraId="4DA221A2" w14:textId="77777777" w:rsidR="00347E11" w:rsidRPr="00347E11" w:rsidRDefault="00347E11" w:rsidP="00347E11">
          <w:pPr>
            <w:pStyle w:val="Sidfot"/>
            <w:rPr>
              <w:sz w:val="8"/>
            </w:rPr>
          </w:pPr>
        </w:p>
      </w:tc>
    </w:tr>
    <w:tr w:rsidR="00093408" w:rsidRPr="00EE3C0F" w14:paraId="0437F2CA" w14:textId="77777777" w:rsidTr="00C26068">
      <w:trPr>
        <w:trHeight w:val="227"/>
      </w:trPr>
      <w:tc>
        <w:tcPr>
          <w:tcW w:w="4074" w:type="dxa"/>
        </w:tcPr>
        <w:p w14:paraId="3FC22456" w14:textId="77777777" w:rsidR="00347E11" w:rsidRPr="00F53AEA" w:rsidRDefault="00347E11" w:rsidP="00C26068">
          <w:pPr>
            <w:pStyle w:val="Sidfot"/>
            <w:spacing w:line="276" w:lineRule="auto"/>
          </w:pPr>
        </w:p>
      </w:tc>
      <w:tc>
        <w:tcPr>
          <w:tcW w:w="4451" w:type="dxa"/>
        </w:tcPr>
        <w:p w14:paraId="15F8C8B1" w14:textId="77777777" w:rsidR="00093408" w:rsidRPr="00F53AEA" w:rsidRDefault="00093408" w:rsidP="00F53AEA">
          <w:pPr>
            <w:pStyle w:val="Sidfot"/>
            <w:spacing w:line="276" w:lineRule="auto"/>
          </w:pPr>
        </w:p>
      </w:tc>
    </w:tr>
  </w:tbl>
  <w:p w14:paraId="7169E3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2E457" w14:textId="77777777" w:rsidR="00DD19BA" w:rsidRDefault="00DD19BA" w:rsidP="00A87A54">
      <w:pPr>
        <w:spacing w:after="0" w:line="240" w:lineRule="auto"/>
      </w:pPr>
      <w:r>
        <w:separator/>
      </w:r>
    </w:p>
  </w:footnote>
  <w:footnote w:type="continuationSeparator" w:id="0">
    <w:p w14:paraId="22C792B7" w14:textId="77777777" w:rsidR="00DD19BA" w:rsidRDefault="00DD19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7A38" w14:paraId="56F0CB49" w14:textId="77777777" w:rsidTr="00C93EBA">
      <w:trPr>
        <w:trHeight w:val="227"/>
      </w:trPr>
      <w:tc>
        <w:tcPr>
          <w:tcW w:w="5534" w:type="dxa"/>
        </w:tcPr>
        <w:p w14:paraId="124CCFF1" w14:textId="77777777" w:rsidR="00017A38" w:rsidRPr="007D73AB" w:rsidRDefault="00017A38">
          <w:pPr>
            <w:pStyle w:val="Sidhuvud"/>
          </w:pPr>
        </w:p>
      </w:tc>
      <w:tc>
        <w:tcPr>
          <w:tcW w:w="3170" w:type="dxa"/>
          <w:vAlign w:val="bottom"/>
        </w:tcPr>
        <w:p w14:paraId="27D1FBDC" w14:textId="77777777" w:rsidR="00017A38" w:rsidRPr="007D73AB" w:rsidRDefault="00017A38" w:rsidP="00340DE0">
          <w:pPr>
            <w:pStyle w:val="Sidhuvud"/>
          </w:pPr>
        </w:p>
      </w:tc>
      <w:tc>
        <w:tcPr>
          <w:tcW w:w="1134" w:type="dxa"/>
        </w:tcPr>
        <w:p w14:paraId="3DB80050" w14:textId="77777777" w:rsidR="00017A38" w:rsidRDefault="00017A38" w:rsidP="005A703A">
          <w:pPr>
            <w:pStyle w:val="Sidhuvud"/>
          </w:pPr>
        </w:p>
      </w:tc>
    </w:tr>
    <w:tr w:rsidR="00017A38" w14:paraId="1A91BA9C" w14:textId="77777777" w:rsidTr="00C93EBA">
      <w:trPr>
        <w:trHeight w:val="1928"/>
      </w:trPr>
      <w:tc>
        <w:tcPr>
          <w:tcW w:w="5534" w:type="dxa"/>
        </w:tcPr>
        <w:p w14:paraId="6EB3A1A2" w14:textId="77777777" w:rsidR="00017A38" w:rsidRPr="00340DE0" w:rsidRDefault="00017A38" w:rsidP="00340DE0">
          <w:pPr>
            <w:pStyle w:val="Sidhuvud"/>
          </w:pPr>
          <w:r>
            <w:rPr>
              <w:noProof/>
            </w:rPr>
            <w:drawing>
              <wp:inline distT="0" distB="0" distL="0" distR="0" wp14:anchorId="76565DAA" wp14:editId="6A542B5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4CB630" w14:textId="77777777" w:rsidR="00017A38" w:rsidRPr="00710A6C" w:rsidRDefault="00017A38" w:rsidP="00EE3C0F">
          <w:pPr>
            <w:pStyle w:val="Sidhuvud"/>
            <w:rPr>
              <w:b/>
            </w:rPr>
          </w:pPr>
        </w:p>
        <w:p w14:paraId="25F656D6" w14:textId="77777777" w:rsidR="00017A38" w:rsidRDefault="00017A38" w:rsidP="00EE3C0F">
          <w:pPr>
            <w:pStyle w:val="Sidhuvud"/>
          </w:pPr>
        </w:p>
        <w:p w14:paraId="766E0BE8" w14:textId="77777777" w:rsidR="00017A38" w:rsidRDefault="00017A38" w:rsidP="00EE3C0F">
          <w:pPr>
            <w:pStyle w:val="Sidhuvud"/>
          </w:pPr>
        </w:p>
        <w:p w14:paraId="76CBBE03" w14:textId="77777777" w:rsidR="00017A38" w:rsidRDefault="00017A38" w:rsidP="00EE3C0F">
          <w:pPr>
            <w:pStyle w:val="Sidhuvud"/>
          </w:pPr>
        </w:p>
        <w:sdt>
          <w:sdtPr>
            <w:alias w:val="Dnr"/>
            <w:tag w:val="ccRKShow_Dnr"/>
            <w:id w:val="-829283628"/>
            <w:placeholder>
              <w:docPart w:val="EC881669D31C43928933E36B3ADCE9A0"/>
            </w:placeholder>
            <w:dataBinding w:prefixMappings="xmlns:ns0='http://lp/documentinfo/RK' " w:xpath="/ns0:DocumentInfo[1]/ns0:BaseInfo[1]/ns0:Dnr[1]" w:storeItemID="{AA7B5085-BAF3-4319-A4D5-7185A1E3380E}"/>
            <w:text/>
          </w:sdtPr>
          <w:sdtEndPr/>
          <w:sdtContent>
            <w:p w14:paraId="01456750" w14:textId="28DE73D7" w:rsidR="00017A38" w:rsidRDefault="00BE60A1" w:rsidP="00EE3C0F">
              <w:pPr>
                <w:pStyle w:val="Sidhuvud"/>
              </w:pPr>
              <w:r>
                <w:t xml:space="preserve">I2020/01412/TP </w:t>
              </w:r>
            </w:p>
          </w:sdtContent>
        </w:sdt>
        <w:sdt>
          <w:sdtPr>
            <w:alias w:val="DocNumber"/>
            <w:tag w:val="DocNumber"/>
            <w:id w:val="1726028884"/>
            <w:placeholder>
              <w:docPart w:val="5B2CD3C121DE41EDB64DF497EFF64791"/>
            </w:placeholder>
            <w:showingPlcHdr/>
            <w:dataBinding w:prefixMappings="xmlns:ns0='http://lp/documentinfo/RK' " w:xpath="/ns0:DocumentInfo[1]/ns0:BaseInfo[1]/ns0:DocNumber[1]" w:storeItemID="{AA7B5085-BAF3-4319-A4D5-7185A1E3380E}"/>
            <w:text/>
          </w:sdtPr>
          <w:sdtEndPr/>
          <w:sdtContent>
            <w:p w14:paraId="5E992308" w14:textId="77777777" w:rsidR="00017A38" w:rsidRDefault="00017A38" w:rsidP="00EE3C0F">
              <w:pPr>
                <w:pStyle w:val="Sidhuvud"/>
              </w:pPr>
              <w:r>
                <w:rPr>
                  <w:rStyle w:val="Platshllartext"/>
                </w:rPr>
                <w:t xml:space="preserve"> </w:t>
              </w:r>
            </w:p>
          </w:sdtContent>
        </w:sdt>
        <w:p w14:paraId="33E1C1E0" w14:textId="77777777" w:rsidR="00017A38" w:rsidRDefault="00017A38" w:rsidP="00EE3C0F">
          <w:pPr>
            <w:pStyle w:val="Sidhuvud"/>
          </w:pPr>
        </w:p>
      </w:tc>
      <w:tc>
        <w:tcPr>
          <w:tcW w:w="1134" w:type="dxa"/>
        </w:tcPr>
        <w:p w14:paraId="76D776C1" w14:textId="77777777" w:rsidR="00017A38" w:rsidRDefault="00017A38" w:rsidP="0094502D">
          <w:pPr>
            <w:pStyle w:val="Sidhuvud"/>
          </w:pPr>
        </w:p>
        <w:p w14:paraId="42F3B5C9" w14:textId="77777777" w:rsidR="00017A38" w:rsidRPr="0094502D" w:rsidRDefault="00017A38" w:rsidP="00EC71A6">
          <w:pPr>
            <w:pStyle w:val="Sidhuvud"/>
          </w:pPr>
        </w:p>
      </w:tc>
    </w:tr>
    <w:tr w:rsidR="00017A38" w14:paraId="7E4932BD" w14:textId="77777777" w:rsidTr="00C93EBA">
      <w:trPr>
        <w:trHeight w:val="2268"/>
      </w:trPr>
      <w:sdt>
        <w:sdtPr>
          <w:rPr>
            <w:b/>
          </w:rPr>
          <w:alias w:val="SenderText"/>
          <w:tag w:val="ccRKShow_SenderText"/>
          <w:id w:val="1374046025"/>
          <w:placeholder>
            <w:docPart w:val="E3AAE95B4DF340FCBE4EA6DBD99543B6"/>
          </w:placeholder>
        </w:sdtPr>
        <w:sdtEndPr>
          <w:rPr>
            <w:b w:val="0"/>
          </w:rPr>
        </w:sdtEndPr>
        <w:sdtContent>
          <w:tc>
            <w:tcPr>
              <w:tcW w:w="5534" w:type="dxa"/>
              <w:tcMar>
                <w:right w:w="1134" w:type="dxa"/>
              </w:tcMar>
            </w:tcPr>
            <w:p w14:paraId="5ECC4EA5" w14:textId="77777777" w:rsidR="00BE60A1" w:rsidRPr="00BE60A1" w:rsidRDefault="00BE60A1" w:rsidP="00340DE0">
              <w:pPr>
                <w:pStyle w:val="Sidhuvud"/>
                <w:rPr>
                  <w:b/>
                </w:rPr>
              </w:pPr>
              <w:r w:rsidRPr="00BE60A1">
                <w:rPr>
                  <w:b/>
                </w:rPr>
                <w:t>Infrastrukturdepartementet</w:t>
              </w:r>
            </w:p>
            <w:p w14:paraId="6A9C34B1" w14:textId="77777777" w:rsidR="00BE60A1" w:rsidRDefault="00BE60A1" w:rsidP="00340DE0">
              <w:pPr>
                <w:pStyle w:val="Sidhuvud"/>
              </w:pPr>
              <w:r w:rsidRPr="00BE60A1">
                <w:t>Infrastrukturministern</w:t>
              </w:r>
            </w:p>
            <w:tbl>
              <w:tblPr>
                <w:tblW w:w="4504" w:type="dxa"/>
                <w:tblLayout w:type="fixed"/>
                <w:tblLook w:val="0000" w:firstRow="0" w:lastRow="0" w:firstColumn="0" w:lastColumn="0" w:noHBand="0" w:noVBand="0"/>
              </w:tblPr>
              <w:tblGrid>
                <w:gridCol w:w="4504"/>
              </w:tblGrid>
              <w:tr w:rsidR="00BE60A1" w14:paraId="04C93958" w14:textId="77777777" w:rsidTr="00A66793">
                <w:trPr>
                  <w:trHeight w:val="199"/>
                </w:trPr>
                <w:tc>
                  <w:tcPr>
                    <w:tcW w:w="4504" w:type="dxa"/>
                  </w:tcPr>
                  <w:p w14:paraId="096F1019" w14:textId="29FF96FC" w:rsidR="00BE60A1" w:rsidRDefault="00BE60A1" w:rsidP="00AE46EC">
                    <w:pPr>
                      <w:pStyle w:val="Avsndare"/>
                      <w:framePr w:w="0" w:hRule="auto" w:hSpace="0" w:wrap="auto" w:vAnchor="margin" w:hAnchor="text" w:xAlign="left" w:yAlign="inline"/>
                      <w:rPr>
                        <w:bCs/>
                        <w:iCs/>
                      </w:rPr>
                    </w:pPr>
                  </w:p>
                </w:tc>
              </w:tr>
              <w:tr w:rsidR="00BE60A1" w14:paraId="244DB774" w14:textId="77777777" w:rsidTr="00A66793">
                <w:trPr>
                  <w:trHeight w:val="199"/>
                </w:trPr>
                <w:tc>
                  <w:tcPr>
                    <w:tcW w:w="4504" w:type="dxa"/>
                  </w:tcPr>
                  <w:p w14:paraId="25D9819A" w14:textId="77777777" w:rsidR="00BE60A1" w:rsidRDefault="00BE60A1" w:rsidP="00BE60A1">
                    <w:pPr>
                      <w:pStyle w:val="Avsndare"/>
                      <w:framePr w:w="0" w:hRule="auto" w:hSpace="0" w:wrap="auto" w:vAnchor="margin" w:hAnchor="text" w:xAlign="left" w:yAlign="inline"/>
                      <w:ind w:left="-108"/>
                      <w:rPr>
                        <w:bCs/>
                        <w:iCs/>
                      </w:rPr>
                    </w:pPr>
                  </w:p>
                </w:tc>
              </w:tr>
            </w:tbl>
            <w:p w14:paraId="0E5B0985" w14:textId="059E602B" w:rsidR="00017A38" w:rsidRPr="00340DE0" w:rsidRDefault="00017A38" w:rsidP="00340DE0">
              <w:pPr>
                <w:pStyle w:val="Sidhuvud"/>
              </w:pPr>
            </w:p>
          </w:tc>
        </w:sdtContent>
      </w:sdt>
      <w:sdt>
        <w:sdtPr>
          <w:alias w:val="Recipient"/>
          <w:tag w:val="ccRKShow_Recipient"/>
          <w:id w:val="-28344517"/>
          <w:placeholder>
            <w:docPart w:val="715FA4BE4F8B415CA3B436A2AE66D459"/>
          </w:placeholder>
          <w:dataBinding w:prefixMappings="xmlns:ns0='http://lp/documentinfo/RK' " w:xpath="/ns0:DocumentInfo[1]/ns0:BaseInfo[1]/ns0:Recipient[1]" w:storeItemID="{AA7B5085-BAF3-4319-A4D5-7185A1E3380E}"/>
          <w:text w:multiLine="1"/>
        </w:sdtPr>
        <w:sdtEndPr/>
        <w:sdtContent>
          <w:tc>
            <w:tcPr>
              <w:tcW w:w="3170" w:type="dxa"/>
            </w:tcPr>
            <w:p w14:paraId="5588DEEC" w14:textId="77777777" w:rsidR="00017A38" w:rsidRDefault="00017A38" w:rsidP="00547B89">
              <w:pPr>
                <w:pStyle w:val="Sidhuvud"/>
              </w:pPr>
              <w:r>
                <w:t>Till riksdagen</w:t>
              </w:r>
            </w:p>
          </w:tc>
        </w:sdtContent>
      </w:sdt>
      <w:tc>
        <w:tcPr>
          <w:tcW w:w="1134" w:type="dxa"/>
        </w:tcPr>
        <w:p w14:paraId="7EDCF8FE" w14:textId="77777777" w:rsidR="00017A38" w:rsidRDefault="00017A38" w:rsidP="003E6020">
          <w:pPr>
            <w:pStyle w:val="Sidhuvud"/>
          </w:pPr>
        </w:p>
      </w:tc>
    </w:tr>
  </w:tbl>
  <w:p w14:paraId="592C704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38"/>
    <w:rsid w:val="00000290"/>
    <w:rsid w:val="00001068"/>
    <w:rsid w:val="0000412C"/>
    <w:rsid w:val="00004D5C"/>
    <w:rsid w:val="00005F68"/>
    <w:rsid w:val="00006CA7"/>
    <w:rsid w:val="000128EB"/>
    <w:rsid w:val="00012B00"/>
    <w:rsid w:val="00014EF6"/>
    <w:rsid w:val="00016730"/>
    <w:rsid w:val="00017197"/>
    <w:rsid w:val="0001725B"/>
    <w:rsid w:val="00017A38"/>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582E"/>
    <w:rsid w:val="0006654D"/>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52B8"/>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F91"/>
    <w:rsid w:val="00196C02"/>
    <w:rsid w:val="00197A8A"/>
    <w:rsid w:val="001A1B33"/>
    <w:rsid w:val="001A2A61"/>
    <w:rsid w:val="001B4824"/>
    <w:rsid w:val="001C1C7D"/>
    <w:rsid w:val="001C39A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788B"/>
    <w:rsid w:val="00271D00"/>
    <w:rsid w:val="00274063"/>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2F3"/>
    <w:rsid w:val="002E2C89"/>
    <w:rsid w:val="002E3609"/>
    <w:rsid w:val="002E4D3F"/>
    <w:rsid w:val="002E5668"/>
    <w:rsid w:val="002E61A5"/>
    <w:rsid w:val="002F3675"/>
    <w:rsid w:val="002F59E0"/>
    <w:rsid w:val="002F66A6"/>
    <w:rsid w:val="00300342"/>
    <w:rsid w:val="003050DB"/>
    <w:rsid w:val="00305858"/>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5A1E"/>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AB5"/>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04"/>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AE4"/>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6E8"/>
    <w:rsid w:val="005E2F29"/>
    <w:rsid w:val="005E3DD8"/>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238B"/>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032"/>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6FA"/>
    <w:rsid w:val="00710A6C"/>
    <w:rsid w:val="00710D98"/>
    <w:rsid w:val="00711CE9"/>
    <w:rsid w:val="00712266"/>
    <w:rsid w:val="00712593"/>
    <w:rsid w:val="00712D82"/>
    <w:rsid w:val="00716E22"/>
    <w:rsid w:val="007171AB"/>
    <w:rsid w:val="007213D0"/>
    <w:rsid w:val="007219C0"/>
    <w:rsid w:val="007261A0"/>
    <w:rsid w:val="00732599"/>
    <w:rsid w:val="007407F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428"/>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0E1"/>
    <w:rsid w:val="008C4538"/>
    <w:rsid w:val="008C562B"/>
    <w:rsid w:val="008C6717"/>
    <w:rsid w:val="008D0305"/>
    <w:rsid w:val="008D0A21"/>
    <w:rsid w:val="008D2D6B"/>
    <w:rsid w:val="008D3090"/>
    <w:rsid w:val="008D4306"/>
    <w:rsid w:val="008D4508"/>
    <w:rsid w:val="008D4DC4"/>
    <w:rsid w:val="008D6627"/>
    <w:rsid w:val="008D7CAF"/>
    <w:rsid w:val="008E02EE"/>
    <w:rsid w:val="008E65A8"/>
    <w:rsid w:val="008E77D6"/>
    <w:rsid w:val="009015F3"/>
    <w:rsid w:val="009036E7"/>
    <w:rsid w:val="0090605F"/>
    <w:rsid w:val="0091015A"/>
    <w:rsid w:val="0091053B"/>
    <w:rsid w:val="00912158"/>
    <w:rsid w:val="00912945"/>
    <w:rsid w:val="00912D8C"/>
    <w:rsid w:val="009144EE"/>
    <w:rsid w:val="00915D4C"/>
    <w:rsid w:val="009279B2"/>
    <w:rsid w:val="00935814"/>
    <w:rsid w:val="0094502D"/>
    <w:rsid w:val="00946561"/>
    <w:rsid w:val="00946B39"/>
    <w:rsid w:val="00947013"/>
    <w:rsid w:val="0095062C"/>
    <w:rsid w:val="00966E40"/>
    <w:rsid w:val="00970B52"/>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11F4"/>
    <w:rsid w:val="00A12A69"/>
    <w:rsid w:val="00A2019A"/>
    <w:rsid w:val="00A23493"/>
    <w:rsid w:val="00A2416A"/>
    <w:rsid w:val="00A30E06"/>
    <w:rsid w:val="00A3270B"/>
    <w:rsid w:val="00A333A9"/>
    <w:rsid w:val="00A379E4"/>
    <w:rsid w:val="00A42F07"/>
    <w:rsid w:val="00A436D2"/>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2D0"/>
    <w:rsid w:val="00A743AC"/>
    <w:rsid w:val="00A75AB7"/>
    <w:rsid w:val="00A8483F"/>
    <w:rsid w:val="00A870B0"/>
    <w:rsid w:val="00A8728A"/>
    <w:rsid w:val="00A87A54"/>
    <w:rsid w:val="00AA105C"/>
    <w:rsid w:val="00AA1809"/>
    <w:rsid w:val="00AA1FFE"/>
    <w:rsid w:val="00AA3F2E"/>
    <w:rsid w:val="00AA72F4"/>
    <w:rsid w:val="00AB0E90"/>
    <w:rsid w:val="00AB10E7"/>
    <w:rsid w:val="00AB4D25"/>
    <w:rsid w:val="00AB5033"/>
    <w:rsid w:val="00AB5298"/>
    <w:rsid w:val="00AB5519"/>
    <w:rsid w:val="00AB6313"/>
    <w:rsid w:val="00AB71DD"/>
    <w:rsid w:val="00AC15C5"/>
    <w:rsid w:val="00AD0E75"/>
    <w:rsid w:val="00AE46EC"/>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4368"/>
    <w:rsid w:val="00B2606D"/>
    <w:rsid w:val="00B263C0"/>
    <w:rsid w:val="00B316CA"/>
    <w:rsid w:val="00B31BFB"/>
    <w:rsid w:val="00B3528F"/>
    <w:rsid w:val="00B357AB"/>
    <w:rsid w:val="00B41704"/>
    <w:rsid w:val="00B41F72"/>
    <w:rsid w:val="00B435A2"/>
    <w:rsid w:val="00B44E90"/>
    <w:rsid w:val="00B45324"/>
    <w:rsid w:val="00B47018"/>
    <w:rsid w:val="00B47956"/>
    <w:rsid w:val="00B517E1"/>
    <w:rsid w:val="00B556E8"/>
    <w:rsid w:val="00B55E70"/>
    <w:rsid w:val="00B60238"/>
    <w:rsid w:val="00B640A8"/>
    <w:rsid w:val="00B64962"/>
    <w:rsid w:val="00B66AC0"/>
    <w:rsid w:val="00B7002D"/>
    <w:rsid w:val="00B71634"/>
    <w:rsid w:val="00B73091"/>
    <w:rsid w:val="00B75139"/>
    <w:rsid w:val="00B80840"/>
    <w:rsid w:val="00B815FC"/>
    <w:rsid w:val="00B81623"/>
    <w:rsid w:val="00B82A05"/>
    <w:rsid w:val="00B84409"/>
    <w:rsid w:val="00B84E2D"/>
    <w:rsid w:val="00B8746A"/>
    <w:rsid w:val="00B927C9"/>
    <w:rsid w:val="00B96EFA"/>
    <w:rsid w:val="00B97CCF"/>
    <w:rsid w:val="00BA1839"/>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0A1"/>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41E"/>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9B9"/>
    <w:rsid w:val="00CA0BD8"/>
    <w:rsid w:val="00CA69E3"/>
    <w:rsid w:val="00CA6B28"/>
    <w:rsid w:val="00CA72BB"/>
    <w:rsid w:val="00CA7FF5"/>
    <w:rsid w:val="00CB07E5"/>
    <w:rsid w:val="00CB09E0"/>
    <w:rsid w:val="00CB1C14"/>
    <w:rsid w:val="00CB1E7C"/>
    <w:rsid w:val="00CB2EA1"/>
    <w:rsid w:val="00CB2F84"/>
    <w:rsid w:val="00CB3E75"/>
    <w:rsid w:val="00CB4223"/>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9BA"/>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1D7E"/>
    <w:rsid w:val="00EB763D"/>
    <w:rsid w:val="00EB7FE4"/>
    <w:rsid w:val="00EC0A92"/>
    <w:rsid w:val="00EC1DA0"/>
    <w:rsid w:val="00EC329B"/>
    <w:rsid w:val="00EC5EB9"/>
    <w:rsid w:val="00EC6006"/>
    <w:rsid w:val="00EC71A6"/>
    <w:rsid w:val="00EC73EB"/>
    <w:rsid w:val="00ED32E6"/>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13E"/>
    <w:rsid w:val="00F24297"/>
    <w:rsid w:val="00F2564A"/>
    <w:rsid w:val="00F25761"/>
    <w:rsid w:val="00F259D7"/>
    <w:rsid w:val="00F32D05"/>
    <w:rsid w:val="00F35263"/>
    <w:rsid w:val="00F35E34"/>
    <w:rsid w:val="00F403BF"/>
    <w:rsid w:val="00F4342F"/>
    <w:rsid w:val="00F45227"/>
    <w:rsid w:val="00F5045C"/>
    <w:rsid w:val="00F520C7"/>
    <w:rsid w:val="00F52A03"/>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031C7"/>
  <w15:docId w15:val="{FC8DD740-51E7-45DE-A68B-5B05E4D9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BE60A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881669D31C43928933E36B3ADCE9A0"/>
        <w:category>
          <w:name w:val="Allmänt"/>
          <w:gallery w:val="placeholder"/>
        </w:category>
        <w:types>
          <w:type w:val="bbPlcHdr"/>
        </w:types>
        <w:behaviors>
          <w:behavior w:val="content"/>
        </w:behaviors>
        <w:guid w:val="{05049AB7-07BA-4C28-8238-047354F27CAE}"/>
      </w:docPartPr>
      <w:docPartBody>
        <w:p w:rsidR="00395F30" w:rsidRDefault="00A217A1" w:rsidP="00A217A1">
          <w:pPr>
            <w:pStyle w:val="EC881669D31C43928933E36B3ADCE9A0"/>
          </w:pPr>
          <w:r>
            <w:rPr>
              <w:rStyle w:val="Platshllartext"/>
            </w:rPr>
            <w:t xml:space="preserve"> </w:t>
          </w:r>
        </w:p>
      </w:docPartBody>
    </w:docPart>
    <w:docPart>
      <w:docPartPr>
        <w:name w:val="5B2CD3C121DE41EDB64DF497EFF64791"/>
        <w:category>
          <w:name w:val="Allmänt"/>
          <w:gallery w:val="placeholder"/>
        </w:category>
        <w:types>
          <w:type w:val="bbPlcHdr"/>
        </w:types>
        <w:behaviors>
          <w:behavior w:val="content"/>
        </w:behaviors>
        <w:guid w:val="{6C9203D0-8EF3-4CCB-986D-80CB781301B4}"/>
      </w:docPartPr>
      <w:docPartBody>
        <w:p w:rsidR="00395F30" w:rsidRDefault="00A217A1" w:rsidP="00A217A1">
          <w:pPr>
            <w:pStyle w:val="5B2CD3C121DE41EDB64DF497EFF64791"/>
          </w:pPr>
          <w:r>
            <w:rPr>
              <w:rStyle w:val="Platshllartext"/>
            </w:rPr>
            <w:t xml:space="preserve"> </w:t>
          </w:r>
        </w:p>
      </w:docPartBody>
    </w:docPart>
    <w:docPart>
      <w:docPartPr>
        <w:name w:val="E3AAE95B4DF340FCBE4EA6DBD99543B6"/>
        <w:category>
          <w:name w:val="Allmänt"/>
          <w:gallery w:val="placeholder"/>
        </w:category>
        <w:types>
          <w:type w:val="bbPlcHdr"/>
        </w:types>
        <w:behaviors>
          <w:behavior w:val="content"/>
        </w:behaviors>
        <w:guid w:val="{1B727C46-D74B-44EC-96E1-193D438854CF}"/>
      </w:docPartPr>
      <w:docPartBody>
        <w:p w:rsidR="00395F30" w:rsidRDefault="00A217A1" w:rsidP="00A217A1">
          <w:pPr>
            <w:pStyle w:val="E3AAE95B4DF340FCBE4EA6DBD99543B6"/>
          </w:pPr>
          <w:r>
            <w:rPr>
              <w:rStyle w:val="Platshllartext"/>
            </w:rPr>
            <w:t xml:space="preserve"> </w:t>
          </w:r>
        </w:p>
      </w:docPartBody>
    </w:docPart>
    <w:docPart>
      <w:docPartPr>
        <w:name w:val="715FA4BE4F8B415CA3B436A2AE66D459"/>
        <w:category>
          <w:name w:val="Allmänt"/>
          <w:gallery w:val="placeholder"/>
        </w:category>
        <w:types>
          <w:type w:val="bbPlcHdr"/>
        </w:types>
        <w:behaviors>
          <w:behavior w:val="content"/>
        </w:behaviors>
        <w:guid w:val="{D8F98061-B919-4B77-9492-4F88EA9244B0}"/>
      </w:docPartPr>
      <w:docPartBody>
        <w:p w:rsidR="00395F30" w:rsidRDefault="00A217A1" w:rsidP="00A217A1">
          <w:pPr>
            <w:pStyle w:val="715FA4BE4F8B415CA3B436A2AE66D459"/>
          </w:pPr>
          <w:r>
            <w:rPr>
              <w:rStyle w:val="Platshllartext"/>
            </w:rPr>
            <w:t xml:space="preserve"> </w:t>
          </w:r>
        </w:p>
      </w:docPartBody>
    </w:docPart>
    <w:docPart>
      <w:docPartPr>
        <w:name w:val="C6E934E376C043F6923FDA361DD25A34"/>
        <w:category>
          <w:name w:val="Allmänt"/>
          <w:gallery w:val="placeholder"/>
        </w:category>
        <w:types>
          <w:type w:val="bbPlcHdr"/>
        </w:types>
        <w:behaviors>
          <w:behavior w:val="content"/>
        </w:behaviors>
        <w:guid w:val="{6ADE627C-2CAA-40BB-B0AB-B389F3CB499F}"/>
      </w:docPartPr>
      <w:docPartBody>
        <w:p w:rsidR="00395F30" w:rsidRDefault="00A217A1" w:rsidP="00A217A1">
          <w:pPr>
            <w:pStyle w:val="C6E934E376C043F6923FDA361DD25A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A1"/>
    <w:rsid w:val="00303E59"/>
    <w:rsid w:val="00395F30"/>
    <w:rsid w:val="00A21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08B15CE04A04FBD975C9A4EA0260026">
    <w:name w:val="508B15CE04A04FBD975C9A4EA0260026"/>
    <w:rsid w:val="00A217A1"/>
  </w:style>
  <w:style w:type="character" w:styleId="Platshllartext">
    <w:name w:val="Placeholder Text"/>
    <w:basedOn w:val="Standardstycketeckensnitt"/>
    <w:uiPriority w:val="99"/>
    <w:semiHidden/>
    <w:rsid w:val="00A217A1"/>
    <w:rPr>
      <w:noProof w:val="0"/>
      <w:color w:val="808080"/>
    </w:rPr>
  </w:style>
  <w:style w:type="paragraph" w:customStyle="1" w:styleId="CD08E147D4BD4149B7C0459FD75D76E1">
    <w:name w:val="CD08E147D4BD4149B7C0459FD75D76E1"/>
    <w:rsid w:val="00A217A1"/>
  </w:style>
  <w:style w:type="paragraph" w:customStyle="1" w:styleId="E845C1305ADE4B56AA46C84EDFB08657">
    <w:name w:val="E845C1305ADE4B56AA46C84EDFB08657"/>
    <w:rsid w:val="00A217A1"/>
  </w:style>
  <w:style w:type="paragraph" w:customStyle="1" w:styleId="5DF146841405414BA3B575FC0A01B5E6">
    <w:name w:val="5DF146841405414BA3B575FC0A01B5E6"/>
    <w:rsid w:val="00A217A1"/>
  </w:style>
  <w:style w:type="paragraph" w:customStyle="1" w:styleId="EC881669D31C43928933E36B3ADCE9A0">
    <w:name w:val="EC881669D31C43928933E36B3ADCE9A0"/>
    <w:rsid w:val="00A217A1"/>
  </w:style>
  <w:style w:type="paragraph" w:customStyle="1" w:styleId="5B2CD3C121DE41EDB64DF497EFF64791">
    <w:name w:val="5B2CD3C121DE41EDB64DF497EFF64791"/>
    <w:rsid w:val="00A217A1"/>
  </w:style>
  <w:style w:type="paragraph" w:customStyle="1" w:styleId="68434AA5F99A49E6A26E49F4F12111A9">
    <w:name w:val="68434AA5F99A49E6A26E49F4F12111A9"/>
    <w:rsid w:val="00A217A1"/>
  </w:style>
  <w:style w:type="paragraph" w:customStyle="1" w:styleId="F5E31A8955C149F180187B5AE35B19A8">
    <w:name w:val="F5E31A8955C149F180187B5AE35B19A8"/>
    <w:rsid w:val="00A217A1"/>
  </w:style>
  <w:style w:type="paragraph" w:customStyle="1" w:styleId="D5F3F7DF017E4A9C8A404BCAAFDBCDF3">
    <w:name w:val="D5F3F7DF017E4A9C8A404BCAAFDBCDF3"/>
    <w:rsid w:val="00A217A1"/>
  </w:style>
  <w:style w:type="paragraph" w:customStyle="1" w:styleId="E3AAE95B4DF340FCBE4EA6DBD99543B6">
    <w:name w:val="E3AAE95B4DF340FCBE4EA6DBD99543B6"/>
    <w:rsid w:val="00A217A1"/>
  </w:style>
  <w:style w:type="paragraph" w:customStyle="1" w:styleId="715FA4BE4F8B415CA3B436A2AE66D459">
    <w:name w:val="715FA4BE4F8B415CA3B436A2AE66D459"/>
    <w:rsid w:val="00A217A1"/>
  </w:style>
  <w:style w:type="paragraph" w:customStyle="1" w:styleId="97FDBC39DBAC49639FD36AA95C6B88F0">
    <w:name w:val="97FDBC39DBAC49639FD36AA95C6B88F0"/>
    <w:rsid w:val="00A217A1"/>
  </w:style>
  <w:style w:type="paragraph" w:customStyle="1" w:styleId="CEF336D62C6E4DCFB174B48A8B685D00">
    <w:name w:val="CEF336D62C6E4DCFB174B48A8B685D00"/>
    <w:rsid w:val="00A217A1"/>
  </w:style>
  <w:style w:type="paragraph" w:customStyle="1" w:styleId="1DE64CC1F47C4A6F905D5FA7D7C3CC1D">
    <w:name w:val="1DE64CC1F47C4A6F905D5FA7D7C3CC1D"/>
    <w:rsid w:val="00A217A1"/>
  </w:style>
  <w:style w:type="paragraph" w:customStyle="1" w:styleId="D8CBFF9014574822BF94A5A953DE8532">
    <w:name w:val="D8CBFF9014574822BF94A5A953DE8532"/>
    <w:rsid w:val="00A217A1"/>
  </w:style>
  <w:style w:type="paragraph" w:customStyle="1" w:styleId="67136009CADD46D69E387303CA3FA1EC">
    <w:name w:val="67136009CADD46D69E387303CA3FA1EC"/>
    <w:rsid w:val="00A217A1"/>
  </w:style>
  <w:style w:type="paragraph" w:customStyle="1" w:styleId="C6E934E376C043F6923FDA361DD25A34">
    <w:name w:val="C6E934E376C043F6923FDA361DD25A34"/>
    <w:rsid w:val="00A217A1"/>
  </w:style>
  <w:style w:type="paragraph" w:customStyle="1" w:styleId="63D82ED3558041E68BC54384CB5549D8">
    <w:name w:val="63D82ED3558041E68BC54384CB5549D8"/>
    <w:rsid w:val="00A21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2020-05-26T00:00:00</HeaderDate>
    <Office/>
    <Dnr>I2020/01412/TP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1d95113b-d764-415b-9fe7-bdff396353ee</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1E9FD-7372-4889-92A1-F8DF63459939}"/>
</file>

<file path=customXml/itemProps2.xml><?xml version="1.0" encoding="utf-8"?>
<ds:datastoreItem xmlns:ds="http://schemas.openxmlformats.org/officeDocument/2006/customXml" ds:itemID="{AA7B5085-BAF3-4319-A4D5-7185A1E3380E}"/>
</file>

<file path=customXml/itemProps3.xml><?xml version="1.0" encoding="utf-8"?>
<ds:datastoreItem xmlns:ds="http://schemas.openxmlformats.org/officeDocument/2006/customXml" ds:itemID="{141EBC27-FFAC-4410-A23F-3A29163A965A}"/>
</file>

<file path=customXml/itemProps4.xml><?xml version="1.0" encoding="utf-8"?>
<ds:datastoreItem xmlns:ds="http://schemas.openxmlformats.org/officeDocument/2006/customXml" ds:itemID="{07260C4D-DC7E-440F-B801-A5C9A4B72016}">
  <ds:schemaRefs>
    <ds:schemaRef ds:uri="http://schemas.microsoft.com/sharepoint/events"/>
  </ds:schemaRefs>
</ds:datastoreItem>
</file>

<file path=customXml/itemProps5.xml><?xml version="1.0" encoding="utf-8"?>
<ds:datastoreItem xmlns:ds="http://schemas.openxmlformats.org/officeDocument/2006/customXml" ds:itemID="{176A9F46-A895-449C-B26E-F2D0E521C4CA}">
  <ds:schemaRefs>
    <ds:schemaRef ds:uri="http://schemas.microsoft.com/office/2006/metadata/customXsn"/>
  </ds:schemaRefs>
</ds:datastoreItem>
</file>

<file path=customXml/itemProps6.xml><?xml version="1.0" encoding="utf-8"?>
<ds:datastoreItem xmlns:ds="http://schemas.openxmlformats.org/officeDocument/2006/customXml" ds:itemID="{EB66225A-5F30-4B7F-95EA-71F8A06F3DF5}"/>
</file>

<file path=customXml/itemProps7.xml><?xml version="1.0" encoding="utf-8"?>
<ds:datastoreItem xmlns:ds="http://schemas.openxmlformats.org/officeDocument/2006/customXml" ds:itemID="{88CE5782-B242-429B-9691-24F3956D0C8E}"/>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1834</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1363 av Katarina Brännström (M) Skräpiga vägrenar.docx</dc:title>
  <dc:subject/>
  <dc:creator>Mats Bellinder</dc:creator>
  <cp:keywords/>
  <dc:description/>
  <cp:lastModifiedBy>Peter Kalliopuro</cp:lastModifiedBy>
  <cp:revision>2</cp:revision>
  <cp:lastPrinted>2020-05-25T09:25:00Z</cp:lastPrinted>
  <dcterms:created xsi:type="dcterms:W3CDTF">2020-05-26T05:44:00Z</dcterms:created>
  <dcterms:modified xsi:type="dcterms:W3CDTF">2020-05-26T05:44:00Z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16b1d561-ddb8-44c0-a8fe-6d97938f6846</vt:lpwstr>
  </property>
</Properties>
</file>