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E957" w14:textId="77777777" w:rsidR="002C1066" w:rsidRDefault="002C1066" w:rsidP="002C1066">
      <w:pPr>
        <w:pStyle w:val="Rubrik"/>
      </w:pPr>
      <w:r>
        <w:t xml:space="preserve">Svar på fråga 2017/18:1124 av Lars </w:t>
      </w:r>
      <w:proofErr w:type="spellStart"/>
      <w:r>
        <w:t>Hjälmered</w:t>
      </w:r>
      <w:proofErr w:type="spellEnd"/>
      <w:r>
        <w:t xml:space="preserve"> (M)</w:t>
      </w:r>
      <w:r>
        <w:br/>
        <w:t>Personaloptioner</w:t>
      </w:r>
    </w:p>
    <w:p w14:paraId="32D3A751" w14:textId="77777777" w:rsidR="006C570F" w:rsidRDefault="006C570F" w:rsidP="002C1066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 w:rsidR="002C1066">
        <w:t xml:space="preserve"> har frågat mig </w:t>
      </w:r>
      <w:r>
        <w:t>vilka åtgärder som jag avser vidta för att startup-företag som använder personaloptioner inte ska drabbas av en orimlig skattesmäll.</w:t>
      </w:r>
    </w:p>
    <w:p w14:paraId="7CC699E0" w14:textId="0B49FEA2" w:rsidR="00AF4D31" w:rsidRDefault="00C0637E" w:rsidP="002C1066">
      <w:pPr>
        <w:pStyle w:val="Brdtext"/>
      </w:pPr>
      <w:r>
        <w:t>För att underlätta för små, unga företag att rekrytera och behålla nyckel</w:t>
      </w:r>
      <w:r w:rsidR="00971C9A">
        <w:softHyphen/>
      </w:r>
      <w:r>
        <w:t>personer infördes den 1 januari 2018 lättnader i beskattningen av personal</w:t>
      </w:r>
      <w:r w:rsidR="000A5240">
        <w:softHyphen/>
      </w:r>
      <w:r>
        <w:t xml:space="preserve">optioner. En förmån av en personaloption ska inte tas upp till beskattning om vissa villkor är uppfyllda avseende </w:t>
      </w:r>
      <w:r w:rsidR="00971C9A">
        <w:t xml:space="preserve">det </w:t>
      </w:r>
      <w:r>
        <w:t>företag från vilket personal</w:t>
      </w:r>
      <w:r w:rsidR="000A5240">
        <w:softHyphen/>
      </w:r>
      <w:r>
        <w:t xml:space="preserve">optionen </w:t>
      </w:r>
      <w:r w:rsidR="00971C9A">
        <w:t xml:space="preserve">har </w:t>
      </w:r>
      <w:r>
        <w:t>förvärva</w:t>
      </w:r>
      <w:r w:rsidR="00971C9A">
        <w:t>ts</w:t>
      </w:r>
      <w:r>
        <w:t>, personaloptionen och optionsinnehavaren. Arbetsgivaren ska därmed inte heller betala arbetsgivaravgifter. I stället sker beskattning, som huvudregel, i inkomstslaget kapital först när den skatt</w:t>
      </w:r>
      <w:r w:rsidR="00971C9A">
        <w:softHyphen/>
      </w:r>
      <w:r>
        <w:t>skyldige avyttrar den aktie som han eller hon har förvärvat genom att utnyttja personaloptionen.</w:t>
      </w:r>
      <w:r w:rsidR="00CD5EE8">
        <w:t xml:space="preserve"> </w:t>
      </w:r>
    </w:p>
    <w:p w14:paraId="6A0A2334" w14:textId="6CA32F32" w:rsidR="005B3A65" w:rsidRDefault="005B3A65" w:rsidP="005B3A65">
      <w:pPr>
        <w:pStyle w:val="Brdtext"/>
      </w:pPr>
      <w:r>
        <w:t xml:space="preserve">Det ankommer på Skatteverket, såsom tillämpande myndighet, att hantera </w:t>
      </w:r>
      <w:r w:rsidRPr="005B3A65">
        <w:t>frågor om hur bestämmelser</w:t>
      </w:r>
      <w:bookmarkStart w:id="0" w:name="_GoBack"/>
      <w:bookmarkEnd w:id="0"/>
      <w:r w:rsidRPr="005B3A65">
        <w:t xml:space="preserve">na </w:t>
      </w:r>
      <w:r w:rsidR="000A5240">
        <w:t xml:space="preserve">ska </w:t>
      </w:r>
      <w:r w:rsidRPr="005B3A65">
        <w:t>tillämpas i det enskilda fallet.</w:t>
      </w:r>
    </w:p>
    <w:p w14:paraId="21F57369" w14:textId="2DA2F9D1" w:rsidR="002C1066" w:rsidRDefault="002C1066" w:rsidP="002C1066">
      <w:pPr>
        <w:pStyle w:val="Brdtext"/>
      </w:pPr>
      <w:r>
        <w:t xml:space="preserve">Stockholm den </w:t>
      </w:r>
      <w:sdt>
        <w:sdtPr>
          <w:id w:val="-1225218591"/>
          <w:placeholder>
            <w:docPart w:val="7DE2A5C322134A5E88556F2447246D66"/>
          </w:placeholder>
          <w:dataBinding w:prefixMappings="xmlns:ns0='http://lp/documentinfo/RK' " w:xpath="/ns0:DocumentInfo[1]/ns0:BaseInfo[1]/ns0:HeaderDate[1]" w:storeItemID="{F9B9552C-6EE6-44C9-9568-D5EB2DF8C005}"/>
          <w:date w:fullDate="2018-04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5AB3">
            <w:t>6</w:t>
          </w:r>
          <w:r w:rsidR="00C0637E">
            <w:t xml:space="preserve"> april 2018</w:t>
          </w:r>
        </w:sdtContent>
      </w:sdt>
    </w:p>
    <w:p w14:paraId="60593DBD" w14:textId="77777777" w:rsidR="002C1066" w:rsidRDefault="002C1066" w:rsidP="002C1066">
      <w:pPr>
        <w:pStyle w:val="Brdtextutanavstnd"/>
      </w:pPr>
    </w:p>
    <w:p w14:paraId="5AA25725" w14:textId="77777777" w:rsidR="002C1066" w:rsidRPr="00DB48AB" w:rsidRDefault="006A14E9" w:rsidP="006A14E9">
      <w:pPr>
        <w:pStyle w:val="Brdtextutanavstnd"/>
      </w:pPr>
      <w:r>
        <w:br/>
      </w:r>
      <w:r w:rsidR="002C1066">
        <w:t>Magdalena Andersson</w:t>
      </w:r>
    </w:p>
    <w:p w14:paraId="20F61E54" w14:textId="77777777" w:rsidR="00B31BFB" w:rsidRPr="006273E4" w:rsidRDefault="00B31BFB" w:rsidP="00E96532">
      <w:pPr>
        <w:pStyle w:val="Brdtext"/>
      </w:pPr>
    </w:p>
    <w:sectPr w:rsidR="00B31BFB" w:rsidRPr="006273E4" w:rsidSect="002C106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F3B29" w14:textId="77777777" w:rsidR="002C1066" w:rsidRDefault="002C1066" w:rsidP="00A87A54">
      <w:pPr>
        <w:spacing w:after="0" w:line="240" w:lineRule="auto"/>
      </w:pPr>
      <w:r>
        <w:separator/>
      </w:r>
    </w:p>
  </w:endnote>
  <w:endnote w:type="continuationSeparator" w:id="0">
    <w:p w14:paraId="2BC96D88" w14:textId="77777777" w:rsidR="002C1066" w:rsidRDefault="002C10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D55D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A4FEF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B3A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B3A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64322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5E00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85C4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FBD3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84CE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F1292B" w14:textId="77777777" w:rsidTr="00C26068">
      <w:trPr>
        <w:trHeight w:val="227"/>
      </w:trPr>
      <w:tc>
        <w:tcPr>
          <w:tcW w:w="4074" w:type="dxa"/>
        </w:tcPr>
        <w:p w14:paraId="03F14B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DC13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C5343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D4480" w14:textId="77777777" w:rsidR="002C1066" w:rsidRDefault="002C1066" w:rsidP="00A87A54">
      <w:pPr>
        <w:spacing w:after="0" w:line="240" w:lineRule="auto"/>
      </w:pPr>
      <w:r>
        <w:separator/>
      </w:r>
    </w:p>
  </w:footnote>
  <w:footnote w:type="continuationSeparator" w:id="0">
    <w:p w14:paraId="232BA9CF" w14:textId="77777777" w:rsidR="002C1066" w:rsidRDefault="002C10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1066" w14:paraId="75D98EFF" w14:textId="77777777" w:rsidTr="00C93EBA">
      <w:trPr>
        <w:trHeight w:val="227"/>
      </w:trPr>
      <w:tc>
        <w:tcPr>
          <w:tcW w:w="5534" w:type="dxa"/>
        </w:tcPr>
        <w:p w14:paraId="1765851B" w14:textId="77777777" w:rsidR="002C1066" w:rsidRPr="007D73AB" w:rsidRDefault="002C1066">
          <w:pPr>
            <w:pStyle w:val="Sidhuvud"/>
          </w:pPr>
        </w:p>
      </w:tc>
      <w:tc>
        <w:tcPr>
          <w:tcW w:w="3170" w:type="dxa"/>
          <w:vAlign w:val="bottom"/>
        </w:tcPr>
        <w:p w14:paraId="2CB00832" w14:textId="77777777" w:rsidR="002C1066" w:rsidRPr="007D73AB" w:rsidRDefault="002C1066" w:rsidP="00340DE0">
          <w:pPr>
            <w:pStyle w:val="Sidhuvud"/>
          </w:pPr>
        </w:p>
      </w:tc>
      <w:tc>
        <w:tcPr>
          <w:tcW w:w="1134" w:type="dxa"/>
        </w:tcPr>
        <w:p w14:paraId="78372028" w14:textId="77777777" w:rsidR="002C1066" w:rsidRDefault="002C1066" w:rsidP="005A703A">
          <w:pPr>
            <w:pStyle w:val="Sidhuvud"/>
          </w:pPr>
        </w:p>
      </w:tc>
    </w:tr>
    <w:tr w:rsidR="002C1066" w14:paraId="78D0E960" w14:textId="77777777" w:rsidTr="00C93EBA">
      <w:trPr>
        <w:trHeight w:val="1928"/>
      </w:trPr>
      <w:tc>
        <w:tcPr>
          <w:tcW w:w="5534" w:type="dxa"/>
        </w:tcPr>
        <w:p w14:paraId="364FBF34" w14:textId="77777777" w:rsidR="002C1066" w:rsidRPr="00340DE0" w:rsidRDefault="002C10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0D081F" wp14:editId="15FD495B">
                <wp:extent cx="1734316" cy="493777"/>
                <wp:effectExtent l="0" t="0" r="0" b="1905"/>
                <wp:docPr id="1" name="Bildobjekt 1" descr="C:\ProgramData\RK-IT\\Logos\RK_LOGO_SV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316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66FD64" w14:textId="77777777" w:rsidR="002C1066" w:rsidRPr="00710A6C" w:rsidRDefault="002C1066" w:rsidP="00EE3C0F">
          <w:pPr>
            <w:pStyle w:val="Sidhuvud"/>
            <w:rPr>
              <w:b/>
            </w:rPr>
          </w:pPr>
        </w:p>
        <w:p w14:paraId="0613B475" w14:textId="77777777" w:rsidR="002C1066" w:rsidRDefault="002C1066" w:rsidP="00EE3C0F">
          <w:pPr>
            <w:pStyle w:val="Sidhuvud"/>
          </w:pPr>
        </w:p>
        <w:p w14:paraId="3CFE98C9" w14:textId="77777777" w:rsidR="002C1066" w:rsidRDefault="002C1066" w:rsidP="00EE3C0F">
          <w:pPr>
            <w:pStyle w:val="Sidhuvud"/>
          </w:pPr>
        </w:p>
        <w:p w14:paraId="0E383E46" w14:textId="77777777" w:rsidR="002C1066" w:rsidRDefault="002C10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D61B2A100643F7B38409F6FC0A9D0E"/>
            </w:placeholder>
            <w:dataBinding w:prefixMappings="xmlns:ns0='http://lp/documentinfo/RK' " w:xpath="/ns0:DocumentInfo[1]/ns0:BaseInfo[1]/ns0:Dnr[1]" w:storeItemID="{F9B9552C-6EE6-44C9-9568-D5EB2DF8C005}"/>
            <w:text/>
          </w:sdtPr>
          <w:sdtEndPr/>
          <w:sdtContent>
            <w:p w14:paraId="1EB9C272" w14:textId="1CFF2A33" w:rsidR="002C1066" w:rsidRDefault="002C1066" w:rsidP="00EE3C0F">
              <w:pPr>
                <w:pStyle w:val="Sidhuvud"/>
              </w:pPr>
              <w:r>
                <w:t>Fi2018/</w:t>
              </w:r>
              <w:r w:rsidR="00BF57C5">
                <w:t>01466</w:t>
              </w:r>
              <w:r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F847BDDA0B46D7B8C8CA010B67B05D"/>
            </w:placeholder>
            <w:showingPlcHdr/>
            <w:dataBinding w:prefixMappings="xmlns:ns0='http://lp/documentinfo/RK' " w:xpath="/ns0:DocumentInfo[1]/ns0:BaseInfo[1]/ns0:DocNumber[1]" w:storeItemID="{F9B9552C-6EE6-44C9-9568-D5EB2DF8C005}"/>
            <w:text/>
          </w:sdtPr>
          <w:sdtEndPr/>
          <w:sdtContent>
            <w:p w14:paraId="57656009" w14:textId="77777777" w:rsidR="002C1066" w:rsidRDefault="002C10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222431" w14:textId="77777777" w:rsidR="002C1066" w:rsidRDefault="002C1066" w:rsidP="00EE3C0F">
          <w:pPr>
            <w:pStyle w:val="Sidhuvud"/>
          </w:pPr>
        </w:p>
      </w:tc>
      <w:tc>
        <w:tcPr>
          <w:tcW w:w="1134" w:type="dxa"/>
        </w:tcPr>
        <w:p w14:paraId="23D34D5C" w14:textId="77777777" w:rsidR="002C1066" w:rsidRDefault="002C1066" w:rsidP="0094502D">
          <w:pPr>
            <w:pStyle w:val="Sidhuvud"/>
          </w:pPr>
        </w:p>
        <w:p w14:paraId="7C4B88ED" w14:textId="77777777" w:rsidR="002C1066" w:rsidRPr="0094502D" w:rsidRDefault="002C1066" w:rsidP="00EC71A6">
          <w:pPr>
            <w:pStyle w:val="Sidhuvud"/>
          </w:pPr>
        </w:p>
      </w:tc>
    </w:tr>
    <w:tr w:rsidR="002C1066" w14:paraId="1A3E5BA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8C6C4B2CBE841F3AEFC0020597367C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195FCB1" w14:textId="77777777" w:rsidR="002C1066" w:rsidRDefault="002C1066" w:rsidP="00340DE0">
              <w:pPr>
                <w:pStyle w:val="Sidhuvud"/>
                <w:rPr>
                  <w:b/>
                </w:rPr>
              </w:pPr>
              <w:r w:rsidRPr="002C1066">
                <w:rPr>
                  <w:b/>
                </w:rPr>
                <w:t>Finansdepartementet</w:t>
              </w:r>
            </w:p>
            <w:p w14:paraId="720BCCAB" w14:textId="77777777" w:rsidR="002C1066" w:rsidRPr="000A5240" w:rsidRDefault="002C1066" w:rsidP="00340DE0">
              <w:pPr>
                <w:pStyle w:val="Sidhuvud"/>
              </w:pPr>
              <w:r w:rsidRPr="000A5240">
                <w:t>Finansministern</w:t>
              </w:r>
            </w:p>
            <w:p w14:paraId="49B7A911" w14:textId="77777777" w:rsidR="002C1066" w:rsidRDefault="002C1066" w:rsidP="002C1066"/>
            <w:p w14:paraId="25DDDA9A" w14:textId="77777777" w:rsidR="002C1066" w:rsidRDefault="002C1066" w:rsidP="002C1066"/>
            <w:p w14:paraId="4B180F3A" w14:textId="77777777" w:rsidR="002C1066" w:rsidRDefault="002C1066" w:rsidP="002C1066"/>
            <w:p w14:paraId="0C6A7CDB" w14:textId="77777777" w:rsidR="002C1066" w:rsidRDefault="002C1066" w:rsidP="002C1066">
              <w:pPr>
                <w:rPr>
                  <w:rFonts w:asciiTheme="majorHAnsi" w:hAnsiTheme="majorHAnsi" w:cstheme="majorHAnsi"/>
                  <w:i/>
                  <w:sz w:val="18"/>
                  <w:szCs w:val="18"/>
                </w:rPr>
              </w:pPr>
            </w:p>
            <w:p w14:paraId="20963440" w14:textId="77777777" w:rsidR="002C1066" w:rsidRPr="002C1066" w:rsidRDefault="002C1066" w:rsidP="002C1066"/>
          </w:tc>
        </w:sdtContent>
      </w:sdt>
      <w:sdt>
        <w:sdtPr>
          <w:alias w:val="Recipient"/>
          <w:tag w:val="ccRKShow_Recipient"/>
          <w:id w:val="-28344517"/>
          <w:placeholder>
            <w:docPart w:val="B3EDE5711B444FD89B2BBAE475940116"/>
          </w:placeholder>
          <w:dataBinding w:prefixMappings="xmlns:ns0='http://lp/documentinfo/RK' " w:xpath="/ns0:DocumentInfo[1]/ns0:BaseInfo[1]/ns0:Recipient[1]" w:storeItemID="{F9B9552C-6EE6-44C9-9568-D5EB2DF8C005}"/>
          <w:text w:multiLine="1"/>
        </w:sdtPr>
        <w:sdtEndPr/>
        <w:sdtContent>
          <w:tc>
            <w:tcPr>
              <w:tcW w:w="3170" w:type="dxa"/>
            </w:tcPr>
            <w:p w14:paraId="3D5F3BEA" w14:textId="77777777" w:rsidR="002C1066" w:rsidRDefault="002C10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8A507C" w14:textId="77777777" w:rsidR="002C1066" w:rsidRDefault="002C1066" w:rsidP="003E6020">
          <w:pPr>
            <w:pStyle w:val="Sidhuvud"/>
          </w:pPr>
        </w:p>
      </w:tc>
    </w:tr>
  </w:tbl>
  <w:p w14:paraId="654F98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6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240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5AB3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1066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3A6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4E9"/>
    <w:rsid w:val="006A1835"/>
    <w:rsid w:val="006B4A30"/>
    <w:rsid w:val="006B7569"/>
    <w:rsid w:val="006C28EE"/>
    <w:rsid w:val="006C570F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925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1C9A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4D31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CF5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57C5"/>
    <w:rsid w:val="00C01585"/>
    <w:rsid w:val="00C0637E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337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5EE8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36A"/>
    <w:rsid w:val="00EA4C83"/>
    <w:rsid w:val="00EC1DA0"/>
    <w:rsid w:val="00EC329B"/>
    <w:rsid w:val="00EC5388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94F5D0"/>
  <w15:docId w15:val="{0F3E8604-0C20-4E99-BBDE-0278CAA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D61B2A100643F7B38409F6FC0A9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B3287-5BD5-49EB-B98D-0C1DF0A253EE}"/>
      </w:docPartPr>
      <w:docPartBody>
        <w:p w:rsidR="00F373DF" w:rsidRDefault="00147F7F" w:rsidP="00147F7F">
          <w:pPr>
            <w:pStyle w:val="C9D61B2A100643F7B38409F6FC0A9D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847BDDA0B46D7B8C8CA010B67B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7D2E4-D30C-48AA-878C-A6A0437CAD7C}"/>
      </w:docPartPr>
      <w:docPartBody>
        <w:p w:rsidR="00F373DF" w:rsidRDefault="00147F7F" w:rsidP="00147F7F">
          <w:pPr>
            <w:pStyle w:val="72F847BDDA0B46D7B8C8CA010B67B0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C6C4B2CBE841F3AEFC002059736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CA35C-7241-430C-AB9E-597B6DA29232}"/>
      </w:docPartPr>
      <w:docPartBody>
        <w:p w:rsidR="00F373DF" w:rsidRDefault="00147F7F" w:rsidP="00147F7F">
          <w:pPr>
            <w:pStyle w:val="F8C6C4B2CBE841F3AEFC0020597367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EDE5711B444FD89B2BBAE475940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10908-8DDD-42C8-8E37-D574E61E1E8C}"/>
      </w:docPartPr>
      <w:docPartBody>
        <w:p w:rsidR="00F373DF" w:rsidRDefault="00147F7F" w:rsidP="00147F7F">
          <w:pPr>
            <w:pStyle w:val="B3EDE5711B444FD89B2BBAE4759401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2A5C322134A5E88556F2447246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D69B2-58D3-4F78-9D42-41350D037BBB}"/>
      </w:docPartPr>
      <w:docPartBody>
        <w:p w:rsidR="00F373DF" w:rsidRDefault="00147F7F" w:rsidP="00147F7F">
          <w:pPr>
            <w:pStyle w:val="7DE2A5C322134A5E88556F2447246D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7F"/>
    <w:rsid w:val="00147F7F"/>
    <w:rsid w:val="00F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7ED4BA84AA4475BEC6EED7B48E549B">
    <w:name w:val="257ED4BA84AA4475BEC6EED7B48E549B"/>
    <w:rsid w:val="00147F7F"/>
  </w:style>
  <w:style w:type="character" w:styleId="Platshllartext">
    <w:name w:val="Placeholder Text"/>
    <w:basedOn w:val="Standardstycketeckensnitt"/>
    <w:uiPriority w:val="99"/>
    <w:semiHidden/>
    <w:rsid w:val="00147F7F"/>
    <w:rPr>
      <w:noProof w:val="0"/>
      <w:color w:val="808080"/>
    </w:rPr>
  </w:style>
  <w:style w:type="paragraph" w:customStyle="1" w:styleId="7F3800C8D04D4C998C2E350D789FBB3C">
    <w:name w:val="7F3800C8D04D4C998C2E350D789FBB3C"/>
    <w:rsid w:val="00147F7F"/>
  </w:style>
  <w:style w:type="paragraph" w:customStyle="1" w:styleId="1364F12E2561471EAAC95F5C5121A610">
    <w:name w:val="1364F12E2561471EAAC95F5C5121A610"/>
    <w:rsid w:val="00147F7F"/>
  </w:style>
  <w:style w:type="paragraph" w:customStyle="1" w:styleId="4A4D5579DD274AB8BDCC116C4213C046">
    <w:name w:val="4A4D5579DD274AB8BDCC116C4213C046"/>
    <w:rsid w:val="00147F7F"/>
  </w:style>
  <w:style w:type="paragraph" w:customStyle="1" w:styleId="C9D61B2A100643F7B38409F6FC0A9D0E">
    <w:name w:val="C9D61B2A100643F7B38409F6FC0A9D0E"/>
    <w:rsid w:val="00147F7F"/>
  </w:style>
  <w:style w:type="paragraph" w:customStyle="1" w:styleId="72F847BDDA0B46D7B8C8CA010B67B05D">
    <w:name w:val="72F847BDDA0B46D7B8C8CA010B67B05D"/>
    <w:rsid w:val="00147F7F"/>
  </w:style>
  <w:style w:type="paragraph" w:customStyle="1" w:styleId="5D6B1F3AB4CC4F2998A3615BF9FA2E10">
    <w:name w:val="5D6B1F3AB4CC4F2998A3615BF9FA2E10"/>
    <w:rsid w:val="00147F7F"/>
  </w:style>
  <w:style w:type="paragraph" w:customStyle="1" w:styleId="40980C63A33F491C886B84F2F6B5560F">
    <w:name w:val="40980C63A33F491C886B84F2F6B5560F"/>
    <w:rsid w:val="00147F7F"/>
  </w:style>
  <w:style w:type="paragraph" w:customStyle="1" w:styleId="2246E8DD571541379873FA09F9615063">
    <w:name w:val="2246E8DD571541379873FA09F9615063"/>
    <w:rsid w:val="00147F7F"/>
  </w:style>
  <w:style w:type="paragraph" w:customStyle="1" w:styleId="F8C6C4B2CBE841F3AEFC0020597367CD">
    <w:name w:val="F8C6C4B2CBE841F3AEFC0020597367CD"/>
    <w:rsid w:val="00147F7F"/>
  </w:style>
  <w:style w:type="paragraph" w:customStyle="1" w:styleId="B3EDE5711B444FD89B2BBAE475940116">
    <w:name w:val="B3EDE5711B444FD89B2BBAE475940116"/>
    <w:rsid w:val="00147F7F"/>
  </w:style>
  <w:style w:type="paragraph" w:customStyle="1" w:styleId="7DE2A5C322134A5E88556F2447246D66">
    <w:name w:val="7DE2A5C322134A5E88556F2447246D66"/>
    <w:rsid w:val="00147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f4e4fad2-0951-407d-9ca0-c415074affb0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2018-04-06T00:00:00</HeaderDate>
    <Office/>
    <Dnr>Fi2018/01466/S1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C5C8-76C7-480A-9D2D-224B3A8B987C}"/>
</file>

<file path=customXml/itemProps2.xml><?xml version="1.0" encoding="utf-8"?>
<ds:datastoreItem xmlns:ds="http://schemas.openxmlformats.org/officeDocument/2006/customXml" ds:itemID="{3F58EC58-2B7D-4859-8D7B-369DAAED7874}"/>
</file>

<file path=customXml/itemProps3.xml><?xml version="1.0" encoding="utf-8"?>
<ds:datastoreItem xmlns:ds="http://schemas.openxmlformats.org/officeDocument/2006/customXml" ds:itemID="{AFC2DEDD-1A7F-4EEE-8BB6-8562A1353E05}"/>
</file>

<file path=customXml/itemProps4.xml><?xml version="1.0" encoding="utf-8"?>
<ds:datastoreItem xmlns:ds="http://schemas.openxmlformats.org/officeDocument/2006/customXml" ds:itemID="{B0C10F8D-5ED4-4722-B3DC-564CA81BBBDF}"/>
</file>

<file path=customXml/itemProps5.xml><?xml version="1.0" encoding="utf-8"?>
<ds:datastoreItem xmlns:ds="http://schemas.openxmlformats.org/officeDocument/2006/customXml" ds:itemID="{2FA4F360-5047-49AF-A864-18118CBFAA6F}"/>
</file>

<file path=customXml/itemProps6.xml><?xml version="1.0" encoding="utf-8"?>
<ds:datastoreItem xmlns:ds="http://schemas.openxmlformats.org/officeDocument/2006/customXml" ds:itemID="{3F58EC58-2B7D-4859-8D7B-369DAAED7874}"/>
</file>

<file path=customXml/itemProps7.xml><?xml version="1.0" encoding="utf-8"?>
<ds:datastoreItem xmlns:ds="http://schemas.openxmlformats.org/officeDocument/2006/customXml" ds:itemID="{F9B9552C-6EE6-44C9-9568-D5EB2DF8C005}"/>
</file>

<file path=customXml/itemProps8.xml><?xml version="1.0" encoding="utf-8"?>
<ds:datastoreItem xmlns:ds="http://schemas.openxmlformats.org/officeDocument/2006/customXml" ds:itemID="{D2201E4D-5CBF-4FB5-8A7C-DBE6064E92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Johannisson</dc:creator>
  <cp:keywords/>
  <dc:description/>
  <cp:lastModifiedBy>Simone Johannisson</cp:lastModifiedBy>
  <cp:revision>7</cp:revision>
  <dcterms:created xsi:type="dcterms:W3CDTF">2018-03-29T10:48:00Z</dcterms:created>
  <dcterms:modified xsi:type="dcterms:W3CDTF">2018-04-04T11:55:00Z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a934a3d9-8472-4c26-b2fc-6229bd1282ca</vt:lpwstr>
  </property>
</Properties>
</file>