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65DA" w14:textId="0AB2AF61" w:rsidR="001E0BCB" w:rsidRDefault="001E0BCB" w:rsidP="00DA0661">
      <w:pPr>
        <w:pStyle w:val="Rubrik"/>
      </w:pPr>
      <w:bookmarkStart w:id="0" w:name="Start"/>
      <w:bookmarkStart w:id="1" w:name="_GoBack"/>
      <w:bookmarkEnd w:id="0"/>
      <w:bookmarkEnd w:id="1"/>
      <w:r>
        <w:t>Svar på fråga 20</w:t>
      </w:r>
      <w:r w:rsidR="00B560F3">
        <w:t>19</w:t>
      </w:r>
      <w:r>
        <w:t>/</w:t>
      </w:r>
      <w:r w:rsidR="00B560F3">
        <w:t>20</w:t>
      </w:r>
      <w:r>
        <w:t>:</w:t>
      </w:r>
      <w:r w:rsidR="00B560F3">
        <w:t>892</w:t>
      </w:r>
      <w:r>
        <w:t xml:space="preserve"> av </w:t>
      </w:r>
      <w:r w:rsidR="00492D02">
        <w:t>Kalle Olsson</w:t>
      </w:r>
      <w:r>
        <w:t xml:space="preserve"> (</w:t>
      </w:r>
      <w:r w:rsidR="00B560F3">
        <w:t>S</w:t>
      </w:r>
      <w:r>
        <w:t>)</w:t>
      </w:r>
      <w:r>
        <w:br/>
      </w:r>
      <w:r w:rsidR="00B560F3">
        <w:t>Hjärt-lungräddning i skolan</w:t>
      </w:r>
    </w:p>
    <w:p w14:paraId="24B92BB2" w14:textId="145C3BCB" w:rsidR="001E0BCB" w:rsidRDefault="00B560F3" w:rsidP="002749F7">
      <w:pPr>
        <w:pStyle w:val="Brdtext"/>
      </w:pPr>
      <w:r>
        <w:t>Kalle Olsson</w:t>
      </w:r>
      <w:r w:rsidR="001E0BCB">
        <w:t xml:space="preserve"> har frågat mig</w:t>
      </w:r>
      <w:r w:rsidR="00492D02">
        <w:t xml:space="preserve"> </w:t>
      </w:r>
      <w:r w:rsidR="00C16108">
        <w:t xml:space="preserve">om jag ser något behov av att vidta åtgärder för att säkerställa att alla elever en gång per år </w:t>
      </w:r>
      <w:r w:rsidR="00B0593A">
        <w:t xml:space="preserve">under högstadiet </w:t>
      </w:r>
      <w:r w:rsidR="00C16108">
        <w:t xml:space="preserve">får öva grunderna i </w:t>
      </w:r>
      <w:r w:rsidR="00E145B8" w:rsidRPr="00E145B8">
        <w:t>HLR</w:t>
      </w:r>
      <w:r w:rsidR="00C16108">
        <w:t xml:space="preserve">. </w:t>
      </w:r>
    </w:p>
    <w:p w14:paraId="48DA9225" w14:textId="358933F0" w:rsidR="006E5F7D" w:rsidRDefault="006E5F7D" w:rsidP="002749F7">
      <w:pPr>
        <w:pStyle w:val="Brdtext"/>
      </w:pPr>
      <w:r>
        <w:t xml:space="preserve">Jag vill </w:t>
      </w:r>
      <w:r w:rsidR="00987F42">
        <w:t>inleda med</w:t>
      </w:r>
      <w:r>
        <w:t xml:space="preserve"> att </w:t>
      </w:r>
      <w:r w:rsidR="00B55429">
        <w:t>av läroplanen för grundskolan framgår att s</w:t>
      </w:r>
      <w:r w:rsidR="00B55429" w:rsidRPr="00A570BE">
        <w:t>kolan ska ansvara för att eleverna inhämtar och utvecklar sådana kunskaper som är nödvändiga för varje individ och samhällsmedlem.</w:t>
      </w:r>
      <w:r w:rsidR="00B55429">
        <w:t xml:space="preserve"> </w:t>
      </w:r>
      <w:r w:rsidR="00987F42">
        <w:t>I</w:t>
      </w:r>
      <w:r w:rsidR="00C16108">
        <w:t xml:space="preserve"> grundskolans kursplan för idrott och hälsa ange</w:t>
      </w:r>
      <w:r w:rsidR="00987F42">
        <w:t>s</w:t>
      </w:r>
      <w:r w:rsidR="00C16108">
        <w:t xml:space="preserve"> att undervisningen bl.a. ska </w:t>
      </w:r>
      <w:r w:rsidR="00C16108" w:rsidRPr="00C16108">
        <w:t>bidra till att eleverna utvecklar kunskaper om risker och säkerhets</w:t>
      </w:r>
      <w:r w:rsidR="00E145B8">
        <w:softHyphen/>
      </w:r>
      <w:r w:rsidR="00C16108" w:rsidRPr="00C16108">
        <w:t>faktorer i samband med fysiska aktiviteter och hur man agerar i nödsitua</w:t>
      </w:r>
      <w:r w:rsidR="001B6F28">
        <w:softHyphen/>
      </w:r>
      <w:r w:rsidR="00C16108" w:rsidRPr="00C16108">
        <w:t>tioner.</w:t>
      </w:r>
      <w:r w:rsidR="00C16108">
        <w:t xml:space="preserve"> </w:t>
      </w:r>
      <w:r>
        <w:t>I det centrala innehållet</w:t>
      </w:r>
      <w:r w:rsidR="00987F42">
        <w:t xml:space="preserve">, </w:t>
      </w:r>
      <w:r w:rsidR="00987F42" w:rsidRPr="00A44DB2">
        <w:t>som</w:t>
      </w:r>
      <w:r w:rsidR="00A44DB2" w:rsidRPr="00925B5E">
        <w:t xml:space="preserve"> anger vilket obligatoriskt innehåll som undervisningen ska behandla</w:t>
      </w:r>
      <w:r w:rsidR="00A44DB2">
        <w:rPr>
          <w:rFonts w:ascii="Source Sans Pro" w:hAnsi="Source Sans Pro"/>
          <w:color w:val="262626"/>
          <w:shd w:val="clear" w:color="auto" w:fill="FFFFFF"/>
        </w:rPr>
        <w:t>,</w:t>
      </w:r>
      <w:r w:rsidR="00925B5E">
        <w:rPr>
          <w:rFonts w:ascii="Source Sans Pro" w:hAnsi="Source Sans Pro"/>
          <w:color w:val="262626"/>
          <w:shd w:val="clear" w:color="auto" w:fill="FFFFFF"/>
        </w:rPr>
        <w:t xml:space="preserve"> </w:t>
      </w:r>
      <w:r w:rsidR="00987F42">
        <w:t xml:space="preserve">återfinns </w:t>
      </w:r>
      <w:r>
        <w:t>första hjälpen och hjärt- och lungräddning</w:t>
      </w:r>
      <w:r w:rsidR="00987F42">
        <w:t xml:space="preserve"> som en av punkterna</w:t>
      </w:r>
      <w:r w:rsidR="00C24232">
        <w:t xml:space="preserve"> för årskurs 7-9</w:t>
      </w:r>
      <w:r w:rsidR="00987F42">
        <w:t xml:space="preserve">. </w:t>
      </w:r>
    </w:p>
    <w:p w14:paraId="75EDEA58" w14:textId="6CA90608" w:rsidR="00B55429" w:rsidRDefault="00B55429" w:rsidP="00B55429">
      <w:pPr>
        <w:pStyle w:val="Brdtext"/>
      </w:pPr>
      <w:r w:rsidRPr="00271E3E">
        <w:t>Skollagen</w:t>
      </w:r>
      <w:r w:rsidR="00A44DB2">
        <w:t xml:space="preserve"> (2010:800)</w:t>
      </w:r>
      <w:r w:rsidRPr="00271E3E">
        <w:t xml:space="preserve"> föreskriver att utbildningen inom varje skolform och inom fritidshemmet ska vara likvärdig, oavsett var i landet den anordnas. Normerna för likvärdigheten anges genom de nationella målen. En likvärdig utbildning innebär inte att undervisningen ska utformas på samma sätt överallt eller att skolans resurser ska fördelas lika.</w:t>
      </w:r>
    </w:p>
    <w:p w14:paraId="07F67E3E" w14:textId="270CD6D7" w:rsidR="00B55429" w:rsidRDefault="00A44DB2" w:rsidP="002749F7">
      <w:pPr>
        <w:pStyle w:val="Brdtext"/>
      </w:pPr>
      <w:r>
        <w:t>Från och med den 1 juli 2019 utökades den garanterade undervisningstiden i ämnet idrott och hälsa med 100 timmar</w:t>
      </w:r>
      <w:r w:rsidR="00BA2A06">
        <w:t xml:space="preserve"> för grundskolan</w:t>
      </w:r>
      <w:r w:rsidR="00925B5E">
        <w:t>, varav</w:t>
      </w:r>
      <w:r>
        <w:t xml:space="preserve"> 80 timmar är förlagda till högstadiet</w:t>
      </w:r>
      <w:r w:rsidR="00BA2A06">
        <w:t>, vilket ger bättre förutsättningar att fördjupa de kunskaper som kursplanen anger</w:t>
      </w:r>
      <w:r>
        <w:t xml:space="preserve">.  </w:t>
      </w:r>
    </w:p>
    <w:p w14:paraId="3A668C6D" w14:textId="6B9A5913" w:rsidR="00C16108" w:rsidRDefault="00987F42" w:rsidP="002749F7">
      <w:pPr>
        <w:pStyle w:val="Brdtext"/>
      </w:pPr>
      <w:r>
        <w:lastRenderedPageBreak/>
        <w:t xml:space="preserve">Den </w:t>
      </w:r>
      <w:r w:rsidR="00DD7713" w:rsidRPr="00925B5E">
        <w:t>18</w:t>
      </w:r>
      <w:r>
        <w:t xml:space="preserve"> december</w:t>
      </w:r>
      <w:r w:rsidR="001B6F28">
        <w:t xml:space="preserve"> 2019</w:t>
      </w:r>
      <w:r>
        <w:t xml:space="preserve"> överlämnade Statens skolverk ett förslag till revide</w:t>
      </w:r>
      <w:r w:rsidR="001B6F28">
        <w:softHyphen/>
      </w:r>
      <w:r>
        <w:t xml:space="preserve">ring av kurs- och ämnesplaner, som nu bereds inom </w:t>
      </w:r>
      <w:r w:rsidR="001B6F28">
        <w:t>R</w:t>
      </w:r>
      <w:r>
        <w:t xml:space="preserve">egeringskansliet. </w:t>
      </w:r>
      <w:r w:rsidR="00787087" w:rsidRPr="00787087">
        <w:t xml:space="preserve">Syftet med </w:t>
      </w:r>
      <w:r w:rsidR="001B6F28">
        <w:t>S</w:t>
      </w:r>
      <w:r w:rsidR="00787087" w:rsidRPr="00787087">
        <w:t>kolverkets förslag till ändringar är att kvaliteten och likvärdigheten i undervisningen ska förbättras och att betygen ska bli mer rättvisande för eleverna.</w:t>
      </w:r>
      <w:r w:rsidR="00787087">
        <w:t xml:space="preserve"> </w:t>
      </w:r>
      <w:r w:rsidR="00787087" w:rsidRPr="00787087">
        <w:t>Målet med revideringen är att kurs- och ämnes</w:t>
      </w:r>
      <w:r w:rsidR="001B6F28">
        <w:softHyphen/>
      </w:r>
      <w:r w:rsidR="00787087" w:rsidRPr="00787087">
        <w:t xml:space="preserve">planerna ska bli ett bättre arbetsverktyg för lärarna. </w:t>
      </w:r>
    </w:p>
    <w:p w14:paraId="13014998" w14:textId="7ECDD41A" w:rsidR="006E5F7D" w:rsidRPr="006E5F7D" w:rsidRDefault="00C24232" w:rsidP="002749F7">
      <w:pPr>
        <w:pStyle w:val="Brdtext"/>
      </w:pPr>
      <w:r>
        <w:t>Jag konstaterar att S</w:t>
      </w:r>
      <w:r w:rsidR="00787087">
        <w:t xml:space="preserve">kolverkets förslag </w:t>
      </w:r>
      <w:r>
        <w:t xml:space="preserve">alltjämt tar fasta på vikten av att skolan ska ge alla elever kunskaper om första hjälpen och hjärt- och lungräddning. </w:t>
      </w:r>
    </w:p>
    <w:p w14:paraId="6ECE1AC9" w14:textId="7FA0E5D2" w:rsidR="001E0BCB" w:rsidRDefault="001E0BCB" w:rsidP="006A12F1">
      <w:pPr>
        <w:pStyle w:val="Brdtext"/>
      </w:pPr>
      <w:r>
        <w:t xml:space="preserve">Stockholm den </w:t>
      </w:r>
      <w:sdt>
        <w:sdtPr>
          <w:id w:val="-1225218591"/>
          <w:placeholder>
            <w:docPart w:val="78B253A58E4F40B68FC1CC4DCB7280F7"/>
          </w:placeholder>
          <w:dataBinding w:prefixMappings="xmlns:ns0='http://lp/documentinfo/RK' " w:xpath="/ns0:DocumentInfo[1]/ns0:BaseInfo[1]/ns0:HeaderDate[1]" w:storeItemID="{127A7C6D-11E2-4BBF-B5AD-7F7DB27EE111}"/>
          <w:date w:fullDate="2020-02-12T00:00:00Z">
            <w:dateFormat w:val="d MMMM yyyy"/>
            <w:lid w:val="sv-SE"/>
            <w:storeMappedDataAs w:val="dateTime"/>
            <w:calendar w:val="gregorian"/>
          </w:date>
        </w:sdtPr>
        <w:sdtEndPr/>
        <w:sdtContent>
          <w:r w:rsidR="00931154">
            <w:t>1</w:t>
          </w:r>
          <w:r w:rsidR="00972029">
            <w:t>2</w:t>
          </w:r>
          <w:r w:rsidR="00931154">
            <w:t xml:space="preserve"> februari 2020</w:t>
          </w:r>
        </w:sdtContent>
      </w:sdt>
    </w:p>
    <w:p w14:paraId="73E68A07" w14:textId="77777777" w:rsidR="001E0BCB" w:rsidRDefault="001E0BCB" w:rsidP="004E7A8F">
      <w:pPr>
        <w:pStyle w:val="Brdtextutanavstnd"/>
      </w:pPr>
    </w:p>
    <w:p w14:paraId="6E4A15DE" w14:textId="394ED57E" w:rsidR="001E0BCB" w:rsidRDefault="001E0BCB" w:rsidP="004E7A8F">
      <w:pPr>
        <w:pStyle w:val="Brdtextutanavstnd"/>
      </w:pPr>
    </w:p>
    <w:p w14:paraId="206119EB" w14:textId="17863018" w:rsidR="00931154" w:rsidRDefault="00931154" w:rsidP="004E7A8F">
      <w:pPr>
        <w:pStyle w:val="Brdtextutanavstnd"/>
      </w:pPr>
      <w:r>
        <w:t>Anna Ekström</w:t>
      </w:r>
      <w:r w:rsidR="00102D03">
        <w:t xml:space="preserve"> </w:t>
      </w:r>
    </w:p>
    <w:p w14:paraId="2B35D212" w14:textId="77777777" w:rsidR="001E0BCB" w:rsidRDefault="001E0BCB" w:rsidP="004E7A8F">
      <w:pPr>
        <w:pStyle w:val="Brdtextutanavstnd"/>
      </w:pPr>
    </w:p>
    <w:p w14:paraId="4AC8D015" w14:textId="77777777" w:rsidR="001E0BCB" w:rsidRDefault="001E0BCB" w:rsidP="00422A41">
      <w:pPr>
        <w:pStyle w:val="Brdtext"/>
      </w:pPr>
    </w:p>
    <w:p w14:paraId="14E3A3C7" w14:textId="358E4847" w:rsidR="001E0BCB" w:rsidRPr="00DB48AB" w:rsidRDefault="001E0BCB" w:rsidP="00DB48AB">
      <w:pPr>
        <w:pStyle w:val="Brdtext"/>
      </w:pPr>
    </w:p>
    <w:sectPr w:rsidR="001E0BC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78898" w14:textId="77777777" w:rsidR="001E0BCB" w:rsidRDefault="001E0BCB" w:rsidP="00A87A54">
      <w:pPr>
        <w:spacing w:after="0" w:line="240" w:lineRule="auto"/>
      </w:pPr>
      <w:r>
        <w:separator/>
      </w:r>
    </w:p>
  </w:endnote>
  <w:endnote w:type="continuationSeparator" w:id="0">
    <w:p w14:paraId="15800610" w14:textId="77777777" w:rsidR="001E0BCB" w:rsidRDefault="001E0BC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040171A" w14:textId="77777777" w:rsidTr="006A26EC">
      <w:trPr>
        <w:trHeight w:val="227"/>
        <w:jc w:val="right"/>
      </w:trPr>
      <w:tc>
        <w:tcPr>
          <w:tcW w:w="708" w:type="dxa"/>
          <w:vAlign w:val="bottom"/>
        </w:tcPr>
        <w:p w14:paraId="4544821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F09CCAD" w14:textId="77777777" w:rsidTr="006A26EC">
      <w:trPr>
        <w:trHeight w:val="850"/>
        <w:jc w:val="right"/>
      </w:trPr>
      <w:tc>
        <w:tcPr>
          <w:tcW w:w="708" w:type="dxa"/>
          <w:vAlign w:val="bottom"/>
        </w:tcPr>
        <w:p w14:paraId="65C343B8" w14:textId="77777777" w:rsidR="005606BC" w:rsidRPr="00347E11" w:rsidRDefault="005606BC" w:rsidP="005606BC">
          <w:pPr>
            <w:pStyle w:val="Sidfot"/>
            <w:spacing w:line="276" w:lineRule="auto"/>
            <w:jc w:val="right"/>
          </w:pPr>
        </w:p>
      </w:tc>
    </w:tr>
  </w:tbl>
  <w:p w14:paraId="05FDD2B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F052A4B" w14:textId="77777777" w:rsidTr="001F4302">
      <w:trPr>
        <w:trHeight w:val="510"/>
      </w:trPr>
      <w:tc>
        <w:tcPr>
          <w:tcW w:w="8525" w:type="dxa"/>
          <w:gridSpan w:val="2"/>
          <w:vAlign w:val="bottom"/>
        </w:tcPr>
        <w:p w14:paraId="0BAFB6D1" w14:textId="77777777" w:rsidR="00347E11" w:rsidRPr="00347E11" w:rsidRDefault="00347E11" w:rsidP="00347E11">
          <w:pPr>
            <w:pStyle w:val="Sidfot"/>
            <w:rPr>
              <w:sz w:val="8"/>
            </w:rPr>
          </w:pPr>
        </w:p>
      </w:tc>
    </w:tr>
    <w:tr w:rsidR="00093408" w:rsidRPr="00EE3C0F" w14:paraId="3646F702" w14:textId="77777777" w:rsidTr="00C26068">
      <w:trPr>
        <w:trHeight w:val="227"/>
      </w:trPr>
      <w:tc>
        <w:tcPr>
          <w:tcW w:w="4074" w:type="dxa"/>
        </w:tcPr>
        <w:p w14:paraId="34346C31" w14:textId="77777777" w:rsidR="00347E11" w:rsidRPr="00F53AEA" w:rsidRDefault="00347E11" w:rsidP="00C26068">
          <w:pPr>
            <w:pStyle w:val="Sidfot"/>
            <w:spacing w:line="276" w:lineRule="auto"/>
          </w:pPr>
        </w:p>
      </w:tc>
      <w:tc>
        <w:tcPr>
          <w:tcW w:w="4451" w:type="dxa"/>
        </w:tcPr>
        <w:p w14:paraId="5A2771D6" w14:textId="77777777" w:rsidR="00093408" w:rsidRPr="00F53AEA" w:rsidRDefault="00093408" w:rsidP="00F53AEA">
          <w:pPr>
            <w:pStyle w:val="Sidfot"/>
            <w:spacing w:line="276" w:lineRule="auto"/>
          </w:pPr>
        </w:p>
      </w:tc>
    </w:tr>
  </w:tbl>
  <w:p w14:paraId="5B7EE08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80B29" w14:textId="77777777" w:rsidR="001E0BCB" w:rsidRDefault="001E0BCB" w:rsidP="00A87A54">
      <w:pPr>
        <w:spacing w:after="0" w:line="240" w:lineRule="auto"/>
      </w:pPr>
      <w:r>
        <w:separator/>
      </w:r>
    </w:p>
  </w:footnote>
  <w:footnote w:type="continuationSeparator" w:id="0">
    <w:p w14:paraId="7150EA40" w14:textId="77777777" w:rsidR="001E0BCB" w:rsidRDefault="001E0BC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E0BCB" w14:paraId="626A66DE" w14:textId="77777777" w:rsidTr="00C93EBA">
      <w:trPr>
        <w:trHeight w:val="227"/>
      </w:trPr>
      <w:tc>
        <w:tcPr>
          <w:tcW w:w="5534" w:type="dxa"/>
        </w:tcPr>
        <w:p w14:paraId="4B415E5A" w14:textId="77777777" w:rsidR="001E0BCB" w:rsidRPr="007D73AB" w:rsidRDefault="001E0BCB">
          <w:pPr>
            <w:pStyle w:val="Sidhuvud"/>
          </w:pPr>
        </w:p>
      </w:tc>
      <w:tc>
        <w:tcPr>
          <w:tcW w:w="3170" w:type="dxa"/>
          <w:vAlign w:val="bottom"/>
        </w:tcPr>
        <w:p w14:paraId="25CD6DDA" w14:textId="77777777" w:rsidR="001E0BCB" w:rsidRPr="007D73AB" w:rsidRDefault="001E0BCB" w:rsidP="00340DE0">
          <w:pPr>
            <w:pStyle w:val="Sidhuvud"/>
          </w:pPr>
        </w:p>
      </w:tc>
      <w:tc>
        <w:tcPr>
          <w:tcW w:w="1134" w:type="dxa"/>
        </w:tcPr>
        <w:p w14:paraId="54FBFECA" w14:textId="77777777" w:rsidR="001E0BCB" w:rsidRDefault="001E0BCB" w:rsidP="005A703A">
          <w:pPr>
            <w:pStyle w:val="Sidhuvud"/>
          </w:pPr>
        </w:p>
      </w:tc>
    </w:tr>
    <w:tr w:rsidR="001E0BCB" w14:paraId="78FE0675" w14:textId="77777777" w:rsidTr="00C93EBA">
      <w:trPr>
        <w:trHeight w:val="1928"/>
      </w:trPr>
      <w:tc>
        <w:tcPr>
          <w:tcW w:w="5534" w:type="dxa"/>
        </w:tcPr>
        <w:p w14:paraId="26F94A89" w14:textId="77777777" w:rsidR="001E0BCB" w:rsidRPr="00340DE0" w:rsidRDefault="001E0BCB" w:rsidP="00340DE0">
          <w:pPr>
            <w:pStyle w:val="Sidhuvud"/>
          </w:pPr>
          <w:r>
            <w:rPr>
              <w:noProof/>
            </w:rPr>
            <w:drawing>
              <wp:inline distT="0" distB="0" distL="0" distR="0" wp14:anchorId="6884866E" wp14:editId="3F26255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4AD3539" w14:textId="77777777" w:rsidR="001E0BCB" w:rsidRPr="00710A6C" w:rsidRDefault="001E0BCB" w:rsidP="00EE3C0F">
          <w:pPr>
            <w:pStyle w:val="Sidhuvud"/>
            <w:rPr>
              <w:b/>
            </w:rPr>
          </w:pPr>
        </w:p>
        <w:p w14:paraId="43DFA22D" w14:textId="77777777" w:rsidR="001E0BCB" w:rsidRDefault="001E0BCB" w:rsidP="00EE3C0F">
          <w:pPr>
            <w:pStyle w:val="Sidhuvud"/>
          </w:pPr>
        </w:p>
        <w:p w14:paraId="755D6359" w14:textId="77777777" w:rsidR="001E0BCB" w:rsidRDefault="001E0BCB" w:rsidP="00EE3C0F">
          <w:pPr>
            <w:pStyle w:val="Sidhuvud"/>
          </w:pPr>
        </w:p>
        <w:p w14:paraId="1AB946B8" w14:textId="77777777" w:rsidR="001E0BCB" w:rsidRDefault="001E0BCB" w:rsidP="00EE3C0F">
          <w:pPr>
            <w:pStyle w:val="Sidhuvud"/>
          </w:pPr>
        </w:p>
        <w:sdt>
          <w:sdtPr>
            <w:alias w:val="Dnr"/>
            <w:tag w:val="ccRKShow_Dnr"/>
            <w:id w:val="-829283628"/>
            <w:placeholder>
              <w:docPart w:val="EDB0A59B66FA4B84A993255B005C288E"/>
            </w:placeholder>
            <w:dataBinding w:prefixMappings="xmlns:ns0='http://lp/documentinfo/RK' " w:xpath="/ns0:DocumentInfo[1]/ns0:BaseInfo[1]/ns0:Dnr[1]" w:storeItemID="{127A7C6D-11E2-4BBF-B5AD-7F7DB27EE111}"/>
            <w:text/>
          </w:sdtPr>
          <w:sdtEndPr/>
          <w:sdtContent>
            <w:p w14:paraId="50DABE36" w14:textId="61D00BB5" w:rsidR="001E0BCB" w:rsidRDefault="00F53231" w:rsidP="00EE3C0F">
              <w:pPr>
                <w:pStyle w:val="Sidhuvud"/>
              </w:pPr>
              <w:r>
                <w:t xml:space="preserve">U2020/00357/S </w:t>
              </w:r>
            </w:p>
          </w:sdtContent>
        </w:sdt>
        <w:sdt>
          <w:sdtPr>
            <w:alias w:val="DocNumber"/>
            <w:tag w:val="DocNumber"/>
            <w:id w:val="1726028884"/>
            <w:placeholder>
              <w:docPart w:val="B3D3828651724D67AC8595EFBD5E3905"/>
            </w:placeholder>
            <w:showingPlcHdr/>
            <w:dataBinding w:prefixMappings="xmlns:ns0='http://lp/documentinfo/RK' " w:xpath="/ns0:DocumentInfo[1]/ns0:BaseInfo[1]/ns0:DocNumber[1]" w:storeItemID="{127A7C6D-11E2-4BBF-B5AD-7F7DB27EE111}"/>
            <w:text/>
          </w:sdtPr>
          <w:sdtEndPr/>
          <w:sdtContent>
            <w:p w14:paraId="72BFEE63" w14:textId="77777777" w:rsidR="001E0BCB" w:rsidRDefault="001E0BCB" w:rsidP="00EE3C0F">
              <w:pPr>
                <w:pStyle w:val="Sidhuvud"/>
              </w:pPr>
              <w:r>
                <w:rPr>
                  <w:rStyle w:val="Platshllartext"/>
                </w:rPr>
                <w:t xml:space="preserve"> </w:t>
              </w:r>
            </w:p>
          </w:sdtContent>
        </w:sdt>
        <w:p w14:paraId="482944D3" w14:textId="77777777" w:rsidR="001E0BCB" w:rsidRDefault="001E0BCB" w:rsidP="00EE3C0F">
          <w:pPr>
            <w:pStyle w:val="Sidhuvud"/>
          </w:pPr>
        </w:p>
      </w:tc>
      <w:tc>
        <w:tcPr>
          <w:tcW w:w="1134" w:type="dxa"/>
        </w:tcPr>
        <w:p w14:paraId="72422C0A" w14:textId="77777777" w:rsidR="001E0BCB" w:rsidRDefault="001E0BCB" w:rsidP="0094502D">
          <w:pPr>
            <w:pStyle w:val="Sidhuvud"/>
          </w:pPr>
        </w:p>
        <w:p w14:paraId="6FA07038" w14:textId="77777777" w:rsidR="001E0BCB" w:rsidRPr="0094502D" w:rsidRDefault="001E0BCB" w:rsidP="00EC71A6">
          <w:pPr>
            <w:pStyle w:val="Sidhuvud"/>
          </w:pPr>
        </w:p>
      </w:tc>
    </w:tr>
    <w:tr w:rsidR="001E0BCB" w14:paraId="2CFBF9DE" w14:textId="77777777" w:rsidTr="00C93EBA">
      <w:trPr>
        <w:trHeight w:val="2268"/>
      </w:trPr>
      <w:tc>
        <w:tcPr>
          <w:tcW w:w="5534" w:type="dxa"/>
          <w:tcMar>
            <w:right w:w="1134" w:type="dxa"/>
          </w:tcMar>
        </w:tcPr>
        <w:p w14:paraId="4048ADA1" w14:textId="1F13CAEC" w:rsidR="00D85DA8" w:rsidRPr="00D85DA8" w:rsidRDefault="00D85DA8" w:rsidP="00340DE0">
          <w:pPr>
            <w:pStyle w:val="Sidhuvud"/>
            <w:rPr>
              <w:b/>
            </w:rPr>
          </w:pPr>
          <w:r w:rsidRPr="00D85DA8">
            <w:rPr>
              <w:b/>
            </w:rPr>
            <w:t>Utbildningsdepartementet</w:t>
          </w:r>
        </w:p>
        <w:p w14:paraId="49FD20F9" w14:textId="155954B8" w:rsidR="001E0BCB" w:rsidRDefault="00D85DA8" w:rsidP="00340DE0">
          <w:pPr>
            <w:pStyle w:val="Sidhuvud"/>
          </w:pPr>
          <w:r w:rsidRPr="00D85DA8">
            <w:t>Utbildningsministern</w:t>
          </w:r>
        </w:p>
        <w:p w14:paraId="0B264BDD" w14:textId="77777777" w:rsidR="00D85DA8" w:rsidRDefault="00D85DA8" w:rsidP="00D85DA8">
          <w:pPr>
            <w:rPr>
              <w:rFonts w:asciiTheme="majorHAnsi" w:hAnsiTheme="majorHAnsi"/>
              <w:sz w:val="19"/>
            </w:rPr>
          </w:pPr>
        </w:p>
        <w:p w14:paraId="444AA8EB" w14:textId="080D1FD8" w:rsidR="00931154" w:rsidRPr="00931154" w:rsidRDefault="00931154" w:rsidP="00931154"/>
      </w:tc>
      <w:sdt>
        <w:sdtPr>
          <w:alias w:val="Recipient"/>
          <w:tag w:val="ccRKShow_Recipient"/>
          <w:id w:val="-28344517"/>
          <w:placeholder>
            <w:docPart w:val="A4F6B28AE0FB4F0FA6A04A3DF6E552D1"/>
          </w:placeholder>
          <w:dataBinding w:prefixMappings="xmlns:ns0='http://lp/documentinfo/RK' " w:xpath="/ns0:DocumentInfo[1]/ns0:BaseInfo[1]/ns0:Recipient[1]" w:storeItemID="{127A7C6D-11E2-4BBF-B5AD-7F7DB27EE111}"/>
          <w:text w:multiLine="1"/>
        </w:sdtPr>
        <w:sdtEndPr/>
        <w:sdtContent>
          <w:tc>
            <w:tcPr>
              <w:tcW w:w="3170" w:type="dxa"/>
            </w:tcPr>
            <w:p w14:paraId="7F3F274B" w14:textId="555C7C6D" w:rsidR="001E0BCB" w:rsidRDefault="00D85DA8" w:rsidP="00547B89">
              <w:pPr>
                <w:pStyle w:val="Sidhuvud"/>
              </w:pPr>
              <w:r>
                <w:t>Till riksdagen</w:t>
              </w:r>
            </w:p>
          </w:tc>
        </w:sdtContent>
      </w:sdt>
      <w:tc>
        <w:tcPr>
          <w:tcW w:w="1134" w:type="dxa"/>
        </w:tcPr>
        <w:p w14:paraId="34D365FA" w14:textId="77777777" w:rsidR="001E0BCB" w:rsidRDefault="001E0BCB" w:rsidP="003E6020">
          <w:pPr>
            <w:pStyle w:val="Sidhuvud"/>
          </w:pPr>
        </w:p>
      </w:tc>
    </w:tr>
  </w:tbl>
  <w:p w14:paraId="59AD8F8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C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2D03"/>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9CA"/>
    <w:rsid w:val="00197A8A"/>
    <w:rsid w:val="001A1B33"/>
    <w:rsid w:val="001A2A61"/>
    <w:rsid w:val="001B4824"/>
    <w:rsid w:val="001B6F28"/>
    <w:rsid w:val="001C1C7D"/>
    <w:rsid w:val="001C4980"/>
    <w:rsid w:val="001C5DC9"/>
    <w:rsid w:val="001C6B85"/>
    <w:rsid w:val="001C71A9"/>
    <w:rsid w:val="001D12FC"/>
    <w:rsid w:val="001D512F"/>
    <w:rsid w:val="001E0BCB"/>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1E3E"/>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7FAE"/>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2E48"/>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2D02"/>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3D82"/>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5F7D"/>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7087"/>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5B5E"/>
    <w:rsid w:val="009279B2"/>
    <w:rsid w:val="00931154"/>
    <w:rsid w:val="00935814"/>
    <w:rsid w:val="0094502D"/>
    <w:rsid w:val="00946561"/>
    <w:rsid w:val="00946B39"/>
    <w:rsid w:val="00947013"/>
    <w:rsid w:val="0095062C"/>
    <w:rsid w:val="00966E40"/>
    <w:rsid w:val="00972029"/>
    <w:rsid w:val="00973084"/>
    <w:rsid w:val="00973CBD"/>
    <w:rsid w:val="00974520"/>
    <w:rsid w:val="00974B59"/>
    <w:rsid w:val="00975341"/>
    <w:rsid w:val="0097653D"/>
    <w:rsid w:val="00984EA2"/>
    <w:rsid w:val="00986CC3"/>
    <w:rsid w:val="00987F42"/>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4DB2"/>
    <w:rsid w:val="00A46B85"/>
    <w:rsid w:val="00A47FC1"/>
    <w:rsid w:val="00A50585"/>
    <w:rsid w:val="00A506F1"/>
    <w:rsid w:val="00A5156E"/>
    <w:rsid w:val="00A53E57"/>
    <w:rsid w:val="00A548EA"/>
    <w:rsid w:val="00A56667"/>
    <w:rsid w:val="00A56824"/>
    <w:rsid w:val="00A570BE"/>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593A"/>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429"/>
    <w:rsid w:val="00B556E8"/>
    <w:rsid w:val="00B55E70"/>
    <w:rsid w:val="00B560F3"/>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2A06"/>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108"/>
    <w:rsid w:val="00C16508"/>
    <w:rsid w:val="00C16F5A"/>
    <w:rsid w:val="00C2071A"/>
    <w:rsid w:val="00C20ACB"/>
    <w:rsid w:val="00C23703"/>
    <w:rsid w:val="00C24232"/>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5DA8"/>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7713"/>
    <w:rsid w:val="00DE18F5"/>
    <w:rsid w:val="00DE73D2"/>
    <w:rsid w:val="00DF5BFB"/>
    <w:rsid w:val="00DF5CD6"/>
    <w:rsid w:val="00E022DA"/>
    <w:rsid w:val="00E03BCB"/>
    <w:rsid w:val="00E124DC"/>
    <w:rsid w:val="00E145B8"/>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231"/>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150B00"/>
  <w15:docId w15:val="{6778A6BF-8DB2-4350-8AA1-03434191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B0A59B66FA4B84A993255B005C288E"/>
        <w:category>
          <w:name w:val="Allmänt"/>
          <w:gallery w:val="placeholder"/>
        </w:category>
        <w:types>
          <w:type w:val="bbPlcHdr"/>
        </w:types>
        <w:behaviors>
          <w:behavior w:val="content"/>
        </w:behaviors>
        <w:guid w:val="{AD88F7D1-412B-4DEC-A2CB-C7536C101E53}"/>
      </w:docPartPr>
      <w:docPartBody>
        <w:p w:rsidR="003C7030" w:rsidRDefault="00B01E82" w:rsidP="00B01E82">
          <w:pPr>
            <w:pStyle w:val="EDB0A59B66FA4B84A993255B005C288E"/>
          </w:pPr>
          <w:r>
            <w:rPr>
              <w:rStyle w:val="Platshllartext"/>
            </w:rPr>
            <w:t xml:space="preserve"> </w:t>
          </w:r>
        </w:p>
      </w:docPartBody>
    </w:docPart>
    <w:docPart>
      <w:docPartPr>
        <w:name w:val="B3D3828651724D67AC8595EFBD5E3905"/>
        <w:category>
          <w:name w:val="Allmänt"/>
          <w:gallery w:val="placeholder"/>
        </w:category>
        <w:types>
          <w:type w:val="bbPlcHdr"/>
        </w:types>
        <w:behaviors>
          <w:behavior w:val="content"/>
        </w:behaviors>
        <w:guid w:val="{4FE674EA-93BD-4B43-B927-E14A40981942}"/>
      </w:docPartPr>
      <w:docPartBody>
        <w:p w:rsidR="003C7030" w:rsidRDefault="00B01E82" w:rsidP="00B01E82">
          <w:pPr>
            <w:pStyle w:val="B3D3828651724D67AC8595EFBD5E3905"/>
          </w:pPr>
          <w:r>
            <w:rPr>
              <w:rStyle w:val="Platshllartext"/>
            </w:rPr>
            <w:t xml:space="preserve"> </w:t>
          </w:r>
        </w:p>
      </w:docPartBody>
    </w:docPart>
    <w:docPart>
      <w:docPartPr>
        <w:name w:val="A4F6B28AE0FB4F0FA6A04A3DF6E552D1"/>
        <w:category>
          <w:name w:val="Allmänt"/>
          <w:gallery w:val="placeholder"/>
        </w:category>
        <w:types>
          <w:type w:val="bbPlcHdr"/>
        </w:types>
        <w:behaviors>
          <w:behavior w:val="content"/>
        </w:behaviors>
        <w:guid w:val="{C028A759-7FFB-43A9-8A3B-1241C0B6890F}"/>
      </w:docPartPr>
      <w:docPartBody>
        <w:p w:rsidR="003C7030" w:rsidRDefault="00B01E82" w:rsidP="00B01E82">
          <w:pPr>
            <w:pStyle w:val="A4F6B28AE0FB4F0FA6A04A3DF6E552D1"/>
          </w:pPr>
          <w:r>
            <w:rPr>
              <w:rStyle w:val="Platshllartext"/>
            </w:rPr>
            <w:t xml:space="preserve"> </w:t>
          </w:r>
        </w:p>
      </w:docPartBody>
    </w:docPart>
    <w:docPart>
      <w:docPartPr>
        <w:name w:val="78B253A58E4F40B68FC1CC4DCB7280F7"/>
        <w:category>
          <w:name w:val="Allmänt"/>
          <w:gallery w:val="placeholder"/>
        </w:category>
        <w:types>
          <w:type w:val="bbPlcHdr"/>
        </w:types>
        <w:behaviors>
          <w:behavior w:val="content"/>
        </w:behaviors>
        <w:guid w:val="{DE00946E-0B9D-4A2D-9B0C-21E11BB9DE83}"/>
      </w:docPartPr>
      <w:docPartBody>
        <w:p w:rsidR="003C7030" w:rsidRDefault="00B01E82" w:rsidP="00B01E82">
          <w:pPr>
            <w:pStyle w:val="78B253A58E4F40B68FC1CC4DCB7280F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82"/>
    <w:rsid w:val="003C7030"/>
    <w:rsid w:val="00B01E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586CBDCC29942529F175774A1C5D4D8">
    <w:name w:val="7586CBDCC29942529F175774A1C5D4D8"/>
    <w:rsid w:val="00B01E82"/>
  </w:style>
  <w:style w:type="character" w:styleId="Platshllartext">
    <w:name w:val="Placeholder Text"/>
    <w:basedOn w:val="Standardstycketeckensnitt"/>
    <w:uiPriority w:val="99"/>
    <w:semiHidden/>
    <w:rsid w:val="00B01E82"/>
    <w:rPr>
      <w:noProof w:val="0"/>
      <w:color w:val="808080"/>
    </w:rPr>
  </w:style>
  <w:style w:type="paragraph" w:customStyle="1" w:styleId="732C7FB716D44FDA84625CC60FE84BB5">
    <w:name w:val="732C7FB716D44FDA84625CC60FE84BB5"/>
    <w:rsid w:val="00B01E82"/>
  </w:style>
  <w:style w:type="paragraph" w:customStyle="1" w:styleId="94D109B5B6A7459CB90499C32EEB1B56">
    <w:name w:val="94D109B5B6A7459CB90499C32EEB1B56"/>
    <w:rsid w:val="00B01E82"/>
  </w:style>
  <w:style w:type="paragraph" w:customStyle="1" w:styleId="40EC2434E9BB4787B816DFF6598BCAB3">
    <w:name w:val="40EC2434E9BB4787B816DFF6598BCAB3"/>
    <w:rsid w:val="00B01E82"/>
  </w:style>
  <w:style w:type="paragraph" w:customStyle="1" w:styleId="EDB0A59B66FA4B84A993255B005C288E">
    <w:name w:val="EDB0A59B66FA4B84A993255B005C288E"/>
    <w:rsid w:val="00B01E82"/>
  </w:style>
  <w:style w:type="paragraph" w:customStyle="1" w:styleId="B3D3828651724D67AC8595EFBD5E3905">
    <w:name w:val="B3D3828651724D67AC8595EFBD5E3905"/>
    <w:rsid w:val="00B01E82"/>
  </w:style>
  <w:style w:type="paragraph" w:customStyle="1" w:styleId="C1AFA6E99F034876B2392F541BFC60A1">
    <w:name w:val="C1AFA6E99F034876B2392F541BFC60A1"/>
    <w:rsid w:val="00B01E82"/>
  </w:style>
  <w:style w:type="paragraph" w:customStyle="1" w:styleId="B06F6FC2C13B4839A7EE8C869D63BE7D">
    <w:name w:val="B06F6FC2C13B4839A7EE8C869D63BE7D"/>
    <w:rsid w:val="00B01E82"/>
  </w:style>
  <w:style w:type="paragraph" w:customStyle="1" w:styleId="2582312A690049D49DF8553C4F690981">
    <w:name w:val="2582312A690049D49DF8553C4F690981"/>
    <w:rsid w:val="00B01E82"/>
  </w:style>
  <w:style w:type="paragraph" w:customStyle="1" w:styleId="DA212DE2DCA14D818DED20A4ADF23B17">
    <w:name w:val="DA212DE2DCA14D818DED20A4ADF23B17"/>
    <w:rsid w:val="00B01E82"/>
  </w:style>
  <w:style w:type="paragraph" w:customStyle="1" w:styleId="A4F6B28AE0FB4F0FA6A04A3DF6E552D1">
    <w:name w:val="A4F6B28AE0FB4F0FA6A04A3DF6E552D1"/>
    <w:rsid w:val="00B01E82"/>
  </w:style>
  <w:style w:type="paragraph" w:customStyle="1" w:styleId="01DE8CBE4C3E4C89BCE85CC10F3AD429">
    <w:name w:val="01DE8CBE4C3E4C89BCE85CC10F3AD429"/>
    <w:rsid w:val="00B01E82"/>
  </w:style>
  <w:style w:type="paragraph" w:customStyle="1" w:styleId="CB65F972376D4296902ECE8B27B93D66">
    <w:name w:val="CB65F972376D4296902ECE8B27B93D66"/>
    <w:rsid w:val="00B01E82"/>
  </w:style>
  <w:style w:type="paragraph" w:customStyle="1" w:styleId="BC8D59D0919D46A294C8DE53224751B1">
    <w:name w:val="BC8D59D0919D46A294C8DE53224751B1"/>
    <w:rsid w:val="00B01E82"/>
  </w:style>
  <w:style w:type="paragraph" w:customStyle="1" w:styleId="4E7BB2DBBE2849C5AD17721E2299C814">
    <w:name w:val="4E7BB2DBBE2849C5AD17721E2299C814"/>
    <w:rsid w:val="00B01E82"/>
  </w:style>
  <w:style w:type="paragraph" w:customStyle="1" w:styleId="6CA94E7788D24D80855C910A3A1E6EA6">
    <w:name w:val="6CA94E7788D24D80855C910A3A1E6EA6"/>
    <w:rsid w:val="00B01E82"/>
  </w:style>
  <w:style w:type="paragraph" w:customStyle="1" w:styleId="78B253A58E4F40B68FC1CC4DCB7280F7">
    <w:name w:val="78B253A58E4F40B68FC1CC4DCB7280F7"/>
    <w:rsid w:val="00B01E82"/>
  </w:style>
  <w:style w:type="paragraph" w:customStyle="1" w:styleId="358E42F0716A4BA78B3B741ED4220F57">
    <w:name w:val="358E42F0716A4BA78B3B741ED4220F57"/>
    <w:rsid w:val="00B01E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2020-02-12T00:00:00</HeaderDate>
    <Office/>
    <Dnr>U2020/00357/S </Dnr>
    <ParagrafNr/>
    <DocumentTitle/>
    <VisitingAddress/>
    <Extra1/>
    <Extra2/>
    <Extra3>Kalle Olsson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43215b31-203e-4015-af9b-63ea04b5141b</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2020-02-12T00:00:00</HeaderDate>
    <Office/>
    <Dnr>U2020/00357/S </Dnr>
    <ParagrafNr/>
    <DocumentTitle/>
    <VisitingAddress/>
    <Extra1/>
    <Extra2/>
    <Extra3>Kalle Olsson</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0D6551A02BE64546BB63C2FFF12FD880" ma:contentTypeVersion="18" ma:contentTypeDescription="Skapa nytt dokument med möjlighet att välja RK-mall" ma:contentTypeScope="" ma:versionID="6cda09e47b231148c4f296125304c5a3">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cce28019-86c4-43eb-9d2c-17951d3a857e" targetNamespace="http://schemas.microsoft.com/office/2006/metadata/properties" ma:root="true" ma:fieldsID="7472b0b2ea9a9ae224b8527e5024ee71" ns2:_="" ns4:_="" ns5:_="" ns6:_="" ns7:_="">
    <xsd:import namespace="4e9c2f0c-7bf8-49af-8356-cbf363fc78a7"/>
    <xsd:import namespace="cc625d36-bb37-4650-91b9-0c96159295ba"/>
    <xsd:import namespace="18f3d968-6251-40b0-9f11-012b293496c2"/>
    <xsd:import namespace="9c9941df-7074-4a92-bf99-225d24d78d61"/>
    <xsd:import namespace="cce28019-86c4-43eb-9d2c-17951d3a857e"/>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1CE52-440C-41AE-95D8-914D8A6E2050}"/>
</file>

<file path=customXml/itemProps2.xml><?xml version="1.0" encoding="utf-8"?>
<ds:datastoreItem xmlns:ds="http://schemas.openxmlformats.org/officeDocument/2006/customXml" ds:itemID="{127A7C6D-11E2-4BBF-B5AD-7F7DB27EE111}"/>
</file>

<file path=customXml/itemProps3.xml><?xml version="1.0" encoding="utf-8"?>
<ds:datastoreItem xmlns:ds="http://schemas.openxmlformats.org/officeDocument/2006/customXml" ds:itemID="{FD2309AA-4B45-400C-8526-BA928A7C531B}"/>
</file>

<file path=customXml/itemProps4.xml><?xml version="1.0" encoding="utf-8"?>
<ds:datastoreItem xmlns:ds="http://schemas.openxmlformats.org/officeDocument/2006/customXml" ds:itemID="{127A7C6D-11E2-4BBF-B5AD-7F7DB27EE111}"/>
</file>

<file path=customXml/itemProps5.xml><?xml version="1.0" encoding="utf-8"?>
<ds:datastoreItem xmlns:ds="http://schemas.openxmlformats.org/officeDocument/2006/customXml" ds:itemID="{79539B7D-707D-4294-BAAB-9C2241974756}"/>
</file>

<file path=customXml/itemProps6.xml><?xml version="1.0" encoding="utf-8"?>
<ds:datastoreItem xmlns:ds="http://schemas.openxmlformats.org/officeDocument/2006/customXml" ds:itemID="{452ABE4A-600A-4BFE-B25E-D3B31BF290CE}"/>
</file>

<file path=customXml/itemProps7.xml><?xml version="1.0" encoding="utf-8"?>
<ds:datastoreItem xmlns:ds="http://schemas.openxmlformats.org/officeDocument/2006/customXml" ds:itemID="{5D292109-C25E-4DE3-A4C2-D3D126E551B2}"/>
</file>

<file path=customXml/itemProps8.xml><?xml version="1.0" encoding="utf-8"?>
<ds:datastoreItem xmlns:ds="http://schemas.openxmlformats.org/officeDocument/2006/customXml" ds:itemID="{C7E5EA30-3CFD-4C24-91CE-FE66B428E560}"/>
</file>

<file path=docProps/app.xml><?xml version="1.0" encoding="utf-8"?>
<Properties xmlns="http://schemas.openxmlformats.org/officeDocument/2006/extended-properties" xmlns:vt="http://schemas.openxmlformats.org/officeDocument/2006/docPropsVTypes">
  <Template>RK Basmall</Template>
  <TotalTime>0</TotalTime>
  <Pages>2</Pages>
  <Words>331</Words>
  <Characters>1760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892 Hjärt-lungräddning i skolan.docx</dc:title>
  <dc:subject/>
  <dc:creator>Fredrik M Ahlén</dc:creator>
  <cp:keywords/>
  <dc:description/>
  <cp:lastModifiedBy>Lena Nettelstad</cp:lastModifiedBy>
  <cp:revision>5</cp:revision>
  <dcterms:created xsi:type="dcterms:W3CDTF">2020-02-11T07:32:00Z</dcterms:created>
  <dcterms:modified xsi:type="dcterms:W3CDTF">2020-02-11T09:08:00Z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2a4ae807-95df-45d0-91af-d8b126b8f833</vt:lpwstr>
  </property>
  <property fmtid="{D5CDD505-2E9C-101B-9397-08002B2CF9AE}" pid="5" name="Organisation">
    <vt:lpwstr/>
  </property>
  <property fmtid="{D5CDD505-2E9C-101B-9397-08002B2CF9AE}" pid="6" name="ActivityCategory">
    <vt:lpwstr/>
  </property>
</Properties>
</file>