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45C" w:rsidRDefault="00BB745C" w:rsidP="00DA0661">
      <w:pPr>
        <w:pStyle w:val="Rubrik"/>
      </w:pPr>
      <w:bookmarkStart w:id="0" w:name="Start"/>
      <w:bookmarkStart w:id="1" w:name="_GoBack"/>
      <w:bookmarkEnd w:id="0"/>
      <w:bookmarkEnd w:id="1"/>
      <w:r>
        <w:t xml:space="preserve">Svar på fråga 2017/18:428 av Thomas </w:t>
      </w:r>
      <w:proofErr w:type="spellStart"/>
      <w:r>
        <w:t>Finnborg</w:t>
      </w:r>
      <w:proofErr w:type="spellEnd"/>
      <w:r>
        <w:t xml:space="preserve"> (M)</w:t>
      </w:r>
      <w:r>
        <w:br/>
      </w:r>
      <w:r w:rsidR="006A5D12">
        <w:t>N</w:t>
      </w:r>
      <w:r>
        <w:t>ationell handlingsplan mot antisemitism</w:t>
      </w:r>
    </w:p>
    <w:p w:rsidR="00D64762" w:rsidRDefault="00D64762" w:rsidP="00D64762">
      <w:pPr>
        <w:pStyle w:val="Brdtext"/>
      </w:pPr>
      <w:r>
        <w:t xml:space="preserve">Thomas </w:t>
      </w:r>
      <w:proofErr w:type="spellStart"/>
      <w:r>
        <w:t>Finnborg</w:t>
      </w:r>
      <w:proofErr w:type="spellEnd"/>
      <w:r>
        <w:t xml:space="preserve"> har frågat mig vilka åtgärder jag avser att vidta för att minska antisemitismen i Sverige. </w:t>
      </w:r>
    </w:p>
    <w:p w:rsidR="00D64762" w:rsidRDefault="00D64762" w:rsidP="00D64762">
      <w:pPr>
        <w:pStyle w:val="Brdtext"/>
      </w:pPr>
      <w:bookmarkStart w:id="2" w:name="_Hlk500766348"/>
      <w:r>
        <w:t>Sverige ska vara ett land fritt från rasism och hatbrott</w:t>
      </w:r>
      <w:bookmarkEnd w:id="2"/>
      <w:r>
        <w:t xml:space="preserve">. Den senaste tidens händelser visar mer än någonsin vikten av arbetet mot antisemitism, antisemitiska hatbrott och för säkerhet för den judiska minoriteten i Sverige. </w:t>
      </w:r>
    </w:p>
    <w:p w:rsidR="00D64762" w:rsidRDefault="00D64762" w:rsidP="00D64762">
      <w:pPr>
        <w:pStyle w:val="Brdtext"/>
      </w:pPr>
      <w:r>
        <w:t>Regeringen har vidtagit ett flertal specifika åtgärder inom detta område. Den 9 november i år gav regeringen t.ex. Brottsförebyggande rådet i uppdrag att göra en fördjupad studie om antisemitiska hatbrott. I budgetpropositionen för 2018 aviserar regeringen dessutom en ny stödordning för säkerhetshöjande åtgärder för det civila samhället, särskilda medel för säkerhetsarbete på skolor, medel för att möjliggöra hågkomstresor till Förintelsens minnesplatser samt en internationell konferens år 2020 om Förintelsen för att hedra dess offer 20 år efter The Stockholm International Forum. Forum för levande historia har även i uppdrag att genomföra en omfattande utbildningsinsats om olika former av rasism i historien och i dag i vilket antisemitism ingår uttryckligen.</w:t>
      </w:r>
    </w:p>
    <w:p w:rsidR="00643CB2" w:rsidRDefault="007E000A" w:rsidP="003C72C5">
      <w:pPr>
        <w:pStyle w:val="Brdtext"/>
        <w:spacing w:after="0"/>
      </w:pPr>
      <w:r>
        <w:t>Skolan är en nyckelinstitution i det långsiktiga främjandet av en värdegrund som utgår från alla människors lika värde och allas rätt att bli behandlade som individer på lika villkor.</w:t>
      </w:r>
      <w:r w:rsidR="00355845">
        <w:t xml:space="preserve"> </w:t>
      </w:r>
      <w:r w:rsidR="00643CB2">
        <w:t xml:space="preserve">Skolverket vidtar kunskapshöjande insatser i skolan om rasism. Myndigheten tar </w:t>
      </w:r>
      <w:r w:rsidR="00A005A3">
        <w:t xml:space="preserve">bl.a. </w:t>
      </w:r>
      <w:r w:rsidR="00643CB2">
        <w:t>fram material till stöd i frågorna och genomför, i samarbete med Forum för levande historia, fortbildningar av skolpersonal i dessa frågor.</w:t>
      </w:r>
    </w:p>
    <w:p w:rsidR="00643CB2" w:rsidRDefault="00643CB2" w:rsidP="003C72C5">
      <w:pPr>
        <w:pStyle w:val="Brdtext"/>
        <w:spacing w:after="0"/>
      </w:pPr>
      <w:r>
        <w:t xml:space="preserve">Skolverket tar </w:t>
      </w:r>
      <w:r w:rsidR="00A005A3">
        <w:t xml:space="preserve">även </w:t>
      </w:r>
      <w:r>
        <w:t xml:space="preserve">fram och genomför nationella skolutvecklingsprogram bestående av olika kompetensutvecklings- och stödinsatser riktade till huvudmän och skolor. Insatserna omfattar arbetsformer och arbetssätt för att utveckla arbetet med skolans värdegrund. Värdegrunden inbegriper att aktivt motverka rasistiska tendenser och att förmedla och förankra respekt för de mänskliga rättigheterna och grundläggande demokratiska värderingar. </w:t>
      </w:r>
    </w:p>
    <w:p w:rsidR="00D64762" w:rsidRDefault="00D64762" w:rsidP="00D64762">
      <w:pPr>
        <w:pStyle w:val="Brdtext"/>
      </w:pPr>
      <w:r>
        <w:t>Arbetet mot antisemitism ingår också i en större helhet. I november 2016 beslutade regeringen om en nationell plan vars mål är ett strategiskt, effektivt och samlat arbete mot rasism, liknande former av fientlighet och hatbrott i Sverige.</w:t>
      </w:r>
    </w:p>
    <w:p w:rsidR="00D64762" w:rsidRDefault="00D64762" w:rsidP="00D64762">
      <w:pPr>
        <w:pStyle w:val="Brdtext"/>
      </w:pPr>
      <w:r>
        <w:t xml:space="preserve">Samtidigt ser vi att situationen i Sverige förvärrats de senaste åren. Jag träffar regelbundet representanter för den judiska minoriteten i Sverige för att diskutera vilka ytterligare åtgärder som behövs för att motverka antisemitism, antisemitiska hatbrott </w:t>
      </w:r>
      <w:r w:rsidR="00E26E65">
        <w:t xml:space="preserve">och för att stärka säkerheten. Det senaste samrådet ägde rum </w:t>
      </w:r>
      <w:r>
        <w:t xml:space="preserve">den 11 december i år. </w:t>
      </w:r>
      <w:r w:rsidR="003E6876">
        <w:t xml:space="preserve">Jag deltog även i en kippavandring </w:t>
      </w:r>
      <w:r w:rsidR="00FF59F0">
        <w:t xml:space="preserve">i Malmö </w:t>
      </w:r>
      <w:r w:rsidR="003E6876">
        <w:t>den 16 december i år för att visa solidaritet med och stöd för jud</w:t>
      </w:r>
      <w:r w:rsidR="00FF59F0">
        <w:t>ar</w:t>
      </w:r>
      <w:r w:rsidR="003E6876">
        <w:t xml:space="preserve"> i Sverige. </w:t>
      </w:r>
      <w:r>
        <w:t>Judiska representanter vittnar om att hoten ökar och att rädslan breder ut sig. Det är en ohållbar situation. Därför måste arbetet fortsätta, med full kraft, och fler aktörer mobiliseras för ett Sverige fritt från antisemitism.</w:t>
      </w:r>
    </w:p>
    <w:p w:rsidR="006A5D12" w:rsidRDefault="006A5D12" w:rsidP="002749F7">
      <w:pPr>
        <w:pStyle w:val="Brdtext"/>
      </w:pPr>
    </w:p>
    <w:p w:rsidR="006A5D12" w:rsidRDefault="006A5D12" w:rsidP="006A12F1">
      <w:pPr>
        <w:pStyle w:val="Brdtext"/>
      </w:pPr>
      <w:r>
        <w:t xml:space="preserve">Stockholm den </w:t>
      </w:r>
      <w:sdt>
        <w:sdtPr>
          <w:id w:val="-1225218591"/>
          <w:placeholder>
            <w:docPart w:val="9EC6D8A5CEC043D0BF0F59574EB4C338"/>
          </w:placeholder>
          <w:dataBinding w:prefixMappings="xmlns:ns0='http://lp/documentinfo/RK' " w:xpath="/ns0:DocumentInfo[1]/ns0:BaseInfo[1]/ns0:HeaderDate[1]" w:storeItemID="{934DDB75-0117-4185-8EEA-A420426E219E}"/>
          <w:date w:fullDate="2017-12-21T00:00:00Z">
            <w:dateFormat w:val="d MMMM yyyy"/>
            <w:lid w:val="sv-SE"/>
            <w:storeMappedDataAs w:val="dateTime"/>
            <w:calendar w:val="gregorian"/>
          </w:date>
        </w:sdtPr>
        <w:sdtEndPr/>
        <w:sdtContent>
          <w:r>
            <w:t>21 december 2017</w:t>
          </w:r>
        </w:sdtContent>
      </w:sdt>
    </w:p>
    <w:p w:rsidR="006A5D12" w:rsidRDefault="006A5D12" w:rsidP="004E7A8F">
      <w:pPr>
        <w:pStyle w:val="Brdtextutanavstnd"/>
      </w:pPr>
    </w:p>
    <w:p w:rsidR="006A5D12" w:rsidRDefault="006A5D12" w:rsidP="004E7A8F">
      <w:pPr>
        <w:pStyle w:val="Brdtextutanavstnd"/>
      </w:pPr>
    </w:p>
    <w:p w:rsidR="006A5D12" w:rsidRDefault="006A5D12" w:rsidP="004E7A8F">
      <w:pPr>
        <w:pStyle w:val="Brdtextutanavstnd"/>
      </w:pPr>
    </w:p>
    <w:p w:rsidR="006A5D12" w:rsidRDefault="006A5D12" w:rsidP="00422A41">
      <w:pPr>
        <w:pStyle w:val="Brdtext"/>
      </w:pPr>
      <w:r>
        <w:t>Alice Bah Kuhnke</w:t>
      </w:r>
    </w:p>
    <w:p w:rsidR="00BB745C" w:rsidRPr="00DB48AB" w:rsidRDefault="00BB745C" w:rsidP="00DB48AB">
      <w:pPr>
        <w:pStyle w:val="Brdtext"/>
      </w:pPr>
    </w:p>
    <w:p w:rsidR="00BB745C" w:rsidRDefault="00BB745C" w:rsidP="00E96532">
      <w:pPr>
        <w:pStyle w:val="Brdtext"/>
      </w:pPr>
    </w:p>
    <w:sectPr w:rsidR="00BB745C" w:rsidSect="00BB745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1A2" w:rsidRDefault="006331A2" w:rsidP="00A87A54">
      <w:pPr>
        <w:spacing w:after="0" w:line="240" w:lineRule="auto"/>
      </w:pPr>
      <w:r>
        <w:separator/>
      </w:r>
    </w:p>
  </w:endnote>
  <w:endnote w:type="continuationSeparator" w:id="0">
    <w:p w:rsidR="006331A2" w:rsidRDefault="006331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4101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4101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1A2" w:rsidRDefault="006331A2" w:rsidP="00A87A54">
      <w:pPr>
        <w:spacing w:after="0" w:line="240" w:lineRule="auto"/>
      </w:pPr>
      <w:r>
        <w:separator/>
      </w:r>
    </w:p>
  </w:footnote>
  <w:footnote w:type="continuationSeparator" w:id="0">
    <w:p w:rsidR="006331A2" w:rsidRDefault="006331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745C" w:rsidTr="00C93EBA">
      <w:trPr>
        <w:trHeight w:val="227"/>
      </w:trPr>
      <w:tc>
        <w:tcPr>
          <w:tcW w:w="5534" w:type="dxa"/>
        </w:tcPr>
        <w:p w:rsidR="00BB745C" w:rsidRPr="007D73AB" w:rsidRDefault="00BB745C">
          <w:pPr>
            <w:pStyle w:val="Sidhuvud"/>
          </w:pPr>
        </w:p>
      </w:tc>
      <w:tc>
        <w:tcPr>
          <w:tcW w:w="3170" w:type="dxa"/>
          <w:vAlign w:val="bottom"/>
        </w:tcPr>
        <w:p w:rsidR="00BB745C" w:rsidRPr="007D73AB" w:rsidRDefault="00BB745C" w:rsidP="00340DE0">
          <w:pPr>
            <w:pStyle w:val="Sidhuvud"/>
          </w:pPr>
        </w:p>
      </w:tc>
      <w:tc>
        <w:tcPr>
          <w:tcW w:w="1134" w:type="dxa"/>
        </w:tcPr>
        <w:p w:rsidR="00BB745C" w:rsidRDefault="00BB745C" w:rsidP="005A703A">
          <w:pPr>
            <w:pStyle w:val="Sidhuvud"/>
          </w:pPr>
        </w:p>
      </w:tc>
    </w:tr>
    <w:tr w:rsidR="00BB745C" w:rsidTr="00C93EBA">
      <w:trPr>
        <w:trHeight w:val="1928"/>
      </w:trPr>
      <w:tc>
        <w:tcPr>
          <w:tcW w:w="5534" w:type="dxa"/>
        </w:tcPr>
        <w:p w:rsidR="00BB745C" w:rsidRPr="00340DE0" w:rsidRDefault="00BB745C" w:rsidP="00340DE0">
          <w:pPr>
            <w:pStyle w:val="Sidhuvud"/>
          </w:pPr>
          <w:r>
            <w:rPr>
              <w:noProof/>
            </w:rPr>
            <w:drawing>
              <wp:inline distT="0" distB="0" distL="0" distR="0" wp14:anchorId="0AF8B277" wp14:editId="01E3471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BB745C" w:rsidRPr="00710A6C" w:rsidRDefault="00BB745C" w:rsidP="00EE3C0F">
          <w:pPr>
            <w:pStyle w:val="Sidhuvud"/>
            <w:rPr>
              <w:b/>
            </w:rPr>
          </w:pPr>
        </w:p>
        <w:p w:rsidR="00BB745C" w:rsidRDefault="00BB745C" w:rsidP="00EE3C0F">
          <w:pPr>
            <w:pStyle w:val="Sidhuvud"/>
          </w:pPr>
        </w:p>
        <w:p w:rsidR="00BB745C" w:rsidRDefault="00BB745C" w:rsidP="00EE3C0F">
          <w:pPr>
            <w:pStyle w:val="Sidhuvud"/>
          </w:pPr>
        </w:p>
        <w:p w:rsidR="00BB745C" w:rsidRDefault="00BB745C" w:rsidP="00EE3C0F">
          <w:pPr>
            <w:pStyle w:val="Sidhuvud"/>
          </w:pPr>
        </w:p>
        <w:sdt>
          <w:sdtPr>
            <w:alias w:val="Dnr"/>
            <w:tag w:val="ccRKShow_Dnr"/>
            <w:id w:val="-829283628"/>
            <w:placeholder>
              <w:docPart w:val="2CCF483620014742A55B4FF6497BF50F"/>
            </w:placeholder>
            <w:dataBinding w:prefixMappings="xmlns:ns0='http://lp/documentinfo/RK' " w:xpath="/ns0:DocumentInfo[1]/ns0:BaseInfo[1]/ns0:Dnr[1]" w:storeItemID="{934DDB75-0117-4185-8EEA-A420426E219E}"/>
            <w:text/>
          </w:sdtPr>
          <w:sdtEndPr/>
          <w:sdtContent>
            <w:p w:rsidR="00BB745C" w:rsidRDefault="00BB745C" w:rsidP="00EE3C0F">
              <w:pPr>
                <w:pStyle w:val="Sidhuvud"/>
              </w:pPr>
              <w:r>
                <w:t>Ku2017/</w:t>
              </w:r>
              <w:r w:rsidR="006A5D12">
                <w:t>02608/DISK</w:t>
              </w:r>
            </w:p>
          </w:sdtContent>
        </w:sdt>
        <w:sdt>
          <w:sdtPr>
            <w:alias w:val="DocNumber"/>
            <w:tag w:val="DocNumber"/>
            <w:id w:val="1726028884"/>
            <w:placeholder>
              <w:docPart w:val="AC4026653ADA439A9589FB3E23FA815F"/>
            </w:placeholder>
            <w:showingPlcHdr/>
            <w:dataBinding w:prefixMappings="xmlns:ns0='http://lp/documentinfo/RK' " w:xpath="/ns0:DocumentInfo[1]/ns0:BaseInfo[1]/ns0:DocNumber[1]" w:storeItemID="{934DDB75-0117-4185-8EEA-A420426E219E}"/>
            <w:text/>
          </w:sdtPr>
          <w:sdtEndPr/>
          <w:sdtContent>
            <w:p w:rsidR="00BB745C" w:rsidRDefault="00BB745C" w:rsidP="00EE3C0F">
              <w:pPr>
                <w:pStyle w:val="Sidhuvud"/>
              </w:pPr>
              <w:r>
                <w:rPr>
                  <w:rStyle w:val="Platshllartext"/>
                </w:rPr>
                <w:t xml:space="preserve"> </w:t>
              </w:r>
            </w:p>
          </w:sdtContent>
        </w:sdt>
        <w:p w:rsidR="00BB745C" w:rsidRDefault="00BB745C" w:rsidP="00EE3C0F">
          <w:pPr>
            <w:pStyle w:val="Sidhuvud"/>
          </w:pPr>
        </w:p>
      </w:tc>
      <w:tc>
        <w:tcPr>
          <w:tcW w:w="1134" w:type="dxa"/>
        </w:tcPr>
        <w:p w:rsidR="00BB745C" w:rsidRDefault="00BB745C" w:rsidP="0094502D">
          <w:pPr>
            <w:pStyle w:val="Sidhuvud"/>
          </w:pPr>
        </w:p>
        <w:p w:rsidR="00BB745C" w:rsidRPr="0094502D" w:rsidRDefault="00BB745C" w:rsidP="00EC71A6">
          <w:pPr>
            <w:pStyle w:val="Sidhuvud"/>
          </w:pPr>
        </w:p>
      </w:tc>
    </w:tr>
    <w:tr w:rsidR="00BB745C" w:rsidTr="00C93EBA">
      <w:trPr>
        <w:trHeight w:val="2268"/>
      </w:trPr>
      <w:sdt>
        <w:sdtPr>
          <w:rPr>
            <w:b/>
          </w:rPr>
          <w:alias w:val="SenderText"/>
          <w:tag w:val="ccRKShow_SenderText"/>
          <w:id w:val="1374046025"/>
          <w:placeholder>
            <w:docPart w:val="BBDC954317DD4B7F93666A3D3384F12E"/>
          </w:placeholder>
        </w:sdtPr>
        <w:sdtEndPr/>
        <w:sdtContent>
          <w:tc>
            <w:tcPr>
              <w:tcW w:w="5534" w:type="dxa"/>
              <w:tcMar>
                <w:right w:w="1134" w:type="dxa"/>
              </w:tcMar>
            </w:tcPr>
            <w:p w:rsidR="006A5D12" w:rsidRPr="006A5D12" w:rsidRDefault="006A5D12" w:rsidP="00340DE0">
              <w:pPr>
                <w:pStyle w:val="Sidhuvud"/>
                <w:rPr>
                  <w:b/>
                </w:rPr>
              </w:pPr>
              <w:r w:rsidRPr="006A5D12">
                <w:rPr>
                  <w:b/>
                </w:rPr>
                <w:t>Kulturdepartementet</w:t>
              </w:r>
            </w:p>
            <w:p w:rsidR="00BB745C" w:rsidRPr="00BB745C" w:rsidRDefault="006A5D12" w:rsidP="00340DE0">
              <w:pPr>
                <w:pStyle w:val="Sidhuvud"/>
                <w:rPr>
                  <w:b/>
                </w:rPr>
              </w:pPr>
              <w:r w:rsidRPr="006A5D12">
                <w:t>Kultur- och demokratiministern</w:t>
              </w:r>
            </w:p>
          </w:tc>
        </w:sdtContent>
      </w:sdt>
      <w:sdt>
        <w:sdtPr>
          <w:alias w:val="Recipient"/>
          <w:tag w:val="ccRKShow_Recipient"/>
          <w:id w:val="-28344517"/>
          <w:placeholder>
            <w:docPart w:val="6F9328981BEA41BB8444AD13BD0836E2"/>
          </w:placeholder>
          <w:dataBinding w:prefixMappings="xmlns:ns0='http://lp/documentinfo/RK' " w:xpath="/ns0:DocumentInfo[1]/ns0:BaseInfo[1]/ns0:Recipient[1]" w:storeItemID="{934DDB75-0117-4185-8EEA-A420426E219E}"/>
          <w:text w:multiLine="1"/>
        </w:sdtPr>
        <w:sdtEndPr/>
        <w:sdtContent>
          <w:tc>
            <w:tcPr>
              <w:tcW w:w="3170" w:type="dxa"/>
            </w:tcPr>
            <w:p w:rsidR="00BB745C" w:rsidRDefault="00BB745C" w:rsidP="00547B89">
              <w:pPr>
                <w:pStyle w:val="Sidhuvud"/>
              </w:pPr>
              <w:r>
                <w:t>Till riksdagen</w:t>
              </w:r>
            </w:p>
          </w:tc>
        </w:sdtContent>
      </w:sdt>
      <w:tc>
        <w:tcPr>
          <w:tcW w:w="1134" w:type="dxa"/>
        </w:tcPr>
        <w:p w:rsidR="00BB745C" w:rsidRDefault="00BB745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0D955A5"/>
    <w:multiLevelType w:val="hybridMultilevel"/>
    <w:tmpl w:val="C6FEB4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5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18D7"/>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584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2C5"/>
    <w:rsid w:val="003C7BE0"/>
    <w:rsid w:val="003D0DD3"/>
    <w:rsid w:val="003D17EF"/>
    <w:rsid w:val="003D3535"/>
    <w:rsid w:val="003D7B03"/>
    <w:rsid w:val="003E5A50"/>
    <w:rsid w:val="003E6020"/>
    <w:rsid w:val="003E6876"/>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1A2"/>
    <w:rsid w:val="006358C8"/>
    <w:rsid w:val="00643CB2"/>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5D12"/>
    <w:rsid w:val="006B4A30"/>
    <w:rsid w:val="006B7569"/>
    <w:rsid w:val="006C28EE"/>
    <w:rsid w:val="006D1AE7"/>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000A"/>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5A3"/>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45C"/>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012"/>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762"/>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26E65"/>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9F0"/>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F841"/>
  <w15:docId w15:val="{C2D5DCC0-1CCD-4665-8DE3-DB92D562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CF483620014742A55B4FF6497BF50F"/>
        <w:category>
          <w:name w:val="Allmänt"/>
          <w:gallery w:val="placeholder"/>
        </w:category>
        <w:types>
          <w:type w:val="bbPlcHdr"/>
        </w:types>
        <w:behaviors>
          <w:behavior w:val="content"/>
        </w:behaviors>
        <w:guid w:val="{CA8302E5-5D78-4A72-A4C8-8258AA4162CB}"/>
      </w:docPartPr>
      <w:docPartBody>
        <w:p w:rsidR="00175E2F" w:rsidRDefault="00AC6CB7" w:rsidP="00AC6CB7">
          <w:pPr>
            <w:pStyle w:val="2CCF483620014742A55B4FF6497BF50F"/>
          </w:pPr>
          <w:r>
            <w:rPr>
              <w:rStyle w:val="Platshllartext"/>
            </w:rPr>
            <w:t xml:space="preserve"> </w:t>
          </w:r>
        </w:p>
      </w:docPartBody>
    </w:docPart>
    <w:docPart>
      <w:docPartPr>
        <w:name w:val="AC4026653ADA439A9589FB3E23FA815F"/>
        <w:category>
          <w:name w:val="Allmänt"/>
          <w:gallery w:val="placeholder"/>
        </w:category>
        <w:types>
          <w:type w:val="bbPlcHdr"/>
        </w:types>
        <w:behaviors>
          <w:behavior w:val="content"/>
        </w:behaviors>
        <w:guid w:val="{5EAA7770-9B8B-4398-B05D-222D23D7B1C1}"/>
      </w:docPartPr>
      <w:docPartBody>
        <w:p w:rsidR="00175E2F" w:rsidRDefault="00AC6CB7" w:rsidP="00AC6CB7">
          <w:pPr>
            <w:pStyle w:val="AC4026653ADA439A9589FB3E23FA815F"/>
          </w:pPr>
          <w:r>
            <w:rPr>
              <w:rStyle w:val="Platshllartext"/>
            </w:rPr>
            <w:t xml:space="preserve"> </w:t>
          </w:r>
        </w:p>
      </w:docPartBody>
    </w:docPart>
    <w:docPart>
      <w:docPartPr>
        <w:name w:val="BBDC954317DD4B7F93666A3D3384F12E"/>
        <w:category>
          <w:name w:val="Allmänt"/>
          <w:gallery w:val="placeholder"/>
        </w:category>
        <w:types>
          <w:type w:val="bbPlcHdr"/>
        </w:types>
        <w:behaviors>
          <w:behavior w:val="content"/>
        </w:behaviors>
        <w:guid w:val="{FD2FB795-B28F-4986-9782-B2E95FBC5707}"/>
      </w:docPartPr>
      <w:docPartBody>
        <w:p w:rsidR="00175E2F" w:rsidRDefault="00AC6CB7" w:rsidP="00AC6CB7">
          <w:pPr>
            <w:pStyle w:val="BBDC954317DD4B7F93666A3D3384F12E"/>
          </w:pPr>
          <w:r>
            <w:rPr>
              <w:rStyle w:val="Platshllartext"/>
            </w:rPr>
            <w:t xml:space="preserve"> </w:t>
          </w:r>
        </w:p>
      </w:docPartBody>
    </w:docPart>
    <w:docPart>
      <w:docPartPr>
        <w:name w:val="6F9328981BEA41BB8444AD13BD0836E2"/>
        <w:category>
          <w:name w:val="Allmänt"/>
          <w:gallery w:val="placeholder"/>
        </w:category>
        <w:types>
          <w:type w:val="bbPlcHdr"/>
        </w:types>
        <w:behaviors>
          <w:behavior w:val="content"/>
        </w:behaviors>
        <w:guid w:val="{04D3059A-0575-4D98-8DE4-63E67CEC6692}"/>
      </w:docPartPr>
      <w:docPartBody>
        <w:p w:rsidR="00175E2F" w:rsidRDefault="00AC6CB7" w:rsidP="00AC6CB7">
          <w:pPr>
            <w:pStyle w:val="6F9328981BEA41BB8444AD13BD0836E2"/>
          </w:pPr>
          <w:r>
            <w:rPr>
              <w:rStyle w:val="Platshllartext"/>
            </w:rPr>
            <w:t xml:space="preserve"> </w:t>
          </w:r>
        </w:p>
      </w:docPartBody>
    </w:docPart>
    <w:docPart>
      <w:docPartPr>
        <w:name w:val="9EC6D8A5CEC043D0BF0F59574EB4C338"/>
        <w:category>
          <w:name w:val="Allmänt"/>
          <w:gallery w:val="placeholder"/>
        </w:category>
        <w:types>
          <w:type w:val="bbPlcHdr"/>
        </w:types>
        <w:behaviors>
          <w:behavior w:val="content"/>
        </w:behaviors>
        <w:guid w:val="{9C113B4B-A8C3-4876-8776-DD3E11F323E3}"/>
      </w:docPartPr>
      <w:docPartBody>
        <w:p w:rsidR="00175E2F" w:rsidRDefault="00AC6CB7" w:rsidP="00AC6CB7">
          <w:pPr>
            <w:pStyle w:val="9EC6D8A5CEC043D0BF0F59574EB4C3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B7"/>
    <w:rsid w:val="000B5577"/>
    <w:rsid w:val="00175E2F"/>
    <w:rsid w:val="00AC6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283C8402F5490BA2BE9A329241DA36">
    <w:name w:val="A0283C8402F5490BA2BE9A329241DA36"/>
    <w:rsid w:val="00AC6CB7"/>
  </w:style>
  <w:style w:type="character" w:styleId="Platshllartext">
    <w:name w:val="Placeholder Text"/>
    <w:basedOn w:val="Standardstycketeckensnitt"/>
    <w:uiPriority w:val="99"/>
    <w:semiHidden/>
    <w:rsid w:val="00AC6CB7"/>
    <w:rPr>
      <w:noProof w:val="0"/>
      <w:color w:val="808080"/>
    </w:rPr>
  </w:style>
  <w:style w:type="paragraph" w:customStyle="1" w:styleId="1262CEE456C74D8FB30D95FDDA0527B5">
    <w:name w:val="1262CEE456C74D8FB30D95FDDA0527B5"/>
    <w:rsid w:val="00AC6CB7"/>
  </w:style>
  <w:style w:type="paragraph" w:customStyle="1" w:styleId="51970DAE757E4D0E8DD1BA262EC90651">
    <w:name w:val="51970DAE757E4D0E8DD1BA262EC90651"/>
    <w:rsid w:val="00AC6CB7"/>
  </w:style>
  <w:style w:type="paragraph" w:customStyle="1" w:styleId="19CE034F74854FF983C893DBE958E071">
    <w:name w:val="19CE034F74854FF983C893DBE958E071"/>
    <w:rsid w:val="00AC6CB7"/>
  </w:style>
  <w:style w:type="paragraph" w:customStyle="1" w:styleId="2CCF483620014742A55B4FF6497BF50F">
    <w:name w:val="2CCF483620014742A55B4FF6497BF50F"/>
    <w:rsid w:val="00AC6CB7"/>
  </w:style>
  <w:style w:type="paragraph" w:customStyle="1" w:styleId="AC4026653ADA439A9589FB3E23FA815F">
    <w:name w:val="AC4026653ADA439A9589FB3E23FA815F"/>
    <w:rsid w:val="00AC6CB7"/>
  </w:style>
  <w:style w:type="paragraph" w:customStyle="1" w:styleId="6A1834EDE3464F3092ACB7DF5939FF45">
    <w:name w:val="6A1834EDE3464F3092ACB7DF5939FF45"/>
    <w:rsid w:val="00AC6CB7"/>
  </w:style>
  <w:style w:type="paragraph" w:customStyle="1" w:styleId="694F7AE5E4DD42A1A400A7CE0CA8027F">
    <w:name w:val="694F7AE5E4DD42A1A400A7CE0CA8027F"/>
    <w:rsid w:val="00AC6CB7"/>
  </w:style>
  <w:style w:type="paragraph" w:customStyle="1" w:styleId="1E0F1803A6BC45A39C21E0DA8BBA0DF3">
    <w:name w:val="1E0F1803A6BC45A39C21E0DA8BBA0DF3"/>
    <w:rsid w:val="00AC6CB7"/>
  </w:style>
  <w:style w:type="paragraph" w:customStyle="1" w:styleId="BBDC954317DD4B7F93666A3D3384F12E">
    <w:name w:val="BBDC954317DD4B7F93666A3D3384F12E"/>
    <w:rsid w:val="00AC6CB7"/>
  </w:style>
  <w:style w:type="paragraph" w:customStyle="1" w:styleId="6F9328981BEA41BB8444AD13BD0836E2">
    <w:name w:val="6F9328981BEA41BB8444AD13BD0836E2"/>
    <w:rsid w:val="00AC6CB7"/>
  </w:style>
  <w:style w:type="paragraph" w:customStyle="1" w:styleId="F7062913F74B475A9785A8134F2A44C0">
    <w:name w:val="F7062913F74B475A9785A8134F2A44C0"/>
    <w:rsid w:val="00AC6CB7"/>
  </w:style>
  <w:style w:type="paragraph" w:customStyle="1" w:styleId="F255CD37C53A469EBA1F139F416EEFAC">
    <w:name w:val="F255CD37C53A469EBA1F139F416EEFAC"/>
    <w:rsid w:val="00AC6CB7"/>
  </w:style>
  <w:style w:type="paragraph" w:customStyle="1" w:styleId="9BD52145238B42CEB462B7B4E37E194E">
    <w:name w:val="9BD52145238B42CEB462B7B4E37E194E"/>
    <w:rsid w:val="00AC6CB7"/>
  </w:style>
  <w:style w:type="paragraph" w:customStyle="1" w:styleId="4E9FBF2824DD45348578DD101CF0DD55">
    <w:name w:val="4E9FBF2824DD45348578DD101CF0DD55"/>
    <w:rsid w:val="00AC6CB7"/>
  </w:style>
  <w:style w:type="paragraph" w:customStyle="1" w:styleId="FAC7DECC0AE54E4386B4C7F6210DA586">
    <w:name w:val="FAC7DECC0AE54E4386B4C7F6210DA586"/>
    <w:rsid w:val="00AC6CB7"/>
  </w:style>
  <w:style w:type="paragraph" w:customStyle="1" w:styleId="A9142F72AB5D4261818FF14EC6D04C54">
    <w:name w:val="A9142F72AB5D4261818FF14EC6D04C54"/>
    <w:rsid w:val="00AC6CB7"/>
  </w:style>
  <w:style w:type="paragraph" w:customStyle="1" w:styleId="7C1B190F555A4DAB9DC745839BA5E93D">
    <w:name w:val="7C1B190F555A4DAB9DC745839BA5E93D"/>
    <w:rsid w:val="00AC6CB7"/>
  </w:style>
  <w:style w:type="paragraph" w:customStyle="1" w:styleId="3C2B91D5008E45DEA8B0D0F62E1490B9">
    <w:name w:val="3C2B91D5008E45DEA8B0D0F62E1490B9"/>
    <w:rsid w:val="00AC6CB7"/>
  </w:style>
  <w:style w:type="paragraph" w:customStyle="1" w:styleId="9EC6D8A5CEC043D0BF0F59574EB4C338">
    <w:name w:val="9EC6D8A5CEC043D0BF0F59574EB4C338"/>
    <w:rsid w:val="00AC6CB7"/>
  </w:style>
  <w:style w:type="paragraph" w:customStyle="1" w:styleId="DF0E7CB61DE04673B5DE30C8B298AC8C">
    <w:name w:val="DF0E7CB61DE04673B5DE30C8B298AC8C"/>
    <w:rsid w:val="00AC6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e234d662-9b36-4313-97f9-12a7f58b6624</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2017-12-21T00:00:00</HeaderDate>
    <Office/>
    <Dnr>Ku2017/02608/DISK</Dnr>
    <ParagrafNr/>
    <DocumentTitle/>
    <VisitingAddress/>
    <Extra1/>
    <Extra2/>
    <Extra3>Thomas Finnborg</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Sekretess xmlns="dc0cb0d3-b4db-401c-9419-d870d21d16fe">false</Sekretess>
    <k46d94c0acf84ab9a79866a9d8b1905f xmlns="dc0cb0d3-b4db-401c-9419-d870d21d16fe">
      <Terms xmlns="http://schemas.microsoft.com/office/infopath/2007/PartnerControls"/>
    </k46d94c0acf84ab9a79866a9d8b1905f>
    <TaxCatchAll xmlns="dc0cb0d3-b4db-401c-9419-d870d21d16fe"/>
    <Diarienummer xmlns="dc0cb0d3-b4db-401c-9419-d870d21d16fe" xsi:nil="true"/>
    <c9cd366cc722410295b9eacffbd73909 xmlns="dc0cb0d3-b4db-401c-9419-d870d21d16fe">
      <Terms xmlns="http://schemas.microsoft.com/office/infopath/2007/PartnerControls"/>
    </c9cd366cc722410295b9eacffbd73909>
    <Nyckelord xmlns="dc0cb0d3-b4db-401c-9419-d870d21d16fe" xsi:nil="true"/>
    <_dlc_DocId xmlns="dc0cb0d3-b4db-401c-9419-d870d21d16fe">HXH2FDT6ES47-379-74</_dlc_DocId>
    <_dlc_DocIdUrl xmlns="dc0cb0d3-b4db-401c-9419-d870d21d16fe">
      <Url>http://rkdhs-ku/interpellfragor/_layouts/DocIdRedir.aspx?ID=HXH2FDT6ES47-379-74</Url>
      <Description>HXH2FDT6ES47-379-74</Description>
    </_dlc_DocIdUrl>
    <Dnr xmlns="c5a446b9-63c5-4342-a7f4-ee14bf6f27f7"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9B4D-1873-4AA4-87C1-FE8B493098F7}"/>
</file>

<file path=customXml/itemProps2.xml><?xml version="1.0" encoding="utf-8"?>
<ds:datastoreItem xmlns:ds="http://schemas.openxmlformats.org/officeDocument/2006/customXml" ds:itemID="{D6FBE4DD-F4DF-4E60-BA5D-8442C73A2D25}"/>
</file>

<file path=customXml/itemProps3.xml><?xml version="1.0" encoding="utf-8"?>
<ds:datastoreItem xmlns:ds="http://schemas.openxmlformats.org/officeDocument/2006/customXml" ds:itemID="{934DDB75-0117-4185-8EEA-A420426E219E}"/>
</file>

<file path=customXml/itemProps4.xml><?xml version="1.0" encoding="utf-8"?>
<ds:datastoreItem xmlns:ds="http://schemas.openxmlformats.org/officeDocument/2006/customXml" ds:itemID="{D6FBE4DD-F4DF-4E60-BA5D-8442C73A2D25}">
  <ds:schemaRefs>
    <ds:schemaRef ds:uri="http://schemas.microsoft.com/office/2006/metadata/properties"/>
    <ds:schemaRef ds:uri="http://schemas.microsoft.com/office/infopath/2007/PartnerControls"/>
    <ds:schemaRef ds:uri="dc0cb0d3-b4db-401c-9419-d870d21d16fe"/>
    <ds:schemaRef ds:uri="c5a446b9-63c5-4342-a7f4-ee14bf6f27f7"/>
  </ds:schemaRefs>
</ds:datastoreItem>
</file>

<file path=customXml/itemProps5.xml><?xml version="1.0" encoding="utf-8"?>
<ds:datastoreItem xmlns:ds="http://schemas.openxmlformats.org/officeDocument/2006/customXml" ds:itemID="{2DC70C17-CFE3-4080-B122-F229ECAC6634}">
  <ds:schemaRefs>
    <ds:schemaRef ds:uri="http://schemas.microsoft.com/sharepoint/v3/contenttype/forms/url"/>
  </ds:schemaRefs>
</ds:datastoreItem>
</file>

<file path=customXml/itemProps6.xml><?xml version="1.0" encoding="utf-8"?>
<ds:datastoreItem xmlns:ds="http://schemas.openxmlformats.org/officeDocument/2006/customXml" ds:itemID="{8C3918E0-3696-4B9B-890F-78D2662E4657}">
  <ds:schemaRefs>
    <ds:schemaRef ds:uri="http://schemas.microsoft.com/sharepoint/events"/>
  </ds:schemaRefs>
</ds:datastoreItem>
</file>

<file path=customXml/itemProps7.xml><?xml version="1.0" encoding="utf-8"?>
<ds:datastoreItem xmlns:ds="http://schemas.openxmlformats.org/officeDocument/2006/customXml" ds:itemID="{7FB118AF-35EE-4864-A5D7-7ACEBED69F9F}"/>
</file>

<file path=customXml/itemProps8.xml><?xml version="1.0" encoding="utf-8"?>
<ds:datastoreItem xmlns:ds="http://schemas.openxmlformats.org/officeDocument/2006/customXml" ds:itemID="{35D104A3-8532-431F-B11B-78B1507809CA}"/>
</file>

<file path=docProps/app.xml><?xml version="1.0" encoding="utf-8"?>
<Properties xmlns="http://schemas.openxmlformats.org/officeDocument/2006/extended-properties" xmlns:vt="http://schemas.openxmlformats.org/officeDocument/2006/docPropsVTypes">
  <Template>RK Basmall</Template>
  <TotalTime>0</TotalTime>
  <Pages>1</Pages>
  <Words>480</Words>
  <Characters>2547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Abrahamsson</dc:creator>
  <cp:keywords/>
  <dc:description/>
  <cp:lastModifiedBy>Ana Gianoni Fransson</cp:lastModifiedBy>
  <cp:revision>3</cp:revision>
  <dcterms:created xsi:type="dcterms:W3CDTF">2017-12-18T13:18:00Z</dcterms:created>
  <dcterms:modified xsi:type="dcterms:W3CDTF">2017-12-18T14:27:00Z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8d006506-4595-48d4-8eaa-7021900f3dc7</vt:lpwstr>
  </property>
</Properties>
</file>