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9D7A4" w14:textId="11A70D52" w:rsidR="00CA1B28" w:rsidRPr="00CA1B28" w:rsidRDefault="0008414A" w:rsidP="003B3B65">
      <w:pPr>
        <w:pStyle w:val="Brdtext"/>
        <w:rPr>
          <w:rFonts w:asciiTheme="majorHAnsi" w:hAnsiTheme="majorHAnsi" w:cstheme="majorHAnsi"/>
          <w:sz w:val="26"/>
          <w:szCs w:val="26"/>
        </w:rPr>
      </w:pPr>
      <w:r w:rsidRPr="00CA1B28">
        <w:rPr>
          <w:rFonts w:asciiTheme="majorHAnsi" w:eastAsiaTheme="majorEastAsia" w:hAnsiTheme="majorHAnsi" w:cstheme="majorHAnsi"/>
          <w:kern w:val="28"/>
          <w:sz w:val="26"/>
          <w:szCs w:val="26"/>
        </w:rPr>
        <w:t xml:space="preserve">Svar på fråga </w:t>
      </w:r>
      <w:r w:rsidR="00CA1B28" w:rsidRPr="00CA1B28">
        <w:rPr>
          <w:rFonts w:asciiTheme="majorHAnsi" w:hAnsiTheme="majorHAnsi" w:cstheme="majorHAnsi"/>
          <w:sz w:val="26"/>
          <w:szCs w:val="26"/>
        </w:rPr>
        <w:t>2020/21:</w:t>
      </w:r>
      <w:r w:rsidR="001727CB">
        <w:rPr>
          <w:rFonts w:asciiTheme="majorHAnsi" w:hAnsiTheme="majorHAnsi" w:cstheme="majorHAnsi"/>
          <w:sz w:val="26"/>
          <w:szCs w:val="26"/>
        </w:rPr>
        <w:t>25</w:t>
      </w:r>
      <w:r w:rsidR="00182017">
        <w:rPr>
          <w:rFonts w:asciiTheme="majorHAnsi" w:hAnsiTheme="majorHAnsi" w:cstheme="majorHAnsi"/>
          <w:sz w:val="26"/>
          <w:szCs w:val="26"/>
        </w:rPr>
        <w:t>68</w:t>
      </w:r>
      <w:r w:rsidR="00CA1B28" w:rsidRPr="00CA1B28">
        <w:rPr>
          <w:rFonts w:asciiTheme="majorHAnsi" w:hAnsiTheme="majorHAnsi" w:cstheme="majorHAnsi"/>
          <w:sz w:val="26"/>
          <w:szCs w:val="26"/>
        </w:rPr>
        <w:t xml:space="preserve"> </w:t>
      </w:r>
      <w:r w:rsidR="00897E47">
        <w:rPr>
          <w:rFonts w:asciiTheme="majorHAnsi" w:hAnsiTheme="majorHAnsi" w:cstheme="majorHAnsi"/>
          <w:sz w:val="26"/>
          <w:szCs w:val="26"/>
        </w:rPr>
        <w:t xml:space="preserve">av </w:t>
      </w:r>
      <w:r w:rsidR="00182017">
        <w:rPr>
          <w:rFonts w:asciiTheme="majorHAnsi" w:hAnsiTheme="majorHAnsi" w:cstheme="majorHAnsi"/>
          <w:sz w:val="26"/>
          <w:szCs w:val="26"/>
        </w:rPr>
        <w:t>Jamal El-Haj</w:t>
      </w:r>
      <w:r w:rsidR="00897E47">
        <w:rPr>
          <w:rFonts w:asciiTheme="majorHAnsi" w:hAnsiTheme="majorHAnsi" w:cstheme="majorHAnsi"/>
          <w:sz w:val="26"/>
          <w:szCs w:val="26"/>
        </w:rPr>
        <w:t xml:space="preserve"> (S) </w:t>
      </w:r>
      <w:r w:rsidR="00182017">
        <w:rPr>
          <w:rFonts w:asciiTheme="majorHAnsi" w:hAnsiTheme="majorHAnsi" w:cstheme="majorHAnsi"/>
          <w:sz w:val="26"/>
          <w:szCs w:val="26"/>
        </w:rPr>
        <w:t xml:space="preserve">Fördrivning av palestinier </w:t>
      </w:r>
      <w:r w:rsidR="00C00CF4">
        <w:rPr>
          <w:rFonts w:asciiTheme="majorHAnsi" w:hAnsiTheme="majorHAnsi" w:cstheme="majorHAnsi"/>
          <w:sz w:val="26"/>
          <w:szCs w:val="26"/>
        </w:rPr>
        <w:t xml:space="preserve">från </w:t>
      </w:r>
      <w:r w:rsidR="00182017">
        <w:rPr>
          <w:rFonts w:asciiTheme="majorHAnsi" w:hAnsiTheme="majorHAnsi" w:cstheme="majorHAnsi"/>
          <w:sz w:val="26"/>
          <w:szCs w:val="26"/>
        </w:rPr>
        <w:t xml:space="preserve">östra </w:t>
      </w:r>
      <w:r w:rsidR="00C00CF4">
        <w:rPr>
          <w:rFonts w:asciiTheme="majorHAnsi" w:hAnsiTheme="majorHAnsi" w:cstheme="majorHAnsi"/>
          <w:sz w:val="26"/>
          <w:szCs w:val="26"/>
        </w:rPr>
        <w:t>al-Quds (</w:t>
      </w:r>
      <w:r w:rsidR="00182017">
        <w:rPr>
          <w:rFonts w:asciiTheme="majorHAnsi" w:hAnsiTheme="majorHAnsi" w:cstheme="majorHAnsi"/>
          <w:sz w:val="26"/>
          <w:szCs w:val="26"/>
        </w:rPr>
        <w:t>Jerusalem</w:t>
      </w:r>
      <w:r w:rsidR="00C00CF4">
        <w:rPr>
          <w:rFonts w:asciiTheme="majorHAnsi" w:hAnsiTheme="majorHAnsi" w:cstheme="majorHAnsi"/>
          <w:sz w:val="26"/>
          <w:szCs w:val="26"/>
        </w:rPr>
        <w:t>)</w:t>
      </w:r>
    </w:p>
    <w:p w14:paraId="6B030192" w14:textId="4D4050E1" w:rsidR="00CA1B28" w:rsidRPr="00D97B5E" w:rsidRDefault="00182017" w:rsidP="00C00CF4">
      <w:pPr>
        <w:autoSpaceDE w:val="0"/>
        <w:autoSpaceDN w:val="0"/>
        <w:adjustRightInd w:val="0"/>
        <w:spacing w:after="0"/>
      </w:pPr>
      <w:r>
        <w:t>Jamal El-Haj</w:t>
      </w:r>
      <w:r w:rsidR="00CA1B28">
        <w:t xml:space="preserve"> </w:t>
      </w:r>
      <w:r w:rsidR="003B3B65">
        <w:t xml:space="preserve">har frågat </w:t>
      </w:r>
      <w:r w:rsidR="00CA1B28">
        <w:t xml:space="preserve">mig </w:t>
      </w:r>
      <w:r w:rsidR="00D97B5E">
        <w:rPr>
          <w:rFonts w:cs="TimesNewRomanPSMT"/>
        </w:rPr>
        <w:t>v</w:t>
      </w:r>
      <w:r w:rsidR="00D97B5E" w:rsidRPr="00D97B5E">
        <w:rPr>
          <w:rFonts w:cs="TimesNewRomanPSMT"/>
        </w:rPr>
        <w:t xml:space="preserve">ilka initiativ </w:t>
      </w:r>
      <w:r w:rsidR="00F90E77">
        <w:rPr>
          <w:rFonts w:cs="TimesNewRomanPSMT"/>
        </w:rPr>
        <w:t xml:space="preserve">jag </w:t>
      </w:r>
      <w:r w:rsidR="00D97B5E" w:rsidRPr="00D97B5E">
        <w:rPr>
          <w:rFonts w:cs="TimesNewRomanPSMT"/>
        </w:rPr>
        <w:t>kan ta bilateralt och i EU och FN för att försöka stoppa</w:t>
      </w:r>
      <w:r w:rsidR="00F90E77">
        <w:rPr>
          <w:rFonts w:cs="TimesNewRomanPSMT"/>
        </w:rPr>
        <w:t xml:space="preserve"> </w:t>
      </w:r>
      <w:r w:rsidR="00D97B5E" w:rsidRPr="00D97B5E">
        <w:rPr>
          <w:rFonts w:cs="TimesNewRomanPSMT"/>
        </w:rPr>
        <w:t xml:space="preserve">fördrivningen av palestinierna i Sheikh </w:t>
      </w:r>
      <w:proofErr w:type="spellStart"/>
      <w:r w:rsidR="00D97B5E" w:rsidRPr="00D97B5E">
        <w:rPr>
          <w:rFonts w:cs="TimesNewRomanPSMT"/>
        </w:rPr>
        <w:t>Jarrah</w:t>
      </w:r>
      <w:proofErr w:type="spellEnd"/>
      <w:r w:rsidR="00D97B5E" w:rsidRPr="00D97B5E">
        <w:rPr>
          <w:rFonts w:cs="TimesNewRomanPSMT"/>
        </w:rPr>
        <w:t xml:space="preserve"> och östra Jerusalem</w:t>
      </w:r>
      <w:r w:rsidR="001727CB" w:rsidRPr="00D97B5E">
        <w:t>.</w:t>
      </w:r>
    </w:p>
    <w:p w14:paraId="2145E46B" w14:textId="77777777" w:rsidR="000C61AB" w:rsidRDefault="003B3B65" w:rsidP="00F43476">
      <w:pPr>
        <w:pStyle w:val="Brdtext1"/>
        <w:spacing w:line="276" w:lineRule="auto"/>
        <w:rPr>
          <w:rFonts w:asciiTheme="minorHAnsi" w:hAnsiTheme="minorHAnsi"/>
          <w:sz w:val="25"/>
          <w:szCs w:val="25"/>
        </w:rPr>
      </w:pPr>
      <w:r>
        <w:t xml:space="preserve"> </w:t>
      </w:r>
      <w:r w:rsidR="00F72045">
        <w:br/>
      </w:r>
      <w:r w:rsidR="00441894">
        <w:rPr>
          <w:rFonts w:asciiTheme="minorHAnsi" w:hAnsiTheme="minorHAnsi"/>
          <w:sz w:val="25"/>
          <w:szCs w:val="25"/>
        </w:rPr>
        <w:t xml:space="preserve">EU, </w:t>
      </w:r>
      <w:r w:rsidR="00B11C85">
        <w:rPr>
          <w:rFonts w:asciiTheme="minorHAnsi" w:hAnsiTheme="minorHAnsi"/>
          <w:sz w:val="25"/>
          <w:szCs w:val="25"/>
        </w:rPr>
        <w:t>inklusive</w:t>
      </w:r>
      <w:r w:rsidR="00441894">
        <w:rPr>
          <w:rFonts w:asciiTheme="minorHAnsi" w:hAnsiTheme="minorHAnsi"/>
          <w:sz w:val="25"/>
          <w:szCs w:val="25"/>
        </w:rPr>
        <w:t xml:space="preserve"> Sverige, är tydlig i sin syn på Jerusalem s</w:t>
      </w:r>
      <w:r w:rsidR="00441894" w:rsidRPr="008D4FE6">
        <w:rPr>
          <w:rFonts w:asciiTheme="minorHAnsi" w:hAnsiTheme="minorHAnsi"/>
          <w:sz w:val="25"/>
          <w:szCs w:val="25"/>
        </w:rPr>
        <w:t>om framtida huvudstad för två stater</w:t>
      </w:r>
      <w:r w:rsidR="004E28DF">
        <w:rPr>
          <w:rFonts w:asciiTheme="minorHAnsi" w:hAnsiTheme="minorHAnsi"/>
          <w:sz w:val="25"/>
          <w:szCs w:val="25"/>
        </w:rPr>
        <w:t xml:space="preserve"> och att </w:t>
      </w:r>
      <w:r w:rsidR="00441894" w:rsidRPr="008D4FE6">
        <w:rPr>
          <w:rFonts w:asciiTheme="minorHAnsi" w:hAnsiTheme="minorHAnsi"/>
          <w:sz w:val="25"/>
          <w:szCs w:val="25"/>
        </w:rPr>
        <w:t>varaktig fred kräver att Jerusalems status löses genom förhandlingar</w:t>
      </w:r>
      <w:r w:rsidR="000C61AB">
        <w:rPr>
          <w:rFonts w:asciiTheme="minorHAnsi" w:hAnsiTheme="minorHAnsi"/>
          <w:sz w:val="25"/>
          <w:szCs w:val="25"/>
        </w:rPr>
        <w:t>,</w:t>
      </w:r>
      <w:r w:rsidR="00441894" w:rsidRPr="008D4FE6">
        <w:rPr>
          <w:rFonts w:asciiTheme="minorHAnsi" w:hAnsiTheme="minorHAnsi"/>
          <w:sz w:val="25"/>
          <w:szCs w:val="25"/>
        </w:rPr>
        <w:t xml:space="preserve"> inte genom unilateralt agerande</w:t>
      </w:r>
      <w:r w:rsidR="00A409DB">
        <w:rPr>
          <w:rFonts w:asciiTheme="minorHAnsi" w:hAnsiTheme="minorHAnsi"/>
          <w:sz w:val="25"/>
          <w:szCs w:val="25"/>
        </w:rPr>
        <w:t>.</w:t>
      </w:r>
      <w:r w:rsidR="00EF69AF">
        <w:rPr>
          <w:rFonts w:asciiTheme="minorHAnsi" w:hAnsiTheme="minorHAnsi"/>
          <w:sz w:val="25"/>
          <w:szCs w:val="25"/>
        </w:rPr>
        <w:t xml:space="preserve"> </w:t>
      </w:r>
    </w:p>
    <w:p w14:paraId="10654863" w14:textId="77777777" w:rsidR="000C61AB" w:rsidRDefault="000C61AB" w:rsidP="00F43476">
      <w:pPr>
        <w:pStyle w:val="Brdtext1"/>
        <w:spacing w:line="276" w:lineRule="auto"/>
        <w:rPr>
          <w:rFonts w:asciiTheme="minorHAnsi" w:hAnsiTheme="minorHAnsi"/>
          <w:sz w:val="25"/>
          <w:szCs w:val="25"/>
        </w:rPr>
      </w:pPr>
    </w:p>
    <w:p w14:paraId="696B2EEA" w14:textId="0B0A17CD" w:rsidR="000C61AB" w:rsidRDefault="00EF69AF" w:rsidP="00F43476">
      <w:pPr>
        <w:pStyle w:val="Brdtext1"/>
        <w:spacing w:line="276" w:lineRule="auto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EU</w:t>
      </w:r>
      <w:r w:rsidR="00F533F1">
        <w:rPr>
          <w:rFonts w:asciiTheme="minorHAnsi" w:hAnsiTheme="minorHAnsi"/>
          <w:sz w:val="25"/>
          <w:szCs w:val="25"/>
        </w:rPr>
        <w:t xml:space="preserve"> har konsekvent</w:t>
      </w:r>
      <w:r>
        <w:rPr>
          <w:rFonts w:asciiTheme="minorHAnsi" w:hAnsiTheme="minorHAnsi"/>
          <w:sz w:val="25"/>
          <w:szCs w:val="25"/>
        </w:rPr>
        <w:t xml:space="preserve"> </w:t>
      </w:r>
      <w:r w:rsidR="00B11C85">
        <w:rPr>
          <w:rFonts w:asciiTheme="minorHAnsi" w:hAnsiTheme="minorHAnsi"/>
          <w:sz w:val="25"/>
          <w:szCs w:val="25"/>
        </w:rPr>
        <w:t>uppmana</w:t>
      </w:r>
      <w:r w:rsidR="00F533F1">
        <w:rPr>
          <w:rFonts w:asciiTheme="minorHAnsi" w:hAnsiTheme="minorHAnsi"/>
          <w:sz w:val="25"/>
          <w:szCs w:val="25"/>
        </w:rPr>
        <w:t>t</w:t>
      </w:r>
      <w:r>
        <w:rPr>
          <w:rFonts w:asciiTheme="minorHAnsi" w:hAnsiTheme="minorHAnsi"/>
          <w:sz w:val="25"/>
          <w:szCs w:val="25"/>
        </w:rPr>
        <w:t xml:space="preserve"> Israel </w:t>
      </w:r>
      <w:r w:rsidR="00B11C85">
        <w:rPr>
          <w:rFonts w:asciiTheme="minorHAnsi" w:hAnsiTheme="minorHAnsi"/>
          <w:sz w:val="25"/>
          <w:szCs w:val="25"/>
        </w:rPr>
        <w:t xml:space="preserve">att </w:t>
      </w:r>
      <w:r w:rsidR="00633A9D">
        <w:rPr>
          <w:rFonts w:asciiTheme="minorHAnsi" w:hAnsiTheme="minorHAnsi"/>
          <w:sz w:val="25"/>
          <w:szCs w:val="25"/>
        </w:rPr>
        <w:t>upphöra med</w:t>
      </w:r>
      <w:r>
        <w:rPr>
          <w:rFonts w:asciiTheme="minorHAnsi" w:hAnsiTheme="minorHAnsi"/>
          <w:sz w:val="25"/>
          <w:szCs w:val="25"/>
        </w:rPr>
        <w:t xml:space="preserve"> bosättning</w:t>
      </w:r>
      <w:r w:rsidR="00633A9D">
        <w:rPr>
          <w:rFonts w:asciiTheme="minorHAnsi" w:hAnsiTheme="minorHAnsi"/>
          <w:sz w:val="25"/>
          <w:szCs w:val="25"/>
        </w:rPr>
        <w:t>spolitiken, inkl</w:t>
      </w:r>
      <w:r w:rsidR="007F499E">
        <w:rPr>
          <w:rFonts w:asciiTheme="minorHAnsi" w:hAnsiTheme="minorHAnsi"/>
          <w:sz w:val="25"/>
          <w:szCs w:val="25"/>
        </w:rPr>
        <w:t>usive</w:t>
      </w:r>
      <w:r w:rsidR="00633A9D">
        <w:rPr>
          <w:rFonts w:asciiTheme="minorHAnsi" w:hAnsiTheme="minorHAnsi"/>
          <w:sz w:val="25"/>
          <w:szCs w:val="25"/>
        </w:rPr>
        <w:t xml:space="preserve"> demoleringar av palestinska hem och tvångsförflyttningar,</w:t>
      </w:r>
      <w:r>
        <w:rPr>
          <w:rFonts w:asciiTheme="minorHAnsi" w:hAnsiTheme="minorHAnsi"/>
          <w:sz w:val="25"/>
          <w:szCs w:val="25"/>
        </w:rPr>
        <w:t xml:space="preserve"> då de</w:t>
      </w:r>
      <w:r w:rsidR="00633A9D">
        <w:rPr>
          <w:rFonts w:asciiTheme="minorHAnsi" w:hAnsiTheme="minorHAnsi"/>
          <w:sz w:val="25"/>
          <w:szCs w:val="25"/>
        </w:rPr>
        <w:t>n</w:t>
      </w:r>
      <w:r>
        <w:rPr>
          <w:rFonts w:asciiTheme="minorHAnsi" w:hAnsiTheme="minorHAnsi"/>
          <w:sz w:val="25"/>
          <w:szCs w:val="25"/>
        </w:rPr>
        <w:t xml:space="preserve"> strider mot folkrätten och allvarlig</w:t>
      </w:r>
      <w:r w:rsidR="00633A9D">
        <w:rPr>
          <w:rFonts w:asciiTheme="minorHAnsi" w:hAnsiTheme="minorHAnsi"/>
          <w:sz w:val="25"/>
          <w:szCs w:val="25"/>
        </w:rPr>
        <w:t>t</w:t>
      </w:r>
      <w:r>
        <w:rPr>
          <w:rFonts w:asciiTheme="minorHAnsi" w:hAnsiTheme="minorHAnsi"/>
          <w:sz w:val="25"/>
          <w:szCs w:val="25"/>
        </w:rPr>
        <w:t xml:space="preserve"> underminerar möjligheterna till en </w:t>
      </w:r>
      <w:r w:rsidR="00F533F1">
        <w:rPr>
          <w:rFonts w:asciiTheme="minorHAnsi" w:hAnsiTheme="minorHAnsi"/>
          <w:sz w:val="25"/>
          <w:szCs w:val="25"/>
        </w:rPr>
        <w:t xml:space="preserve">förhandlad </w:t>
      </w:r>
      <w:r>
        <w:rPr>
          <w:rFonts w:asciiTheme="minorHAnsi" w:hAnsiTheme="minorHAnsi"/>
          <w:sz w:val="25"/>
          <w:szCs w:val="25"/>
        </w:rPr>
        <w:t>tvåstatslösning.</w:t>
      </w:r>
      <w:r w:rsidR="004E28DF">
        <w:rPr>
          <w:rFonts w:asciiTheme="minorHAnsi" w:hAnsiTheme="minorHAnsi"/>
          <w:sz w:val="25"/>
          <w:szCs w:val="25"/>
        </w:rPr>
        <w:t xml:space="preserve"> </w:t>
      </w:r>
    </w:p>
    <w:p w14:paraId="4194EE76" w14:textId="77777777" w:rsidR="000C61AB" w:rsidRDefault="000C61AB" w:rsidP="00F43476">
      <w:pPr>
        <w:pStyle w:val="Brdtext1"/>
        <w:spacing w:line="276" w:lineRule="auto"/>
        <w:rPr>
          <w:rFonts w:asciiTheme="minorHAnsi" w:hAnsiTheme="minorHAnsi"/>
          <w:sz w:val="25"/>
          <w:szCs w:val="25"/>
        </w:rPr>
      </w:pPr>
    </w:p>
    <w:p w14:paraId="74DBFA15" w14:textId="5665E45C" w:rsidR="000C61AB" w:rsidRPr="008D4FE6" w:rsidRDefault="00243308" w:rsidP="00F43476">
      <w:pPr>
        <w:pStyle w:val="Brdtext1"/>
        <w:spacing w:line="276" w:lineRule="auto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T</w:t>
      </w:r>
      <w:r w:rsidR="00EF69AF">
        <w:rPr>
          <w:rFonts w:asciiTheme="minorHAnsi" w:hAnsiTheme="minorHAnsi"/>
          <w:sz w:val="25"/>
          <w:szCs w:val="25"/>
        </w:rPr>
        <w:t xml:space="preserve">illsammans med </w:t>
      </w:r>
      <w:r w:rsidR="00B87980">
        <w:rPr>
          <w:rFonts w:asciiTheme="minorHAnsi" w:hAnsiTheme="minorHAnsi"/>
          <w:sz w:val="25"/>
          <w:szCs w:val="25"/>
        </w:rPr>
        <w:t xml:space="preserve">representanter för EU, EU-medlemsstater och andra engagerade länder </w:t>
      </w:r>
      <w:r>
        <w:rPr>
          <w:rFonts w:asciiTheme="minorHAnsi" w:hAnsiTheme="minorHAnsi"/>
          <w:sz w:val="25"/>
          <w:szCs w:val="25"/>
        </w:rPr>
        <w:t xml:space="preserve">har Sverige </w:t>
      </w:r>
      <w:r w:rsidR="00B11C85">
        <w:rPr>
          <w:rFonts w:asciiTheme="minorHAnsi" w:hAnsiTheme="minorHAnsi"/>
          <w:sz w:val="25"/>
          <w:szCs w:val="25"/>
        </w:rPr>
        <w:t xml:space="preserve">direkt med Israel tagit upp och </w:t>
      </w:r>
      <w:r w:rsidR="00EF69AF">
        <w:rPr>
          <w:rFonts w:asciiTheme="minorHAnsi" w:hAnsiTheme="minorHAnsi"/>
          <w:sz w:val="25"/>
          <w:szCs w:val="25"/>
        </w:rPr>
        <w:t>kritiserat de</w:t>
      </w:r>
      <w:r w:rsidR="00B11C85">
        <w:rPr>
          <w:rFonts w:asciiTheme="minorHAnsi" w:hAnsiTheme="minorHAnsi"/>
          <w:sz w:val="25"/>
          <w:szCs w:val="25"/>
        </w:rPr>
        <w:t>ss</w:t>
      </w:r>
      <w:r w:rsidR="00EF69AF">
        <w:rPr>
          <w:rFonts w:asciiTheme="minorHAnsi" w:hAnsiTheme="minorHAnsi"/>
          <w:sz w:val="25"/>
          <w:szCs w:val="25"/>
        </w:rPr>
        <w:t xml:space="preserve"> agerande i östra Jerusalem. </w:t>
      </w:r>
      <w:r w:rsidR="00B11C85">
        <w:rPr>
          <w:rFonts w:asciiTheme="minorHAnsi" w:hAnsiTheme="minorHAnsi"/>
          <w:sz w:val="25"/>
          <w:szCs w:val="25"/>
        </w:rPr>
        <w:t>Regeringen fortsätter att noga följa utvecklingen.</w:t>
      </w:r>
    </w:p>
    <w:p w14:paraId="3D2E859A" w14:textId="77777777" w:rsidR="00F43476" w:rsidRDefault="00F43476" w:rsidP="00F43476">
      <w:pPr>
        <w:pStyle w:val="Brdtext"/>
      </w:pPr>
    </w:p>
    <w:p w14:paraId="446745D9" w14:textId="24A731CF" w:rsidR="00C740D7" w:rsidRPr="001625FD" w:rsidRDefault="00C740D7" w:rsidP="00F43476">
      <w:pPr>
        <w:pStyle w:val="Brdtext"/>
      </w:pPr>
      <w:r w:rsidRPr="001625FD">
        <w:t xml:space="preserve">Stockholm den </w:t>
      </w:r>
      <w:r w:rsidR="001727CB">
        <w:t>2</w:t>
      </w:r>
      <w:r w:rsidR="00182017">
        <w:t>8</w:t>
      </w:r>
      <w:r w:rsidR="001727CB">
        <w:t xml:space="preserve"> april 2021</w:t>
      </w:r>
    </w:p>
    <w:p w14:paraId="5B0648E1" w14:textId="3CC82FA6" w:rsidR="004D1496" w:rsidRDefault="004D1496" w:rsidP="00F43476">
      <w:pPr>
        <w:pStyle w:val="Brdtextutanavstnd"/>
      </w:pPr>
    </w:p>
    <w:p w14:paraId="66D8D0D0" w14:textId="77777777" w:rsidR="00F43476" w:rsidRPr="001625FD" w:rsidRDefault="00F43476" w:rsidP="00F43476">
      <w:pPr>
        <w:pStyle w:val="Brdtextutanavstnd"/>
      </w:pPr>
    </w:p>
    <w:p w14:paraId="593E2168" w14:textId="2A7E613F" w:rsidR="00C740D7" w:rsidRPr="001625FD" w:rsidRDefault="00BF4684" w:rsidP="00F43476">
      <w:pPr>
        <w:pStyle w:val="Brdtext"/>
      </w:pPr>
      <w:sdt>
        <w:sdtPr>
          <w:alias w:val="Klicka på listpilen"/>
          <w:tag w:val="run-loadAllMinistersFromDep_delete"/>
          <w:id w:val="-122627287"/>
          <w:placeholder>
            <w:docPart w:val="C96D1E5247DA4AAE8D1B1FA6AA4C6BF3"/>
          </w:placeholder>
          <w:dataBinding w:prefixMappings="xmlns:ns0='http://lp/documentinfo/RK' " w:xpath="/ns0:DocumentInfo[1]/ns0:BaseInfo[1]/ns0:TopSender[1]" w:storeItemID="{9745F4B8-8423-4F74-9BAE-7B66FF27C5CA}"/>
          <w:comboBox w:lastValue="Utrikesministern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1727CB">
            <w:t>Ann Linde</w:t>
          </w:r>
        </w:sdtContent>
      </w:sdt>
    </w:p>
    <w:sectPr w:rsidR="00C740D7" w:rsidRPr="001625F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2A032" w14:textId="77777777" w:rsidR="00E267BF" w:rsidRDefault="00E267BF" w:rsidP="00A87A54">
      <w:pPr>
        <w:spacing w:after="0" w:line="240" w:lineRule="auto"/>
      </w:pPr>
      <w:r>
        <w:separator/>
      </w:r>
    </w:p>
  </w:endnote>
  <w:endnote w:type="continuationSeparator" w:id="0">
    <w:p w14:paraId="0726CC29" w14:textId="77777777" w:rsidR="00E267BF" w:rsidRDefault="00E267B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6F5F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2CBD8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407B4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A8BB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C7212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63CB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6BA9F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08DDB2" w14:textId="77777777" w:rsidTr="00C26068">
      <w:trPr>
        <w:trHeight w:val="227"/>
      </w:trPr>
      <w:tc>
        <w:tcPr>
          <w:tcW w:w="4074" w:type="dxa"/>
        </w:tcPr>
        <w:p w14:paraId="3190C19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6086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2DAB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52FB8" w14:textId="77777777" w:rsidR="00E267BF" w:rsidRDefault="00E267BF" w:rsidP="00A87A54">
      <w:pPr>
        <w:spacing w:after="0" w:line="240" w:lineRule="auto"/>
      </w:pPr>
      <w:r>
        <w:separator/>
      </w:r>
    </w:p>
  </w:footnote>
  <w:footnote w:type="continuationSeparator" w:id="0">
    <w:p w14:paraId="02994F6A" w14:textId="77777777" w:rsidR="00E267BF" w:rsidRDefault="00E267B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40D7" w14:paraId="3E250AB3" w14:textId="77777777" w:rsidTr="00C93EBA">
      <w:trPr>
        <w:trHeight w:val="227"/>
      </w:trPr>
      <w:tc>
        <w:tcPr>
          <w:tcW w:w="5534" w:type="dxa"/>
        </w:tcPr>
        <w:p w14:paraId="0FBEE34E" w14:textId="77777777" w:rsidR="00C740D7" w:rsidRPr="007D73AB" w:rsidRDefault="00C740D7">
          <w:pPr>
            <w:pStyle w:val="Sidhuvud"/>
          </w:pPr>
        </w:p>
      </w:tc>
      <w:tc>
        <w:tcPr>
          <w:tcW w:w="3170" w:type="dxa"/>
          <w:vAlign w:val="bottom"/>
        </w:tcPr>
        <w:p w14:paraId="2922F065" w14:textId="77777777" w:rsidR="00C740D7" w:rsidRPr="007D73AB" w:rsidRDefault="00C740D7" w:rsidP="00340DE0">
          <w:pPr>
            <w:pStyle w:val="Sidhuvud"/>
          </w:pPr>
        </w:p>
      </w:tc>
      <w:tc>
        <w:tcPr>
          <w:tcW w:w="1134" w:type="dxa"/>
        </w:tcPr>
        <w:p w14:paraId="3C6D09FD" w14:textId="77777777" w:rsidR="00C740D7" w:rsidRDefault="00C740D7" w:rsidP="005A703A">
          <w:pPr>
            <w:pStyle w:val="Sidhuvud"/>
          </w:pPr>
        </w:p>
      </w:tc>
    </w:tr>
    <w:tr w:rsidR="00C740D7" w14:paraId="040F7333" w14:textId="77777777" w:rsidTr="00C93EBA">
      <w:trPr>
        <w:trHeight w:val="1928"/>
      </w:trPr>
      <w:tc>
        <w:tcPr>
          <w:tcW w:w="5534" w:type="dxa"/>
        </w:tcPr>
        <w:p w14:paraId="2E183C10" w14:textId="77777777" w:rsidR="00C740D7" w:rsidRPr="00340DE0" w:rsidRDefault="00C740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09A6D0" wp14:editId="455142E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C4ECC7" w14:textId="77777777" w:rsidR="00C740D7" w:rsidRPr="00710A6C" w:rsidRDefault="00C740D7" w:rsidP="00EE3C0F">
          <w:pPr>
            <w:pStyle w:val="Sidhuvud"/>
            <w:rPr>
              <w:b/>
            </w:rPr>
          </w:pPr>
        </w:p>
        <w:p w14:paraId="07BC8CA0" w14:textId="77777777" w:rsidR="00C740D7" w:rsidRDefault="00C740D7" w:rsidP="00EE3C0F">
          <w:pPr>
            <w:pStyle w:val="Sidhuvud"/>
          </w:pPr>
        </w:p>
        <w:p w14:paraId="676B9331" w14:textId="77777777" w:rsidR="00C740D7" w:rsidRDefault="00C740D7" w:rsidP="00EE3C0F">
          <w:pPr>
            <w:pStyle w:val="Sidhuvud"/>
          </w:pPr>
        </w:p>
        <w:p w14:paraId="24FA9A11" w14:textId="77777777" w:rsidR="00C740D7" w:rsidRDefault="00C740D7" w:rsidP="00EE3C0F">
          <w:pPr>
            <w:pStyle w:val="Sidhuvud"/>
          </w:pPr>
        </w:p>
        <w:p w14:paraId="3CF53ACB" w14:textId="2110192B" w:rsidR="00C740D7" w:rsidRDefault="00C740D7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45A4D613D2FE45029069B803EF3972F4"/>
            </w:placeholder>
            <w:dataBinding w:prefixMappings="xmlns:ns0='http://lp/documentinfo/RK' " w:xpath="/ns0:DocumentInfo[1]/ns0:BaseInfo[1]/ns0:DocNumber[1]" w:storeItemID="{9745F4B8-8423-4F74-9BAE-7B66FF27C5CA}"/>
            <w:text/>
          </w:sdtPr>
          <w:sdtEndPr/>
          <w:sdtContent>
            <w:p w14:paraId="26DD5590" w14:textId="3EEFD01F" w:rsidR="00C740D7" w:rsidRDefault="00F43476" w:rsidP="00EE3C0F">
              <w:pPr>
                <w:pStyle w:val="Sidhuvud"/>
              </w:pPr>
              <w:r>
                <w:t>UD2021/05866</w:t>
              </w:r>
            </w:p>
          </w:sdtContent>
        </w:sdt>
        <w:p w14:paraId="14284AA9" w14:textId="77777777" w:rsidR="00C740D7" w:rsidRDefault="00C740D7" w:rsidP="00EE3C0F">
          <w:pPr>
            <w:pStyle w:val="Sidhuvud"/>
          </w:pPr>
        </w:p>
      </w:tc>
      <w:tc>
        <w:tcPr>
          <w:tcW w:w="1134" w:type="dxa"/>
        </w:tcPr>
        <w:p w14:paraId="68C4E499" w14:textId="77777777" w:rsidR="00C740D7" w:rsidRDefault="00C740D7" w:rsidP="0094502D">
          <w:pPr>
            <w:pStyle w:val="Sidhuvud"/>
          </w:pPr>
        </w:p>
        <w:p w14:paraId="6482AC0E" w14:textId="77777777" w:rsidR="00C740D7" w:rsidRPr="0094502D" w:rsidRDefault="00C740D7" w:rsidP="00EC71A6">
          <w:pPr>
            <w:pStyle w:val="Sidhuvud"/>
          </w:pPr>
        </w:p>
      </w:tc>
    </w:tr>
    <w:tr w:rsidR="00C740D7" w14:paraId="25F6981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DF3154E1FD4A2393F2DA827096FD0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FC32465" w14:textId="77777777" w:rsidR="00C740D7" w:rsidRPr="00C740D7" w:rsidRDefault="00C740D7" w:rsidP="00340DE0">
              <w:pPr>
                <w:pStyle w:val="Sidhuvud"/>
                <w:rPr>
                  <w:b/>
                </w:rPr>
              </w:pPr>
              <w:r w:rsidRPr="00C740D7">
                <w:rPr>
                  <w:b/>
                </w:rPr>
                <w:t>Utrikesdepartementet</w:t>
              </w:r>
            </w:p>
            <w:p w14:paraId="392ECBF1" w14:textId="6A5D75DC" w:rsidR="0021723C" w:rsidRDefault="001727CB" w:rsidP="00340DE0">
              <w:pPr>
                <w:pStyle w:val="Sidhuvud"/>
              </w:pPr>
              <w:r>
                <w:t>Utrikesministern</w:t>
              </w:r>
            </w:p>
            <w:p w14:paraId="1E7F68CB" w14:textId="18E3EE7E" w:rsidR="00A41041" w:rsidRDefault="00A41041" w:rsidP="00340DE0">
              <w:pPr>
                <w:pStyle w:val="Sidhuvud"/>
              </w:pPr>
            </w:p>
            <w:p w14:paraId="234958C0" w14:textId="77777777" w:rsidR="0021723C" w:rsidRDefault="0021723C" w:rsidP="00340DE0">
              <w:pPr>
                <w:pStyle w:val="Sidhuvud"/>
              </w:pPr>
            </w:p>
            <w:p w14:paraId="5C5831B9" w14:textId="58F67ECC" w:rsidR="00C740D7" w:rsidRPr="00340DE0" w:rsidRDefault="00C740D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93F6BCA0134D9AB9E5CA693F46DCBE"/>
          </w:placeholder>
          <w:dataBinding w:prefixMappings="xmlns:ns0='http://lp/documentinfo/RK' " w:xpath="/ns0:DocumentInfo[1]/ns0:BaseInfo[1]/ns0:Recipient[1]" w:storeItemID="{9745F4B8-8423-4F74-9BAE-7B66FF27C5CA}"/>
          <w:text w:multiLine="1"/>
        </w:sdtPr>
        <w:sdtEndPr/>
        <w:sdtContent>
          <w:tc>
            <w:tcPr>
              <w:tcW w:w="3170" w:type="dxa"/>
            </w:tcPr>
            <w:p w14:paraId="3E7869CA" w14:textId="0AF74328" w:rsidR="00C740D7" w:rsidRDefault="00D938AB" w:rsidP="00547B89">
              <w:pPr>
                <w:pStyle w:val="Sidhuvud"/>
              </w:pPr>
              <w:r>
                <w:t>Till riksdagen</w:t>
              </w:r>
              <w:r w:rsidR="00A41041">
                <w:br/>
              </w:r>
              <w:r w:rsidR="00A41041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C7F2D38" w14:textId="77777777" w:rsidR="00C740D7" w:rsidRDefault="00C740D7" w:rsidP="003E6020">
          <w:pPr>
            <w:pStyle w:val="Sidhuvud"/>
          </w:pPr>
        </w:p>
      </w:tc>
    </w:tr>
  </w:tbl>
  <w:p w14:paraId="0035363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D4222A8"/>
    <w:multiLevelType w:val="hybridMultilevel"/>
    <w:tmpl w:val="D7A67DC4"/>
    <w:lvl w:ilvl="0" w:tplc="24D8E6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D7"/>
    <w:rsid w:val="00000290"/>
    <w:rsid w:val="00001068"/>
    <w:rsid w:val="00002DE4"/>
    <w:rsid w:val="0000412C"/>
    <w:rsid w:val="00004D5C"/>
    <w:rsid w:val="00005F68"/>
    <w:rsid w:val="00006CA7"/>
    <w:rsid w:val="000119C0"/>
    <w:rsid w:val="000128EB"/>
    <w:rsid w:val="00012B00"/>
    <w:rsid w:val="00014EF6"/>
    <w:rsid w:val="00015E9E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4B0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14A"/>
    <w:rsid w:val="000862E0"/>
    <w:rsid w:val="000873C3"/>
    <w:rsid w:val="000921E5"/>
    <w:rsid w:val="00093408"/>
    <w:rsid w:val="00093BBF"/>
    <w:rsid w:val="0009435C"/>
    <w:rsid w:val="000A13CA"/>
    <w:rsid w:val="000A456A"/>
    <w:rsid w:val="000A5E43"/>
    <w:rsid w:val="000B56A9"/>
    <w:rsid w:val="000B6A65"/>
    <w:rsid w:val="000C61AB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734"/>
    <w:rsid w:val="00160922"/>
    <w:rsid w:val="001625FD"/>
    <w:rsid w:val="0016294F"/>
    <w:rsid w:val="001677E4"/>
    <w:rsid w:val="00167FA8"/>
    <w:rsid w:val="0017099B"/>
    <w:rsid w:val="00170CE4"/>
    <w:rsid w:val="00170E3E"/>
    <w:rsid w:val="001727CB"/>
    <w:rsid w:val="0017300E"/>
    <w:rsid w:val="00173126"/>
    <w:rsid w:val="00176A26"/>
    <w:rsid w:val="001774F8"/>
    <w:rsid w:val="00180BE1"/>
    <w:rsid w:val="001813DF"/>
    <w:rsid w:val="00182017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5F3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452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376"/>
    <w:rsid w:val="001F0629"/>
    <w:rsid w:val="001F0736"/>
    <w:rsid w:val="001F4302"/>
    <w:rsid w:val="001F50BE"/>
    <w:rsid w:val="001F525B"/>
    <w:rsid w:val="001F6BBE"/>
    <w:rsid w:val="0020068E"/>
    <w:rsid w:val="00200B7C"/>
    <w:rsid w:val="00201498"/>
    <w:rsid w:val="00204079"/>
    <w:rsid w:val="0020635B"/>
    <w:rsid w:val="002102FD"/>
    <w:rsid w:val="002116FE"/>
    <w:rsid w:val="00211B4E"/>
    <w:rsid w:val="00213174"/>
    <w:rsid w:val="00213204"/>
    <w:rsid w:val="00213258"/>
    <w:rsid w:val="00215F93"/>
    <w:rsid w:val="002161F5"/>
    <w:rsid w:val="0021657C"/>
    <w:rsid w:val="0021723C"/>
    <w:rsid w:val="0022187E"/>
    <w:rsid w:val="00222258"/>
    <w:rsid w:val="00223AD6"/>
    <w:rsid w:val="0022666A"/>
    <w:rsid w:val="00226AEF"/>
    <w:rsid w:val="00227E43"/>
    <w:rsid w:val="002315F5"/>
    <w:rsid w:val="00232730"/>
    <w:rsid w:val="00232EC3"/>
    <w:rsid w:val="00233D52"/>
    <w:rsid w:val="00234D5C"/>
    <w:rsid w:val="00237147"/>
    <w:rsid w:val="00242AD1"/>
    <w:rsid w:val="00243308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AF8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28C"/>
    <w:rsid w:val="002F3675"/>
    <w:rsid w:val="002F59E0"/>
    <w:rsid w:val="002F66A6"/>
    <w:rsid w:val="00300342"/>
    <w:rsid w:val="00302562"/>
    <w:rsid w:val="003050DB"/>
    <w:rsid w:val="00310561"/>
    <w:rsid w:val="00311D8C"/>
    <w:rsid w:val="0031273D"/>
    <w:rsid w:val="003128E2"/>
    <w:rsid w:val="003153D9"/>
    <w:rsid w:val="00321621"/>
    <w:rsid w:val="00323450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8A2"/>
    <w:rsid w:val="0036319E"/>
    <w:rsid w:val="00365461"/>
    <w:rsid w:val="00370311"/>
    <w:rsid w:val="00380663"/>
    <w:rsid w:val="00381C0E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B65"/>
    <w:rsid w:val="003C36FA"/>
    <w:rsid w:val="003C6DD6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96C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284"/>
    <w:rsid w:val="004137EE"/>
    <w:rsid w:val="00413A4E"/>
    <w:rsid w:val="00415163"/>
    <w:rsid w:val="00415273"/>
    <w:rsid w:val="004157BE"/>
    <w:rsid w:val="00415E1F"/>
    <w:rsid w:val="0042068E"/>
    <w:rsid w:val="00422030"/>
    <w:rsid w:val="00422A7F"/>
    <w:rsid w:val="00426213"/>
    <w:rsid w:val="00431A7B"/>
    <w:rsid w:val="0043623F"/>
    <w:rsid w:val="00437459"/>
    <w:rsid w:val="00441894"/>
    <w:rsid w:val="00441D70"/>
    <w:rsid w:val="004425C2"/>
    <w:rsid w:val="004451EF"/>
    <w:rsid w:val="00445604"/>
    <w:rsid w:val="00446879"/>
    <w:rsid w:val="00446BAE"/>
    <w:rsid w:val="004508BA"/>
    <w:rsid w:val="004557F3"/>
    <w:rsid w:val="0045607E"/>
    <w:rsid w:val="00456DC3"/>
    <w:rsid w:val="0046337E"/>
    <w:rsid w:val="00464CA1"/>
    <w:rsid w:val="00465312"/>
    <w:rsid w:val="004660C8"/>
    <w:rsid w:val="00466C9A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530A"/>
    <w:rsid w:val="004B63BF"/>
    <w:rsid w:val="004B66DA"/>
    <w:rsid w:val="004B696B"/>
    <w:rsid w:val="004B7DFF"/>
    <w:rsid w:val="004C3A3F"/>
    <w:rsid w:val="004C4750"/>
    <w:rsid w:val="004C52AA"/>
    <w:rsid w:val="004C5686"/>
    <w:rsid w:val="004C70EE"/>
    <w:rsid w:val="004D1496"/>
    <w:rsid w:val="004D766C"/>
    <w:rsid w:val="004E04B6"/>
    <w:rsid w:val="004E0FA8"/>
    <w:rsid w:val="004E1DE3"/>
    <w:rsid w:val="004E251B"/>
    <w:rsid w:val="004E25CD"/>
    <w:rsid w:val="004E28DF"/>
    <w:rsid w:val="004E2A4B"/>
    <w:rsid w:val="004E4419"/>
    <w:rsid w:val="004E6D22"/>
    <w:rsid w:val="004F0448"/>
    <w:rsid w:val="004F198B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592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CB3"/>
    <w:rsid w:val="005C6F80"/>
    <w:rsid w:val="005D051B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A9D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760"/>
    <w:rsid w:val="006B3F96"/>
    <w:rsid w:val="006B4A30"/>
    <w:rsid w:val="006B7569"/>
    <w:rsid w:val="006C28EE"/>
    <w:rsid w:val="006C4FF1"/>
    <w:rsid w:val="006C7AEE"/>
    <w:rsid w:val="006D2998"/>
    <w:rsid w:val="006D3188"/>
    <w:rsid w:val="006D5159"/>
    <w:rsid w:val="006D54FC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35D"/>
    <w:rsid w:val="00731C75"/>
    <w:rsid w:val="00732599"/>
    <w:rsid w:val="0073622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FDA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3CA"/>
    <w:rsid w:val="007C014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99E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4F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463E"/>
    <w:rsid w:val="0087547E"/>
    <w:rsid w:val="00875DDD"/>
    <w:rsid w:val="00881BC6"/>
    <w:rsid w:val="00884833"/>
    <w:rsid w:val="008860CC"/>
    <w:rsid w:val="00886EEE"/>
    <w:rsid w:val="00887F86"/>
    <w:rsid w:val="00890876"/>
    <w:rsid w:val="00891929"/>
    <w:rsid w:val="00893029"/>
    <w:rsid w:val="0089514A"/>
    <w:rsid w:val="00895C2A"/>
    <w:rsid w:val="00897E47"/>
    <w:rsid w:val="008A03E9"/>
    <w:rsid w:val="008A0A0D"/>
    <w:rsid w:val="008A38F4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3E9"/>
    <w:rsid w:val="008E65A8"/>
    <w:rsid w:val="008E77D6"/>
    <w:rsid w:val="008F6653"/>
    <w:rsid w:val="009036E7"/>
    <w:rsid w:val="0090584A"/>
    <w:rsid w:val="0090605F"/>
    <w:rsid w:val="0091053B"/>
    <w:rsid w:val="00912158"/>
    <w:rsid w:val="00912945"/>
    <w:rsid w:val="009144EE"/>
    <w:rsid w:val="00915D4C"/>
    <w:rsid w:val="00922AF0"/>
    <w:rsid w:val="00922F1F"/>
    <w:rsid w:val="009279B2"/>
    <w:rsid w:val="00935814"/>
    <w:rsid w:val="009437E9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4B5B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09DB"/>
    <w:rsid w:val="00A41041"/>
    <w:rsid w:val="00A42F07"/>
    <w:rsid w:val="00A43B02"/>
    <w:rsid w:val="00A44627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E93"/>
    <w:rsid w:val="00A75AB7"/>
    <w:rsid w:val="00A8483F"/>
    <w:rsid w:val="00A870B0"/>
    <w:rsid w:val="00A8728A"/>
    <w:rsid w:val="00A87A54"/>
    <w:rsid w:val="00A95AAE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492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CAC"/>
    <w:rsid w:val="00B11C85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AD8"/>
    <w:rsid w:val="00B3528F"/>
    <w:rsid w:val="00B357AB"/>
    <w:rsid w:val="00B41704"/>
    <w:rsid w:val="00B41F72"/>
    <w:rsid w:val="00B44E90"/>
    <w:rsid w:val="00B45324"/>
    <w:rsid w:val="00B45F9D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87980"/>
    <w:rsid w:val="00B9277F"/>
    <w:rsid w:val="00B927C9"/>
    <w:rsid w:val="00B96EFA"/>
    <w:rsid w:val="00B97CCF"/>
    <w:rsid w:val="00BA61AC"/>
    <w:rsid w:val="00BA6F1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684"/>
    <w:rsid w:val="00BF4F06"/>
    <w:rsid w:val="00BF534E"/>
    <w:rsid w:val="00BF5717"/>
    <w:rsid w:val="00BF5C91"/>
    <w:rsid w:val="00BF66D2"/>
    <w:rsid w:val="00C00CF4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88F"/>
    <w:rsid w:val="00C41141"/>
    <w:rsid w:val="00C42F87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0D7"/>
    <w:rsid w:val="00C76D49"/>
    <w:rsid w:val="00C80AD4"/>
    <w:rsid w:val="00C80B5E"/>
    <w:rsid w:val="00C82055"/>
    <w:rsid w:val="00C8630A"/>
    <w:rsid w:val="00C9061B"/>
    <w:rsid w:val="00C93306"/>
    <w:rsid w:val="00C93EBA"/>
    <w:rsid w:val="00CA0BD8"/>
    <w:rsid w:val="00CA1B28"/>
    <w:rsid w:val="00CA2FD7"/>
    <w:rsid w:val="00CA69E3"/>
    <w:rsid w:val="00CA6B28"/>
    <w:rsid w:val="00CA72BB"/>
    <w:rsid w:val="00CA7E69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0B6D"/>
    <w:rsid w:val="00CD1550"/>
    <w:rsid w:val="00CD17C1"/>
    <w:rsid w:val="00CD1C6C"/>
    <w:rsid w:val="00CD37F1"/>
    <w:rsid w:val="00CD6169"/>
    <w:rsid w:val="00CD6D76"/>
    <w:rsid w:val="00CE188D"/>
    <w:rsid w:val="00CE20BC"/>
    <w:rsid w:val="00CE26C6"/>
    <w:rsid w:val="00CF16D8"/>
    <w:rsid w:val="00CF1FD8"/>
    <w:rsid w:val="00CF20D0"/>
    <w:rsid w:val="00CF44A1"/>
    <w:rsid w:val="00CF45F2"/>
    <w:rsid w:val="00CF4FDC"/>
    <w:rsid w:val="00CF5EE3"/>
    <w:rsid w:val="00CF6E13"/>
    <w:rsid w:val="00CF7776"/>
    <w:rsid w:val="00D00E9E"/>
    <w:rsid w:val="00D021D2"/>
    <w:rsid w:val="00D061BB"/>
    <w:rsid w:val="00D07BE1"/>
    <w:rsid w:val="00D116C0"/>
    <w:rsid w:val="00D12C94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233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8DC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8AB"/>
    <w:rsid w:val="00D94034"/>
    <w:rsid w:val="00D95424"/>
    <w:rsid w:val="00D96717"/>
    <w:rsid w:val="00D97B5E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FEE"/>
    <w:rsid w:val="00E124DC"/>
    <w:rsid w:val="00E15A41"/>
    <w:rsid w:val="00E2213C"/>
    <w:rsid w:val="00E22D68"/>
    <w:rsid w:val="00E247D9"/>
    <w:rsid w:val="00E258D8"/>
    <w:rsid w:val="00E267BF"/>
    <w:rsid w:val="00E26DDF"/>
    <w:rsid w:val="00E270E5"/>
    <w:rsid w:val="00E30167"/>
    <w:rsid w:val="00E32C2B"/>
    <w:rsid w:val="00E33493"/>
    <w:rsid w:val="00E35ED0"/>
    <w:rsid w:val="00E37922"/>
    <w:rsid w:val="00E406DF"/>
    <w:rsid w:val="00E415D3"/>
    <w:rsid w:val="00E469E4"/>
    <w:rsid w:val="00E475C3"/>
    <w:rsid w:val="00E47ED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76C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430"/>
    <w:rsid w:val="00ED6ABD"/>
    <w:rsid w:val="00ED72E1"/>
    <w:rsid w:val="00EE3B49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69AF"/>
    <w:rsid w:val="00F03EAC"/>
    <w:rsid w:val="00F04B7C"/>
    <w:rsid w:val="00F078B5"/>
    <w:rsid w:val="00F12C29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476"/>
    <w:rsid w:val="00F45227"/>
    <w:rsid w:val="00F5045C"/>
    <w:rsid w:val="00F520C7"/>
    <w:rsid w:val="00F533F1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045"/>
    <w:rsid w:val="00F73A60"/>
    <w:rsid w:val="00F8015D"/>
    <w:rsid w:val="00F829C7"/>
    <w:rsid w:val="00F834AA"/>
    <w:rsid w:val="00F848D6"/>
    <w:rsid w:val="00F859AE"/>
    <w:rsid w:val="00F90E77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6979AB6"/>
  <w15:docId w15:val="{90645A07-8934-41F4-B254-B6B85A83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51734"/>
    <w:pPr>
      <w:spacing w:after="0" w:line="240" w:lineRule="auto"/>
    </w:pPr>
  </w:style>
  <w:style w:type="paragraph" w:customStyle="1" w:styleId="Brdtext1">
    <w:name w:val="Brödtext1"/>
    <w:basedOn w:val="Normal"/>
    <w:rsid w:val="00441894"/>
    <w:pPr>
      <w:spacing w:after="0" w:line="320" w:lineRule="exact"/>
    </w:pPr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A4D613D2FE45029069B803EF397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C67D2-3D76-46B2-A894-6BF2EC6C2EE5}"/>
      </w:docPartPr>
      <w:docPartBody>
        <w:p w:rsidR="00B21F64" w:rsidRDefault="008A2CF7" w:rsidP="008A2CF7">
          <w:pPr>
            <w:pStyle w:val="45A4D613D2FE45029069B803EF3972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DF3154E1FD4A2393F2DA827096F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F946D-128B-4276-A8C9-7E07A838093C}"/>
      </w:docPartPr>
      <w:docPartBody>
        <w:p w:rsidR="00B21F64" w:rsidRDefault="008A2CF7" w:rsidP="008A2CF7">
          <w:pPr>
            <w:pStyle w:val="DEDF3154E1FD4A2393F2DA827096FD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93F6BCA0134D9AB9E5CA693F46D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4F1F0-0988-4859-A2AF-E71EC2A5AC01}"/>
      </w:docPartPr>
      <w:docPartBody>
        <w:p w:rsidR="00B21F64" w:rsidRDefault="008A2CF7" w:rsidP="008A2CF7">
          <w:pPr>
            <w:pStyle w:val="CC93F6BCA0134D9AB9E5CA693F46DC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6D1E5247DA4AAE8D1B1FA6AA4C6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BED18-584D-45AD-9864-D6D171D28A0C}"/>
      </w:docPartPr>
      <w:docPartBody>
        <w:p w:rsidR="00B21F64" w:rsidRDefault="008A2CF7" w:rsidP="008A2CF7">
          <w:pPr>
            <w:pStyle w:val="C96D1E5247DA4AAE8D1B1FA6AA4C6BF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F7"/>
    <w:rsid w:val="00145F3A"/>
    <w:rsid w:val="002C2EDF"/>
    <w:rsid w:val="004E6794"/>
    <w:rsid w:val="006D7314"/>
    <w:rsid w:val="007D0AB7"/>
    <w:rsid w:val="008A2CF7"/>
    <w:rsid w:val="009A5121"/>
    <w:rsid w:val="00B21F64"/>
    <w:rsid w:val="00BC315F"/>
    <w:rsid w:val="00EA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753900478C4B12B07D587567260B99">
    <w:name w:val="A4753900478C4B12B07D587567260B99"/>
    <w:rsid w:val="008A2CF7"/>
  </w:style>
  <w:style w:type="character" w:styleId="Platshllartext">
    <w:name w:val="Placeholder Text"/>
    <w:basedOn w:val="Standardstycketeckensnitt"/>
    <w:uiPriority w:val="99"/>
    <w:semiHidden/>
    <w:rsid w:val="00EA2DFC"/>
    <w:rPr>
      <w:noProof w:val="0"/>
      <w:color w:val="808080"/>
    </w:rPr>
  </w:style>
  <w:style w:type="paragraph" w:customStyle="1" w:styleId="A65E1C3460F9478BB8D927B787518C49">
    <w:name w:val="A65E1C3460F9478BB8D927B787518C49"/>
    <w:rsid w:val="008A2CF7"/>
  </w:style>
  <w:style w:type="paragraph" w:customStyle="1" w:styleId="A4F6472F82B3421295872695AA0ACBAD">
    <w:name w:val="A4F6472F82B3421295872695AA0ACBAD"/>
    <w:rsid w:val="008A2CF7"/>
  </w:style>
  <w:style w:type="paragraph" w:customStyle="1" w:styleId="FACBDFBD27734E0C9B4FAC6B37FBB03C">
    <w:name w:val="FACBDFBD27734E0C9B4FAC6B37FBB03C"/>
    <w:rsid w:val="008A2CF7"/>
  </w:style>
  <w:style w:type="paragraph" w:customStyle="1" w:styleId="ADACE1FBE98F4C1BA7C2D6E29043B364">
    <w:name w:val="ADACE1FBE98F4C1BA7C2D6E29043B364"/>
    <w:rsid w:val="008A2CF7"/>
  </w:style>
  <w:style w:type="paragraph" w:customStyle="1" w:styleId="45A4D613D2FE45029069B803EF3972F4">
    <w:name w:val="45A4D613D2FE45029069B803EF3972F4"/>
    <w:rsid w:val="008A2CF7"/>
  </w:style>
  <w:style w:type="paragraph" w:customStyle="1" w:styleId="5ABBB7054F714364B7D5F503E4E335A3">
    <w:name w:val="5ABBB7054F714364B7D5F503E4E335A3"/>
    <w:rsid w:val="008A2CF7"/>
  </w:style>
  <w:style w:type="paragraph" w:customStyle="1" w:styleId="B291BA2D10C04063A2418FA2C9F84B66">
    <w:name w:val="B291BA2D10C04063A2418FA2C9F84B66"/>
    <w:rsid w:val="008A2CF7"/>
  </w:style>
  <w:style w:type="paragraph" w:customStyle="1" w:styleId="0045ECE39CF746FAB37C87E8F432BF98">
    <w:name w:val="0045ECE39CF746FAB37C87E8F432BF98"/>
    <w:rsid w:val="008A2CF7"/>
  </w:style>
  <w:style w:type="paragraph" w:customStyle="1" w:styleId="DEDF3154E1FD4A2393F2DA827096FD03">
    <w:name w:val="DEDF3154E1FD4A2393F2DA827096FD03"/>
    <w:rsid w:val="008A2CF7"/>
  </w:style>
  <w:style w:type="paragraph" w:customStyle="1" w:styleId="CC93F6BCA0134D9AB9E5CA693F46DCBE">
    <w:name w:val="CC93F6BCA0134D9AB9E5CA693F46DCBE"/>
    <w:rsid w:val="008A2CF7"/>
  </w:style>
  <w:style w:type="paragraph" w:customStyle="1" w:styleId="45A4D613D2FE45029069B803EF3972F41">
    <w:name w:val="45A4D613D2FE45029069B803EF3972F4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DF3154E1FD4A2393F2DA827096FD031">
    <w:name w:val="DEDF3154E1FD4A2393F2DA827096FD03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E7D682F9454A81B0EE48549AB3D4E9">
    <w:name w:val="B1E7D682F9454A81B0EE48549AB3D4E9"/>
    <w:rsid w:val="008A2CF7"/>
  </w:style>
  <w:style w:type="paragraph" w:customStyle="1" w:styleId="E091C88EA43E40BAB2BAD7E3B66B18F7">
    <w:name w:val="E091C88EA43E40BAB2BAD7E3B66B18F7"/>
    <w:rsid w:val="008A2CF7"/>
  </w:style>
  <w:style w:type="paragraph" w:customStyle="1" w:styleId="14E4AA6845874C47A13724CF15100037">
    <w:name w:val="14E4AA6845874C47A13724CF15100037"/>
    <w:rsid w:val="008A2CF7"/>
  </w:style>
  <w:style w:type="paragraph" w:customStyle="1" w:styleId="5D721170F8504E79950B169918E65FD8">
    <w:name w:val="5D721170F8504E79950B169918E65FD8"/>
    <w:rsid w:val="008A2CF7"/>
  </w:style>
  <w:style w:type="paragraph" w:customStyle="1" w:styleId="774CEC3FAB8F4EF384A8A31D14750567">
    <w:name w:val="774CEC3FAB8F4EF384A8A31D14750567"/>
    <w:rsid w:val="008A2CF7"/>
  </w:style>
  <w:style w:type="paragraph" w:customStyle="1" w:styleId="EB1C1732B85049CDB4AC4DAD746211F8">
    <w:name w:val="EB1C1732B85049CDB4AC4DAD746211F8"/>
    <w:rsid w:val="008A2CF7"/>
  </w:style>
  <w:style w:type="paragraph" w:customStyle="1" w:styleId="C96D1E5247DA4AAE8D1B1FA6AA4C6BF3">
    <w:name w:val="C96D1E5247DA4AAE8D1B1FA6AA4C6BF3"/>
    <w:rsid w:val="008A2CF7"/>
  </w:style>
  <w:style w:type="paragraph" w:customStyle="1" w:styleId="36AA9893E78E4FDCA21578DE344C8475">
    <w:name w:val="36AA9893E78E4FDCA21578DE344C8475"/>
    <w:rsid w:val="009A5121"/>
  </w:style>
  <w:style w:type="paragraph" w:customStyle="1" w:styleId="8A248F7A2B4E400D838A5D15C4CBE935">
    <w:name w:val="8A248F7A2B4E400D838A5D15C4CBE935"/>
    <w:rsid w:val="00EA2D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e1544f05-bb25-4df2-8ac4-5f5efacc1915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2020-08-14T00:00:00</HeaderDate>
    <Office/>
    <Dnr>UD2020/</Dnr>
    <ParagrafNr/>
    <DocumentTitle/>
    <VisitingAddress/>
    <Extra1/>
    <Extra2/>
    <Extra3>Sara Gille</Extra3>
    <Number/>
    <Recipient>Till riksdagen
</Recipient>
    <SenderText/>
    <DocNumber>UD2021/05866</DocNumber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4DBF4-486F-4083-A110-BA0638EB405C}"/>
</file>

<file path=customXml/itemProps2.xml><?xml version="1.0" encoding="utf-8"?>
<ds:datastoreItem xmlns:ds="http://schemas.openxmlformats.org/officeDocument/2006/customXml" ds:itemID="{2885D5C1-7ADC-4AB2-BEC2-221E93C97B78}"/>
</file>

<file path=customXml/itemProps3.xml><?xml version="1.0" encoding="utf-8"?>
<ds:datastoreItem xmlns:ds="http://schemas.openxmlformats.org/officeDocument/2006/customXml" ds:itemID="{A3F04252-98DE-44D3-92E4-7F7E27E73E17}"/>
</file>

<file path=customXml/itemProps4.xml><?xml version="1.0" encoding="utf-8"?>
<ds:datastoreItem xmlns:ds="http://schemas.openxmlformats.org/officeDocument/2006/customXml" ds:itemID="{564A58FF-FB5B-4E99-9B6C-45CE6E8BF8B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885D5C1-7ADC-4AB2-BEC2-221E93C97B7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16FA140-7583-48E4-A063-6E87F5466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745F4B8-8423-4F74-9BAE-7B66FF27C5CA}"/>
</file>

<file path=customXml/itemProps8.xml><?xml version="1.0" encoding="utf-8"?>
<ds:datastoreItem xmlns:ds="http://schemas.openxmlformats.org/officeDocument/2006/customXml" ds:itemID="{ABD6F183-7E4D-4B9F-9400-DE2AE04F0B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159</Words>
  <Characters>844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2568 av Jamal El-Haj (S) Fördrivning av palestinier från östra al-Quds (Jerusalem).docx</dc:title>
  <dc:subject/>
  <dc:creator>Carl-Johan Wennberg</dc:creator>
  <cp:keywords/>
  <dc:description/>
  <cp:lastModifiedBy>Eva-Lena Gustafsson</cp:lastModifiedBy>
  <cp:revision>2</cp:revision>
  <dcterms:created xsi:type="dcterms:W3CDTF">2021-04-28T06:21:00Z</dcterms:created>
  <dcterms:modified xsi:type="dcterms:W3CDTF">2021-04-28T06:21:00Z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e3b8d1a4-cc3e-4032-b1b9-af2634dfa720</vt:lpwstr>
  </property>
</Properties>
</file>