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F178A" w:rsidP="00DA0661">
      <w:pPr>
        <w:pStyle w:val="Title"/>
      </w:pPr>
      <w:bookmarkStart w:id="0" w:name="Start"/>
      <w:bookmarkStart w:id="1" w:name="_Hlk121402653"/>
      <w:bookmarkEnd w:id="0"/>
      <w:r>
        <w:t xml:space="preserve">Svar på fråga 2022/23:142 av </w:t>
      </w:r>
      <w:r w:rsidRPr="00EF178A">
        <w:t>Eva Lindh</w:t>
      </w:r>
      <w:r>
        <w:t xml:space="preserve"> (S) </w:t>
      </w:r>
      <w:r w:rsidRPr="00EF178A">
        <w:t>Elprisstödet</w:t>
      </w:r>
    </w:p>
    <w:p w:rsidR="00EF178A" w:rsidP="00EF178A">
      <w:pPr>
        <w:pStyle w:val="BodyText"/>
      </w:pPr>
      <w:r>
        <w:t>Eva Lindh har frågat mig om det finns någon grund för påståendet att alla hushåll inte har fått elprisstödet som betalades ut under våren 2022, och hur många hushåll har i så fall inte fått ersättningen.</w:t>
      </w:r>
    </w:p>
    <w:p w:rsidR="00F842F8" w:rsidP="00D6731D">
      <w:pPr>
        <w:pStyle w:val="BodyText"/>
      </w:pPr>
      <w:r>
        <w:t>I en intervju i SVT:s Agenda den 4 december 2022 på</w:t>
      </w:r>
      <w:r w:rsidR="00A24CBF">
        <w:t xml:space="preserve">talade </w:t>
      </w:r>
      <w:r>
        <w:t xml:space="preserve">jag </w:t>
      </w:r>
      <w:r w:rsidRPr="00441E8F" w:rsidR="00441E8F">
        <w:t xml:space="preserve">att den förra regeringens </w:t>
      </w:r>
      <w:r w:rsidR="00441E8F">
        <w:t>kompensation för höga elpriser</w:t>
      </w:r>
      <w:r w:rsidRPr="00441E8F" w:rsidR="00441E8F">
        <w:t xml:space="preserve"> utbetalades via Sveriges omkring 150 elnätsbolag</w:t>
      </w:r>
      <w:r w:rsidR="00D14122">
        <w:t xml:space="preserve">. </w:t>
      </w:r>
      <w:r w:rsidR="00A658E3">
        <w:t>R</w:t>
      </w:r>
      <w:r w:rsidR="00D14122">
        <w:t xml:space="preserve">egeringen avser </w:t>
      </w:r>
      <w:r w:rsidR="00A658E3">
        <w:t xml:space="preserve">nu att </w:t>
      </w:r>
      <w:r w:rsidR="00D14122">
        <w:t xml:space="preserve">betala ut </w:t>
      </w:r>
      <w:r w:rsidR="00D14122">
        <w:t>elstödet</w:t>
      </w:r>
      <w:r w:rsidR="00D14122">
        <w:t xml:space="preserve"> </w:t>
      </w:r>
      <w:r w:rsidR="00A658E3">
        <w:t xml:space="preserve">via </w:t>
      </w:r>
      <w:r w:rsidRPr="00441E8F" w:rsidR="00441E8F">
        <w:t>Försäkringskassan. Jag uttryckte vidare att det</w:t>
      </w:r>
      <w:r w:rsidR="00441E8F">
        <w:t>ta</w:t>
      </w:r>
      <w:r w:rsidRPr="00441E8F" w:rsidR="00441E8F">
        <w:t xml:space="preserve"> är en fråga om rättssäkerhet och tillade att</w:t>
      </w:r>
      <w:r w:rsidR="00A24CBF">
        <w:t xml:space="preserve"> ingen </w:t>
      </w:r>
      <w:r w:rsidR="00441E8F">
        <w:t xml:space="preserve">dittills </w:t>
      </w:r>
      <w:r w:rsidR="00A24CBF">
        <w:t xml:space="preserve">kunnat svara mig om alla hushåll som hade rätt till </w:t>
      </w:r>
      <w:r w:rsidR="00A24CBF">
        <w:t>elstödet</w:t>
      </w:r>
      <w:r w:rsidR="00A24CBF">
        <w:t xml:space="preserve"> tidigare i år, som handlade om den förra vintern, verkligen har fått det. Jag står fast vid detta uttalande.</w:t>
      </w:r>
    </w:p>
    <w:p w:rsidR="00EF178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140E46CC47D4CE39468AC3A241FE317"/>
          </w:placeholder>
          <w:dataBinding w:xpath="/ns0:DocumentInfo[1]/ns0:BaseInfo[1]/ns0:HeaderDate[1]" w:storeItemID="{AAF9F684-4DF8-42D4-BD69-1697435C6616}" w:prefixMappings="xmlns:ns0='http://lp/documentinfo/RK' "/>
          <w:date w:fullDate="2022-12-14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14 december 2022</w:t>
          </w:r>
        </w:sdtContent>
      </w:sdt>
    </w:p>
    <w:p w:rsidR="00EF178A" w:rsidP="004E7A8F">
      <w:pPr>
        <w:pStyle w:val="Brdtextutanavstnd"/>
      </w:pPr>
    </w:p>
    <w:p w:rsidR="00EF178A" w:rsidP="004E7A8F">
      <w:pPr>
        <w:pStyle w:val="Brdtextutanavstnd"/>
      </w:pPr>
    </w:p>
    <w:p w:rsidR="00EF178A" w:rsidP="004E7A8F">
      <w:pPr>
        <w:pStyle w:val="Brdtextutanavstnd"/>
      </w:pPr>
    </w:p>
    <w:p w:rsidR="00EF178A" w:rsidP="00422A41">
      <w:pPr>
        <w:pStyle w:val="BodyText"/>
      </w:pPr>
      <w:r>
        <w:t>Ebba Busch</w:t>
      </w:r>
    </w:p>
    <w:p w:rsidR="00EF178A" w:rsidRPr="00DB48AB" w:rsidP="00DB48AB">
      <w:pPr>
        <w:pStyle w:val="BodyText"/>
      </w:pPr>
      <w:bookmarkEnd w:id="1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F178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F178A" w:rsidRPr="007D73AB" w:rsidP="00340DE0">
          <w:pPr>
            <w:pStyle w:val="Header"/>
          </w:pPr>
        </w:p>
      </w:tc>
      <w:tc>
        <w:tcPr>
          <w:tcW w:w="1134" w:type="dxa"/>
        </w:tcPr>
        <w:p w:rsidR="00EF178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F178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F178A" w:rsidRPr="00710A6C" w:rsidP="00EE3C0F">
          <w:pPr>
            <w:pStyle w:val="Header"/>
            <w:rPr>
              <w:b/>
            </w:rPr>
          </w:pPr>
        </w:p>
        <w:p w:rsidR="00EF178A" w:rsidP="00EE3C0F">
          <w:pPr>
            <w:pStyle w:val="Header"/>
          </w:pPr>
        </w:p>
        <w:p w:rsidR="00EF178A" w:rsidP="00EE3C0F">
          <w:pPr>
            <w:pStyle w:val="Header"/>
          </w:pPr>
        </w:p>
        <w:p w:rsidR="00EF178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AF434B00C2642638C87D442AFB6D330"/>
            </w:placeholder>
            <w:dataBinding w:xpath="/ns0:DocumentInfo[1]/ns0:BaseInfo[1]/ns0:Dnr[1]" w:storeItemID="{AAF9F684-4DF8-42D4-BD69-1697435C6616}" w:prefixMappings="xmlns:ns0='http://lp/documentinfo/RK' "/>
            <w:text/>
          </w:sdtPr>
          <w:sdtContent>
            <w:p w:rsidR="00EF178A" w:rsidP="00EE3C0F">
              <w:pPr>
                <w:pStyle w:val="Header"/>
              </w:pPr>
              <w:r>
                <w:t>I2022/</w:t>
              </w:r>
              <w:r>
                <w:t>02253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8D199CFEA0844838B687341B845EF32"/>
            </w:placeholder>
            <w:showingPlcHdr/>
            <w:dataBinding w:xpath="/ns0:DocumentInfo[1]/ns0:BaseInfo[1]/ns0:DocNumber[1]" w:storeItemID="{AAF9F684-4DF8-42D4-BD69-1697435C6616}" w:prefixMappings="xmlns:ns0='http://lp/documentinfo/RK' "/>
            <w:text/>
          </w:sdtPr>
          <w:sdtContent>
            <w:p w:rsidR="00EF178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F178A" w:rsidP="00EE3C0F">
          <w:pPr>
            <w:pStyle w:val="Header"/>
          </w:pPr>
        </w:p>
      </w:tc>
      <w:tc>
        <w:tcPr>
          <w:tcW w:w="1134" w:type="dxa"/>
        </w:tcPr>
        <w:p w:rsidR="00EF178A" w:rsidP="0094502D">
          <w:pPr>
            <w:pStyle w:val="Header"/>
          </w:pPr>
        </w:p>
        <w:p w:rsidR="00EF178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993DBED6B274D788EA41A3CE7213C8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873A6" w:rsidRPr="00EF178A" w:rsidP="004873A6">
              <w:pPr>
                <w:pStyle w:val="Header"/>
                <w:rPr>
                  <w:b/>
                </w:rPr>
              </w:pPr>
            </w:p>
            <w:p w:rsidR="00EF178A" w:rsidRPr="00340DE0" w:rsidP="004873A6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05C15A859AF4DB09A95DB7670F315CD"/>
          </w:placeholder>
          <w:dataBinding w:xpath="/ns0:DocumentInfo[1]/ns0:BaseInfo[1]/ns0:Recipient[1]" w:storeItemID="{AAF9F684-4DF8-42D4-BD69-1697435C6616}" w:prefixMappings="xmlns:ns0='http://lp/documentinfo/RK' "/>
          <w:text w:multiLine="1"/>
        </w:sdtPr>
        <w:sdtContent>
          <w:tc>
            <w:tcPr>
              <w:tcW w:w="3170" w:type="dxa"/>
            </w:tcPr>
            <w:p w:rsidR="00EF178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F178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AF434B00C2642638C87D442AFB6D3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737E54-D51F-46ED-817E-5FE62377386D}"/>
      </w:docPartPr>
      <w:docPartBody>
        <w:p w:rsidR="00077053" w:rsidP="00605AB4">
          <w:pPr>
            <w:pStyle w:val="3AF434B00C2642638C87D442AFB6D33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D199CFEA0844838B687341B845EF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7D6273-28A3-4D9B-879F-2ED30B232084}"/>
      </w:docPartPr>
      <w:docPartBody>
        <w:p w:rsidR="00077053" w:rsidP="00605AB4">
          <w:pPr>
            <w:pStyle w:val="C8D199CFEA0844838B687341B845EF3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93DBED6B274D788EA41A3CE7213C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2725DB-813F-49F0-8FAA-EF9E969EB1DD}"/>
      </w:docPartPr>
      <w:docPartBody>
        <w:p w:rsidR="00077053" w:rsidP="00605AB4">
          <w:pPr>
            <w:pStyle w:val="4993DBED6B274D788EA41A3CE7213C8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5C15A859AF4DB09A95DB7670F315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E6E765-BD7F-412A-83A0-04C0B560FA87}"/>
      </w:docPartPr>
      <w:docPartBody>
        <w:p w:rsidR="00077053" w:rsidP="00605AB4">
          <w:pPr>
            <w:pStyle w:val="605C15A859AF4DB09A95DB7670F315C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40E46CC47D4CE39468AC3A241FE3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7F7B3E-93EF-4B4B-99B6-94C9826AA861}"/>
      </w:docPartPr>
      <w:docPartBody>
        <w:p w:rsidR="00077053" w:rsidP="00605AB4">
          <w:pPr>
            <w:pStyle w:val="1140E46CC47D4CE39468AC3A241FE31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5AB4"/>
    <w:rPr>
      <w:noProof w:val="0"/>
      <w:color w:val="808080"/>
    </w:rPr>
  </w:style>
  <w:style w:type="paragraph" w:customStyle="1" w:styleId="3AF434B00C2642638C87D442AFB6D330">
    <w:name w:val="3AF434B00C2642638C87D442AFB6D330"/>
    <w:rsid w:val="00605AB4"/>
  </w:style>
  <w:style w:type="paragraph" w:customStyle="1" w:styleId="605C15A859AF4DB09A95DB7670F315CD">
    <w:name w:val="605C15A859AF4DB09A95DB7670F315CD"/>
    <w:rsid w:val="00605AB4"/>
  </w:style>
  <w:style w:type="paragraph" w:customStyle="1" w:styleId="C8D199CFEA0844838B687341B845EF321">
    <w:name w:val="C8D199CFEA0844838B687341B845EF321"/>
    <w:rsid w:val="00605AB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993DBED6B274D788EA41A3CE7213C801">
    <w:name w:val="4993DBED6B274D788EA41A3CE7213C801"/>
    <w:rsid w:val="00605AB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140E46CC47D4CE39468AC3A241FE317">
    <w:name w:val="1140E46CC47D4CE39468AC3A241FE317"/>
    <w:rsid w:val="00605AB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20654130-326f-4857-bfe0-235bc964750a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2022-12-14T00:00:00</HeaderDate>
    <Office/>
    <Dnr>I2022/02253</Dnr>
    <ParagrafNr/>
    <DocumentTitle/>
    <VisitingAddress/>
    <Extra1/>
    <Extra2/>
    <Extra3>Eva Lindh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C80C46F-169C-475B-B3D9-0C27B38E1AB9}"/>
</file>

<file path=customXml/itemProps2.xml><?xml version="1.0" encoding="utf-8"?>
<ds:datastoreItem xmlns:ds="http://schemas.openxmlformats.org/officeDocument/2006/customXml" ds:itemID="{C5F3F983-76E6-4137-BF07-F0C6570EA24E}"/>
</file>

<file path=customXml/itemProps3.xml><?xml version="1.0" encoding="utf-8"?>
<ds:datastoreItem xmlns:ds="http://schemas.openxmlformats.org/officeDocument/2006/customXml" ds:itemID="{9C33352D-3068-4BA1-896D-8D156EFAE083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AAF9F684-4DF8-42D4-BD69-1697435C661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142 av Eva Lindh (S) Elprissstödet.docx</dc:title>
  <cp:revision>3</cp:revision>
  <dcterms:created xsi:type="dcterms:W3CDTF">2022-12-13T09:30:00Z</dcterms:created>
  <dcterms:modified xsi:type="dcterms:W3CDTF">2022-12-13T09:33:00Z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82782c38-fda1-4c0f-894c-1bc470a30cdd</vt:lpwstr>
  </property>
</Properties>
</file>