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22E7" w14:textId="0EA515E6" w:rsidR="00C73CD9" w:rsidRDefault="00C73CD9" w:rsidP="00370BDF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2019/20:13</w:t>
      </w:r>
      <w:r w:rsidR="00BC64AB">
        <w:t>53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D4A8D8AFC8734D33B92FF671D26E0FA7"/>
          </w:placeholder>
          <w:dataBinding w:prefixMappings="xmlns:ns0='http://lp/documentinfo/RK' " w:xpath="/ns0:DocumentInfo[1]/ns0:BaseInfo[1]/ns0:Extra3[1]" w:storeItemID="{107D011E-B4D9-4214-AA19-2B0666124206}"/>
          <w:text/>
        </w:sdtPr>
        <w:sdtEndPr/>
        <w:sdtContent>
          <w:r w:rsidR="00BC64AB">
            <w:t>Ann-Charlotte Hammar Johnsson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ADE9FCB0B3246EE8516995527C5BAD4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BC64AB">
            <w:t>M</w:t>
          </w:r>
        </w:sdtContent>
      </w:sdt>
      <w:r>
        <w:t>)</w:t>
      </w:r>
      <w:r w:rsidR="00BC64AB">
        <w:t xml:space="preserve"> Omställningsstöd</w:t>
      </w:r>
    </w:p>
    <w:p w14:paraId="0A8B519A" w14:textId="0B89F35D" w:rsidR="00BC64AB" w:rsidRDefault="00BC64AB" w:rsidP="00BC64AB">
      <w:r w:rsidRPr="000C46B5">
        <w:t>Ann-Charlotte Hammar Johnsson</w:t>
      </w:r>
      <w:r>
        <w:t xml:space="preserve"> har frågat näringsministern om han avser att ta initiativ för att här och nu ändra förslaget </w:t>
      </w:r>
      <w:r w:rsidR="000C3F83">
        <w:t xml:space="preserve">om att införa ett omställningsstöd </w:t>
      </w:r>
      <w:r>
        <w:t>så att utbetalningar kan ske mer omgående samt att inte ha mars måna</w:t>
      </w:r>
      <w:r w:rsidR="00B71F5D">
        <w:t>d</w:t>
      </w:r>
      <w:r>
        <w:t xml:space="preserve"> som mätreferens så att företag kan ha möjlighet att övervintra. Arbetet är så fördelat inom regeringen att det är jag som ska besvara frågan.</w:t>
      </w:r>
    </w:p>
    <w:p w14:paraId="229D9491" w14:textId="62B059CC" w:rsidR="00BC64AB" w:rsidRDefault="00BC64AB" w:rsidP="00BC64AB">
      <w:r>
        <w:t>Regeringen</w:t>
      </w:r>
      <w:r w:rsidR="0014347A">
        <w:t xml:space="preserve">, </w:t>
      </w:r>
      <w:r w:rsidR="0014347A" w:rsidRPr="00A61967">
        <w:t>Centerpartiet och Liberalerna</w:t>
      </w:r>
      <w:r>
        <w:t xml:space="preserve"> har infört en mängd åtgärder för att underlätta för företagare </w:t>
      </w:r>
      <w:proofErr w:type="gramStart"/>
      <w:r>
        <w:t>bl.a.</w:t>
      </w:r>
      <w:proofErr w:type="gramEnd"/>
      <w:r>
        <w:t xml:space="preserve"> tillfälligt sänkta arbetsgivaravgifter och egenavgifter, tillfällig rabatt för fasta hyreskostnader i utsatta branscher, anstånd med skatteinbetalningar</w:t>
      </w:r>
      <w:r w:rsidR="00B71F5D">
        <w:t>,</w:t>
      </w:r>
      <w:r>
        <w:t xml:space="preserve"> statliga lånegaranti till små och medelstora företag</w:t>
      </w:r>
      <w:r w:rsidR="00B71F5D">
        <w:t xml:space="preserve"> samt</w:t>
      </w:r>
      <w:r>
        <w:t xml:space="preserve"> korttidspermittering för </w:t>
      </w:r>
      <w:r w:rsidR="00B71F5D">
        <w:t xml:space="preserve">att </w:t>
      </w:r>
      <w:r>
        <w:t xml:space="preserve">minska lönekostnader. För att ytterligare underlätta avser regeringen att införa </w:t>
      </w:r>
      <w:r w:rsidR="0014347A">
        <w:t xml:space="preserve">ett </w:t>
      </w:r>
      <w:r>
        <w:t xml:space="preserve">omställningsstöd. </w:t>
      </w:r>
      <w:r w:rsidR="00F4273E">
        <w:t>Den 15 maj remitterades en promemoria med lagförslag där den närmare utformningen av omställningsstödet framgår</w:t>
      </w:r>
      <w:r>
        <w:t xml:space="preserve">. Regeringens avsikt är att </w:t>
      </w:r>
      <w:r w:rsidR="00F4273E">
        <w:t>lagförslagen</w:t>
      </w:r>
      <w:r>
        <w:t xml:space="preserve"> ska träda i kraft så snart som möjligt.</w:t>
      </w:r>
      <w:r w:rsidR="000F598E" w:rsidRPr="000F598E">
        <w:t xml:space="preserve"> </w:t>
      </w:r>
      <w:r w:rsidR="00973C0A">
        <w:t>Eftersom</w:t>
      </w:r>
      <w:r w:rsidR="000F598E" w:rsidRPr="000F598E">
        <w:t xml:space="preserve"> det handlar om statsstöd så måste satsningen </w:t>
      </w:r>
      <w:r w:rsidR="000F598E">
        <w:t xml:space="preserve">även </w:t>
      </w:r>
      <w:r w:rsidR="000F598E" w:rsidRPr="000F598E">
        <w:t>godkännas av EU</w:t>
      </w:r>
      <w:r w:rsidR="000F598E">
        <w:t>.</w:t>
      </w:r>
    </w:p>
    <w:p w14:paraId="16495CB5" w14:textId="5A556532" w:rsidR="00BC64AB" w:rsidRDefault="00BC64AB" w:rsidP="00BC64AB">
      <w:r>
        <w:t>Det var under månaderna mars och april som effekterna av coronaviruset först uppstod och det är därför rimligt att dessa tas med i bedömningen av omsättningstappet. Att mars månad tas med i b</w:t>
      </w:r>
      <w:r w:rsidR="00834D8A">
        <w:t>eräkningen</w:t>
      </w:r>
      <w:r>
        <w:t xml:space="preserve"> innebär även att företagare som kvalificerat </w:t>
      </w:r>
      <w:r w:rsidR="00834D8A">
        <w:t xml:space="preserve">sig </w:t>
      </w:r>
      <w:r>
        <w:t xml:space="preserve">för omställningsstöd kan </w:t>
      </w:r>
      <w:r w:rsidR="00834D8A">
        <w:t xml:space="preserve">få ersättning för </w:t>
      </w:r>
      <w:r>
        <w:t>fasta kostnader hänförliga till mars.</w:t>
      </w:r>
      <w:r w:rsidR="000F598E">
        <w:t xml:space="preserve"> </w:t>
      </w:r>
    </w:p>
    <w:p w14:paraId="17765257" w14:textId="27BBA5A3" w:rsidR="00BC64AB" w:rsidRDefault="00BC64AB" w:rsidP="00BC64AB">
      <w:pPr>
        <w:pStyle w:val="Brdtext"/>
      </w:pPr>
      <w:r>
        <w:t xml:space="preserve">Stockholm den </w:t>
      </w:r>
      <w:r w:rsidR="00B71F5D">
        <w:t>2</w:t>
      </w:r>
      <w:r w:rsidR="00834D8A">
        <w:t>7</w:t>
      </w:r>
      <w:r>
        <w:t xml:space="preserve"> maj 2020</w:t>
      </w:r>
    </w:p>
    <w:p w14:paraId="50BD55DE" w14:textId="77777777" w:rsidR="00C42D55" w:rsidRDefault="00C42D55" w:rsidP="00650361"/>
    <w:p w14:paraId="29C37B65" w14:textId="03C25180" w:rsidR="00C73CD9" w:rsidRPr="00DB48AB" w:rsidRDefault="00BC64AB" w:rsidP="00650361">
      <w:r>
        <w:t>Magdalena Andersson</w:t>
      </w:r>
    </w:p>
    <w:sectPr w:rsidR="00C73CD9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907A5" w14:textId="77777777" w:rsidR="002A398E" w:rsidRDefault="002A398E" w:rsidP="00A87A54">
      <w:pPr>
        <w:spacing w:after="0" w:line="240" w:lineRule="auto"/>
      </w:pPr>
      <w:r>
        <w:separator/>
      </w:r>
    </w:p>
  </w:endnote>
  <w:endnote w:type="continuationSeparator" w:id="0">
    <w:p w14:paraId="01C02FD1" w14:textId="77777777" w:rsidR="002A398E" w:rsidRDefault="002A398E" w:rsidP="00A87A54">
      <w:pPr>
        <w:spacing w:after="0" w:line="240" w:lineRule="auto"/>
      </w:pPr>
      <w:r>
        <w:continuationSeparator/>
      </w:r>
    </w:p>
  </w:endnote>
  <w:endnote w:type="continuationNotice" w:id="1">
    <w:p w14:paraId="53E65652" w14:textId="77777777" w:rsidR="002A398E" w:rsidRDefault="002A3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398E" w:rsidRPr="00347E11" w14:paraId="3A89DA84" w14:textId="77777777" w:rsidTr="00370BDF">
      <w:trPr>
        <w:trHeight w:val="227"/>
        <w:jc w:val="right"/>
      </w:trPr>
      <w:tc>
        <w:tcPr>
          <w:tcW w:w="708" w:type="dxa"/>
          <w:vAlign w:val="bottom"/>
        </w:tcPr>
        <w:p w14:paraId="3847EE33" w14:textId="77777777" w:rsidR="002A398E" w:rsidRPr="00B62610" w:rsidRDefault="002A398E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398E" w:rsidRPr="00347E11" w14:paraId="30CC1C67" w14:textId="77777777" w:rsidTr="00370BDF">
      <w:trPr>
        <w:trHeight w:val="850"/>
        <w:jc w:val="right"/>
      </w:trPr>
      <w:tc>
        <w:tcPr>
          <w:tcW w:w="708" w:type="dxa"/>
          <w:vAlign w:val="bottom"/>
        </w:tcPr>
        <w:p w14:paraId="5590D870" w14:textId="77777777" w:rsidR="002A398E" w:rsidRPr="00347E11" w:rsidRDefault="002A398E" w:rsidP="005606BC">
          <w:pPr>
            <w:pStyle w:val="Sidfot"/>
            <w:spacing w:line="276" w:lineRule="auto"/>
            <w:jc w:val="right"/>
          </w:pPr>
        </w:p>
      </w:tc>
    </w:tr>
  </w:tbl>
  <w:p w14:paraId="216A5B7C" w14:textId="77777777" w:rsidR="002A398E" w:rsidRPr="005606BC" w:rsidRDefault="002A398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A398E" w:rsidRPr="00347E11" w14:paraId="0E4F14B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5C2D416" w14:textId="77777777" w:rsidR="002A398E" w:rsidRPr="00347E11" w:rsidRDefault="002A398E" w:rsidP="00347E11">
          <w:pPr>
            <w:pStyle w:val="Sidfot"/>
            <w:rPr>
              <w:sz w:val="8"/>
            </w:rPr>
          </w:pPr>
        </w:p>
      </w:tc>
    </w:tr>
    <w:tr w:rsidR="002A398E" w:rsidRPr="00EE3C0F" w14:paraId="4AE61B94" w14:textId="77777777" w:rsidTr="00C26068">
      <w:trPr>
        <w:trHeight w:val="227"/>
      </w:trPr>
      <w:tc>
        <w:tcPr>
          <w:tcW w:w="4074" w:type="dxa"/>
        </w:tcPr>
        <w:p w14:paraId="0ADA0686" w14:textId="77777777" w:rsidR="002A398E" w:rsidRPr="00F53AEA" w:rsidRDefault="002A398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3900F1" w14:textId="77777777" w:rsidR="002A398E" w:rsidRPr="00F53AEA" w:rsidRDefault="002A398E" w:rsidP="00F53AEA">
          <w:pPr>
            <w:pStyle w:val="Sidfot"/>
            <w:spacing w:line="276" w:lineRule="auto"/>
          </w:pPr>
        </w:p>
      </w:tc>
    </w:tr>
  </w:tbl>
  <w:p w14:paraId="78BCEA88" w14:textId="77777777" w:rsidR="002A398E" w:rsidRPr="00EE3C0F" w:rsidRDefault="002A398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2E9DE" w14:textId="77777777" w:rsidR="002A398E" w:rsidRDefault="002A398E" w:rsidP="00A87A54">
      <w:pPr>
        <w:spacing w:after="0" w:line="240" w:lineRule="auto"/>
      </w:pPr>
      <w:r>
        <w:separator/>
      </w:r>
    </w:p>
  </w:footnote>
  <w:footnote w:type="continuationSeparator" w:id="0">
    <w:p w14:paraId="5C21B1CA" w14:textId="77777777" w:rsidR="002A398E" w:rsidRDefault="002A398E" w:rsidP="00A87A54">
      <w:pPr>
        <w:spacing w:after="0" w:line="240" w:lineRule="auto"/>
      </w:pPr>
      <w:r>
        <w:continuationSeparator/>
      </w:r>
    </w:p>
  </w:footnote>
  <w:footnote w:type="continuationNotice" w:id="1">
    <w:p w14:paraId="27A27F8D" w14:textId="77777777" w:rsidR="002A398E" w:rsidRDefault="002A3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999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625"/>
      <w:gridCol w:w="3222"/>
      <w:gridCol w:w="1152"/>
    </w:tblGrid>
    <w:tr w:rsidR="002A398E" w14:paraId="2679135E" w14:textId="77777777" w:rsidTr="00C42D55">
      <w:trPr>
        <w:trHeight w:val="197"/>
      </w:trPr>
      <w:tc>
        <w:tcPr>
          <w:tcW w:w="5625" w:type="dxa"/>
        </w:tcPr>
        <w:p w14:paraId="429C0D4E" w14:textId="77777777" w:rsidR="002A398E" w:rsidRPr="007D73AB" w:rsidRDefault="002A398E">
          <w:pPr>
            <w:pStyle w:val="Sidhuvud"/>
          </w:pPr>
        </w:p>
      </w:tc>
      <w:tc>
        <w:tcPr>
          <w:tcW w:w="3222" w:type="dxa"/>
          <w:vAlign w:val="bottom"/>
        </w:tcPr>
        <w:p w14:paraId="77B75022" w14:textId="77777777" w:rsidR="002A398E" w:rsidRPr="007D73AB" w:rsidRDefault="002A398E" w:rsidP="00340DE0">
          <w:pPr>
            <w:pStyle w:val="Sidhuvud"/>
          </w:pPr>
        </w:p>
      </w:tc>
      <w:tc>
        <w:tcPr>
          <w:tcW w:w="1152" w:type="dxa"/>
        </w:tcPr>
        <w:p w14:paraId="4E8A30A5" w14:textId="77777777" w:rsidR="002A398E" w:rsidRDefault="002A398E" w:rsidP="00370BDF">
          <w:pPr>
            <w:pStyle w:val="Sidhuvud"/>
          </w:pPr>
        </w:p>
      </w:tc>
    </w:tr>
    <w:tr w:rsidR="002A398E" w14:paraId="3F19C953" w14:textId="77777777" w:rsidTr="00C42D55">
      <w:trPr>
        <w:trHeight w:val="1676"/>
      </w:trPr>
      <w:tc>
        <w:tcPr>
          <w:tcW w:w="5625" w:type="dxa"/>
        </w:tcPr>
        <w:p w14:paraId="0DE8C66F" w14:textId="77777777" w:rsidR="002A398E" w:rsidRPr="00340DE0" w:rsidRDefault="002A398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8D137E" wp14:editId="5831B47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2" w:type="dxa"/>
        </w:tcPr>
        <w:p w14:paraId="3611362A" w14:textId="77777777" w:rsidR="002A398E" w:rsidRPr="00710A6C" w:rsidRDefault="002A398E" w:rsidP="00EE3C0F">
          <w:pPr>
            <w:pStyle w:val="Sidhuvud"/>
            <w:rPr>
              <w:b/>
            </w:rPr>
          </w:pPr>
        </w:p>
        <w:p w14:paraId="4D57B8AE" w14:textId="77777777" w:rsidR="002A398E" w:rsidRDefault="002A398E" w:rsidP="00EE3C0F">
          <w:pPr>
            <w:pStyle w:val="Sidhuvud"/>
          </w:pPr>
        </w:p>
        <w:p w14:paraId="3954D9BB" w14:textId="77777777" w:rsidR="002A398E" w:rsidRDefault="002A398E" w:rsidP="00EE3C0F">
          <w:pPr>
            <w:pStyle w:val="Sidhuvud"/>
          </w:pPr>
        </w:p>
        <w:p w14:paraId="0731B1B4" w14:textId="77777777" w:rsidR="002A398E" w:rsidRDefault="002A398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26FE1C45214D42BB5EC775FA3DB399"/>
            </w:placeholder>
            <w:dataBinding w:prefixMappings="xmlns:ns0='http://lp/documentinfo/RK' " w:xpath="/ns0:DocumentInfo[1]/ns0:BaseInfo[1]/ns0:Dnr[1]" w:storeItemID="{107D011E-B4D9-4214-AA19-2B0666124206}"/>
            <w:text/>
          </w:sdtPr>
          <w:sdtEndPr/>
          <w:sdtContent>
            <w:p w14:paraId="187B06E8" w14:textId="7E1EE1A7" w:rsidR="002A398E" w:rsidRDefault="002A398E" w:rsidP="00EE3C0F">
              <w:pPr>
                <w:pStyle w:val="Sidhuvud"/>
              </w:pPr>
              <w:r>
                <w:t>Fi2020/</w:t>
              </w:r>
              <w:r w:rsidR="00F778DE">
                <w:t>02310/S2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CAE6DA1DFC14B51BDB3AED36763E003"/>
            </w:placeholder>
            <w:showingPlcHdr/>
            <w:dataBinding w:prefixMappings="xmlns:ns0='http://lp/documentinfo/RK' " w:xpath="/ns0:DocumentInfo[1]/ns0:BaseInfo[1]/ns0:DocNumber[1]" w:storeItemID="{107D011E-B4D9-4214-AA19-2B0666124206}"/>
            <w:text/>
          </w:sdtPr>
          <w:sdtEndPr/>
          <w:sdtContent>
            <w:p w14:paraId="42C4B4D1" w14:textId="77777777" w:rsidR="002A398E" w:rsidRDefault="002A398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599B28" w14:textId="77777777" w:rsidR="002A398E" w:rsidRDefault="002A398E" w:rsidP="00EE3C0F">
          <w:pPr>
            <w:pStyle w:val="Sidhuvud"/>
          </w:pPr>
        </w:p>
      </w:tc>
      <w:tc>
        <w:tcPr>
          <w:tcW w:w="1152" w:type="dxa"/>
        </w:tcPr>
        <w:p w14:paraId="7BA21037" w14:textId="77777777" w:rsidR="002A398E" w:rsidRDefault="002A398E" w:rsidP="0094502D">
          <w:pPr>
            <w:pStyle w:val="Sidhuvud"/>
          </w:pPr>
        </w:p>
        <w:p w14:paraId="13550126" w14:textId="77777777" w:rsidR="002A398E" w:rsidRPr="0094502D" w:rsidRDefault="002A398E" w:rsidP="00EC71A6">
          <w:pPr>
            <w:pStyle w:val="Sidhuvud"/>
          </w:pPr>
        </w:p>
      </w:tc>
    </w:tr>
    <w:tr w:rsidR="002A398E" w14:paraId="1D95F82B" w14:textId="77777777" w:rsidTr="00C42D55">
      <w:trPr>
        <w:trHeight w:val="1971"/>
      </w:trPr>
      <w:sdt>
        <w:sdtPr>
          <w:alias w:val="SenderText"/>
          <w:tag w:val="ccRKShow_SenderText"/>
          <w:id w:val="1374046025"/>
          <w:placeholder>
            <w:docPart w:val="4618863BA5D1435A963BA12938B0833E"/>
          </w:placeholder>
        </w:sdtPr>
        <w:sdtEndPr/>
        <w:sdtContent>
          <w:tc>
            <w:tcPr>
              <w:tcW w:w="5625" w:type="dxa"/>
              <w:tcMar>
                <w:right w:w="1134" w:type="dxa"/>
              </w:tcMar>
            </w:tcPr>
            <w:p w14:paraId="36FDF983" w14:textId="77777777" w:rsidR="000C3F83" w:rsidRPr="00AA10E5" w:rsidRDefault="000C3F83" w:rsidP="000C3F83">
              <w:pPr>
                <w:pStyle w:val="Sidhuvud"/>
              </w:pPr>
              <w:r w:rsidRPr="00FE0944">
                <w:rPr>
                  <w:b/>
                </w:rPr>
                <w:t>Finansdepartementet</w:t>
              </w:r>
            </w:p>
            <w:p w14:paraId="4859DA66" w14:textId="77777777" w:rsidR="000C3F83" w:rsidRDefault="000C3F83" w:rsidP="000C3F83">
              <w:pPr>
                <w:pStyle w:val="Sidhuvud"/>
              </w:pPr>
              <w:r>
                <w:t xml:space="preserve"> </w:t>
              </w:r>
              <w:r w:rsidRPr="00FE0944">
                <w:t>Finansministern</w:t>
              </w:r>
            </w:p>
            <w:p w14:paraId="5B4D49AC" w14:textId="73CDBDF9" w:rsidR="002A398E" w:rsidRPr="00340DE0" w:rsidRDefault="002A398E" w:rsidP="000C3F83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31FCB12BAB4373B4EA1044009C03B7"/>
          </w:placeholder>
          <w:dataBinding w:prefixMappings="xmlns:ns0='http://lp/documentinfo/RK' " w:xpath="/ns0:DocumentInfo[1]/ns0:BaseInfo[1]/ns0:Recipient[1]" w:storeItemID="{107D011E-B4D9-4214-AA19-2B0666124206}"/>
          <w:text w:multiLine="1"/>
        </w:sdtPr>
        <w:sdtEndPr/>
        <w:sdtContent>
          <w:tc>
            <w:tcPr>
              <w:tcW w:w="3222" w:type="dxa"/>
            </w:tcPr>
            <w:p w14:paraId="3F102121" w14:textId="77777777" w:rsidR="002A398E" w:rsidRDefault="002A398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52" w:type="dxa"/>
        </w:tcPr>
        <w:p w14:paraId="68D3BA10" w14:textId="77777777" w:rsidR="002A398E" w:rsidRDefault="002A398E" w:rsidP="003E6020">
          <w:pPr>
            <w:pStyle w:val="Sidhuvud"/>
          </w:pPr>
        </w:p>
      </w:tc>
    </w:tr>
  </w:tbl>
  <w:p w14:paraId="1D5E42DE" w14:textId="77777777" w:rsidR="002A398E" w:rsidRDefault="002A39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BB"/>
    <w:rsid w:val="00000290"/>
    <w:rsid w:val="00001068"/>
    <w:rsid w:val="0000412C"/>
    <w:rsid w:val="00004D5C"/>
    <w:rsid w:val="00005F68"/>
    <w:rsid w:val="00006CA7"/>
    <w:rsid w:val="00007700"/>
    <w:rsid w:val="00010A4A"/>
    <w:rsid w:val="000128EB"/>
    <w:rsid w:val="00012B00"/>
    <w:rsid w:val="00014EF6"/>
    <w:rsid w:val="00016730"/>
    <w:rsid w:val="00017197"/>
    <w:rsid w:val="0001725B"/>
    <w:rsid w:val="000203B0"/>
    <w:rsid w:val="000205ED"/>
    <w:rsid w:val="00021D79"/>
    <w:rsid w:val="000241FA"/>
    <w:rsid w:val="00025992"/>
    <w:rsid w:val="00026711"/>
    <w:rsid w:val="0002708E"/>
    <w:rsid w:val="0002763D"/>
    <w:rsid w:val="0003679E"/>
    <w:rsid w:val="00041EDC"/>
    <w:rsid w:val="0004352E"/>
    <w:rsid w:val="000459E5"/>
    <w:rsid w:val="00051341"/>
    <w:rsid w:val="00053CAA"/>
    <w:rsid w:val="00054D6C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737"/>
    <w:rsid w:val="000A13CA"/>
    <w:rsid w:val="000A456A"/>
    <w:rsid w:val="000A5E43"/>
    <w:rsid w:val="000B56A9"/>
    <w:rsid w:val="000C1E58"/>
    <w:rsid w:val="000C3F83"/>
    <w:rsid w:val="000C61D1"/>
    <w:rsid w:val="000D31A9"/>
    <w:rsid w:val="000D370F"/>
    <w:rsid w:val="000D5449"/>
    <w:rsid w:val="000D64A7"/>
    <w:rsid w:val="000D7110"/>
    <w:rsid w:val="000E0682"/>
    <w:rsid w:val="000E12D9"/>
    <w:rsid w:val="000E431B"/>
    <w:rsid w:val="000E59A9"/>
    <w:rsid w:val="000E638A"/>
    <w:rsid w:val="000E6395"/>
    <w:rsid w:val="000E6472"/>
    <w:rsid w:val="000F00B8"/>
    <w:rsid w:val="000F1EA7"/>
    <w:rsid w:val="000F2084"/>
    <w:rsid w:val="000F2A8A"/>
    <w:rsid w:val="000F2DFE"/>
    <w:rsid w:val="000F3A92"/>
    <w:rsid w:val="000F598E"/>
    <w:rsid w:val="000F6462"/>
    <w:rsid w:val="00100397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47A"/>
    <w:rsid w:val="0016176C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6B0"/>
    <w:rsid w:val="001B4824"/>
    <w:rsid w:val="001C1C7D"/>
    <w:rsid w:val="001C4980"/>
    <w:rsid w:val="001C5DC9"/>
    <w:rsid w:val="001C6B85"/>
    <w:rsid w:val="001C6BA3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F9D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1B6"/>
    <w:rsid w:val="0022187E"/>
    <w:rsid w:val="00222258"/>
    <w:rsid w:val="00223AD6"/>
    <w:rsid w:val="0022666A"/>
    <w:rsid w:val="00227E43"/>
    <w:rsid w:val="002315F5"/>
    <w:rsid w:val="00232EC3"/>
    <w:rsid w:val="00233D52"/>
    <w:rsid w:val="00235AE5"/>
    <w:rsid w:val="00237147"/>
    <w:rsid w:val="00242AD1"/>
    <w:rsid w:val="0024412C"/>
    <w:rsid w:val="00260411"/>
    <w:rsid w:val="00260D2D"/>
    <w:rsid w:val="00261975"/>
    <w:rsid w:val="00264503"/>
    <w:rsid w:val="00271D00"/>
    <w:rsid w:val="002726A0"/>
    <w:rsid w:val="00274AA3"/>
    <w:rsid w:val="00275872"/>
    <w:rsid w:val="00281106"/>
    <w:rsid w:val="00282263"/>
    <w:rsid w:val="00282417"/>
    <w:rsid w:val="00282D27"/>
    <w:rsid w:val="00283335"/>
    <w:rsid w:val="00287F0D"/>
    <w:rsid w:val="00292420"/>
    <w:rsid w:val="00296B7A"/>
    <w:rsid w:val="002974DC"/>
    <w:rsid w:val="002A0CB3"/>
    <w:rsid w:val="002A398E"/>
    <w:rsid w:val="002A39EF"/>
    <w:rsid w:val="002A6820"/>
    <w:rsid w:val="002B00E5"/>
    <w:rsid w:val="002B6849"/>
    <w:rsid w:val="002C051C"/>
    <w:rsid w:val="002C1D37"/>
    <w:rsid w:val="002C2A30"/>
    <w:rsid w:val="002C4348"/>
    <w:rsid w:val="002C476F"/>
    <w:rsid w:val="002C493F"/>
    <w:rsid w:val="002C5B48"/>
    <w:rsid w:val="002D014F"/>
    <w:rsid w:val="002D2647"/>
    <w:rsid w:val="002D4298"/>
    <w:rsid w:val="002D4829"/>
    <w:rsid w:val="002D6541"/>
    <w:rsid w:val="002E150B"/>
    <w:rsid w:val="002E2C89"/>
    <w:rsid w:val="002E3490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2DBC"/>
    <w:rsid w:val="003153D9"/>
    <w:rsid w:val="00321621"/>
    <w:rsid w:val="00323EF7"/>
    <w:rsid w:val="003240E1"/>
    <w:rsid w:val="00326C03"/>
    <w:rsid w:val="00327474"/>
    <w:rsid w:val="003277B5"/>
    <w:rsid w:val="0033099D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35D"/>
    <w:rsid w:val="00365461"/>
    <w:rsid w:val="00370311"/>
    <w:rsid w:val="00370BDF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C96"/>
    <w:rsid w:val="003B0C81"/>
    <w:rsid w:val="003C36FA"/>
    <w:rsid w:val="003C4389"/>
    <w:rsid w:val="003C53DE"/>
    <w:rsid w:val="003C7BE0"/>
    <w:rsid w:val="003D0DD3"/>
    <w:rsid w:val="003D10FD"/>
    <w:rsid w:val="003D17EF"/>
    <w:rsid w:val="003D319B"/>
    <w:rsid w:val="003D3535"/>
    <w:rsid w:val="003D4246"/>
    <w:rsid w:val="003D4CA1"/>
    <w:rsid w:val="003D4D43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33A"/>
    <w:rsid w:val="0041093C"/>
    <w:rsid w:val="0041223B"/>
    <w:rsid w:val="004137EE"/>
    <w:rsid w:val="00413A4E"/>
    <w:rsid w:val="00415163"/>
    <w:rsid w:val="00415273"/>
    <w:rsid w:val="004157BE"/>
    <w:rsid w:val="00420134"/>
    <w:rsid w:val="0042068E"/>
    <w:rsid w:val="00422030"/>
    <w:rsid w:val="00422A7F"/>
    <w:rsid w:val="00423392"/>
    <w:rsid w:val="00426213"/>
    <w:rsid w:val="00431A7B"/>
    <w:rsid w:val="0043623F"/>
    <w:rsid w:val="00437459"/>
    <w:rsid w:val="0044161F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FCB"/>
    <w:rsid w:val="004B1E7B"/>
    <w:rsid w:val="004B3029"/>
    <w:rsid w:val="004B352B"/>
    <w:rsid w:val="004B35E7"/>
    <w:rsid w:val="004B63BF"/>
    <w:rsid w:val="004B66DA"/>
    <w:rsid w:val="004B696B"/>
    <w:rsid w:val="004B7DFF"/>
    <w:rsid w:val="004C180F"/>
    <w:rsid w:val="004C3A3F"/>
    <w:rsid w:val="004C52AA"/>
    <w:rsid w:val="004C5686"/>
    <w:rsid w:val="004C70EE"/>
    <w:rsid w:val="004D1D2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7F7"/>
    <w:rsid w:val="004F1EA0"/>
    <w:rsid w:val="004F4021"/>
    <w:rsid w:val="004F4497"/>
    <w:rsid w:val="004F5640"/>
    <w:rsid w:val="004F6525"/>
    <w:rsid w:val="004F69E3"/>
    <w:rsid w:val="004F6FE2"/>
    <w:rsid w:val="004F79F2"/>
    <w:rsid w:val="005011D9"/>
    <w:rsid w:val="0050238B"/>
    <w:rsid w:val="00504006"/>
    <w:rsid w:val="00505905"/>
    <w:rsid w:val="00507C9D"/>
    <w:rsid w:val="00511A1B"/>
    <w:rsid w:val="00511A68"/>
    <w:rsid w:val="00513E7D"/>
    <w:rsid w:val="005140EE"/>
    <w:rsid w:val="00514A67"/>
    <w:rsid w:val="00520A46"/>
    <w:rsid w:val="00521192"/>
    <w:rsid w:val="0052127C"/>
    <w:rsid w:val="005248CD"/>
    <w:rsid w:val="00526AEB"/>
    <w:rsid w:val="005302E0"/>
    <w:rsid w:val="00544738"/>
    <w:rsid w:val="005456E4"/>
    <w:rsid w:val="00547B89"/>
    <w:rsid w:val="00551027"/>
    <w:rsid w:val="0055349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A2A"/>
    <w:rsid w:val="00586266"/>
    <w:rsid w:val="0058703B"/>
    <w:rsid w:val="00595C9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583"/>
    <w:rsid w:val="005B537F"/>
    <w:rsid w:val="005B590D"/>
    <w:rsid w:val="005C120D"/>
    <w:rsid w:val="005C15B3"/>
    <w:rsid w:val="005C19AC"/>
    <w:rsid w:val="005C6F80"/>
    <w:rsid w:val="005D07C2"/>
    <w:rsid w:val="005D1F5C"/>
    <w:rsid w:val="005E2F29"/>
    <w:rsid w:val="005E400D"/>
    <w:rsid w:val="005E4E79"/>
    <w:rsid w:val="005E5CE7"/>
    <w:rsid w:val="005E790C"/>
    <w:rsid w:val="005F08C5"/>
    <w:rsid w:val="005F1514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361"/>
    <w:rsid w:val="00651F17"/>
    <w:rsid w:val="0065382D"/>
    <w:rsid w:val="00654B4D"/>
    <w:rsid w:val="0065559D"/>
    <w:rsid w:val="00655A40"/>
    <w:rsid w:val="00656082"/>
    <w:rsid w:val="006570E8"/>
    <w:rsid w:val="00657BA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8F0"/>
    <w:rsid w:val="0069523C"/>
    <w:rsid w:val="006962CA"/>
    <w:rsid w:val="00696A95"/>
    <w:rsid w:val="006A09DA"/>
    <w:rsid w:val="006A1835"/>
    <w:rsid w:val="006A2625"/>
    <w:rsid w:val="006A776E"/>
    <w:rsid w:val="006A78FF"/>
    <w:rsid w:val="006B4A30"/>
    <w:rsid w:val="006B7569"/>
    <w:rsid w:val="006C28EE"/>
    <w:rsid w:val="006C4FF1"/>
    <w:rsid w:val="006D0808"/>
    <w:rsid w:val="006D2998"/>
    <w:rsid w:val="006D3188"/>
    <w:rsid w:val="006D5159"/>
    <w:rsid w:val="006D6779"/>
    <w:rsid w:val="006E08FC"/>
    <w:rsid w:val="006F2588"/>
    <w:rsid w:val="007105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B64"/>
    <w:rsid w:val="00732599"/>
    <w:rsid w:val="0073784C"/>
    <w:rsid w:val="00743E09"/>
    <w:rsid w:val="00744FCC"/>
    <w:rsid w:val="00747B9C"/>
    <w:rsid w:val="00750C93"/>
    <w:rsid w:val="00753432"/>
    <w:rsid w:val="00754E24"/>
    <w:rsid w:val="00757B3B"/>
    <w:rsid w:val="007618C5"/>
    <w:rsid w:val="00764FA6"/>
    <w:rsid w:val="00765294"/>
    <w:rsid w:val="00772FFA"/>
    <w:rsid w:val="00773075"/>
    <w:rsid w:val="00773F36"/>
    <w:rsid w:val="00775BF6"/>
    <w:rsid w:val="00776254"/>
    <w:rsid w:val="007769FC"/>
    <w:rsid w:val="00777CFF"/>
    <w:rsid w:val="00780D1B"/>
    <w:rsid w:val="007815BC"/>
    <w:rsid w:val="00782B3F"/>
    <w:rsid w:val="00782E3C"/>
    <w:rsid w:val="007900CC"/>
    <w:rsid w:val="00790FB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4D8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3DC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061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0A"/>
    <w:rsid w:val="00973CBD"/>
    <w:rsid w:val="0097450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4FAF"/>
    <w:rsid w:val="009A7225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2808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5B9"/>
    <w:rsid w:val="00A12A69"/>
    <w:rsid w:val="00A2019A"/>
    <w:rsid w:val="00A23493"/>
    <w:rsid w:val="00A2416A"/>
    <w:rsid w:val="00A30E06"/>
    <w:rsid w:val="00A3270B"/>
    <w:rsid w:val="00A333A9"/>
    <w:rsid w:val="00A379E4"/>
    <w:rsid w:val="00A37A39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3D9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4F4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FAD"/>
    <w:rsid w:val="00B2606D"/>
    <w:rsid w:val="00B263C0"/>
    <w:rsid w:val="00B316CA"/>
    <w:rsid w:val="00B31BFB"/>
    <w:rsid w:val="00B34F94"/>
    <w:rsid w:val="00B3528F"/>
    <w:rsid w:val="00B357AB"/>
    <w:rsid w:val="00B41704"/>
    <w:rsid w:val="00B41F72"/>
    <w:rsid w:val="00B44E90"/>
    <w:rsid w:val="00B4506A"/>
    <w:rsid w:val="00B45324"/>
    <w:rsid w:val="00B47018"/>
    <w:rsid w:val="00B47956"/>
    <w:rsid w:val="00B517E1"/>
    <w:rsid w:val="00B52A97"/>
    <w:rsid w:val="00B556E8"/>
    <w:rsid w:val="00B55E70"/>
    <w:rsid w:val="00B60238"/>
    <w:rsid w:val="00B640A8"/>
    <w:rsid w:val="00B64962"/>
    <w:rsid w:val="00B66AC0"/>
    <w:rsid w:val="00B71634"/>
    <w:rsid w:val="00B719AF"/>
    <w:rsid w:val="00B71F5D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4EA"/>
    <w:rsid w:val="00B96EFA"/>
    <w:rsid w:val="00B97257"/>
    <w:rsid w:val="00B97CCF"/>
    <w:rsid w:val="00BA3643"/>
    <w:rsid w:val="00BA61AC"/>
    <w:rsid w:val="00BB17B0"/>
    <w:rsid w:val="00BB28BF"/>
    <w:rsid w:val="00BB2F42"/>
    <w:rsid w:val="00BB4AC0"/>
    <w:rsid w:val="00BB5683"/>
    <w:rsid w:val="00BB5828"/>
    <w:rsid w:val="00BC0638"/>
    <w:rsid w:val="00BC112B"/>
    <w:rsid w:val="00BC17DF"/>
    <w:rsid w:val="00BC64AB"/>
    <w:rsid w:val="00BC6832"/>
    <w:rsid w:val="00BD0826"/>
    <w:rsid w:val="00BD15AB"/>
    <w:rsid w:val="00BD181D"/>
    <w:rsid w:val="00BD4D7E"/>
    <w:rsid w:val="00BD584A"/>
    <w:rsid w:val="00BE0567"/>
    <w:rsid w:val="00BE18F0"/>
    <w:rsid w:val="00BE1BAF"/>
    <w:rsid w:val="00BE2371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D55"/>
    <w:rsid w:val="00C449AD"/>
    <w:rsid w:val="00C44E30"/>
    <w:rsid w:val="00C461E6"/>
    <w:rsid w:val="00C50045"/>
    <w:rsid w:val="00C50771"/>
    <w:rsid w:val="00C508BE"/>
    <w:rsid w:val="00C55FE8"/>
    <w:rsid w:val="00C62D02"/>
    <w:rsid w:val="00C63EC4"/>
    <w:rsid w:val="00C64CD9"/>
    <w:rsid w:val="00C670F8"/>
    <w:rsid w:val="00C6780B"/>
    <w:rsid w:val="00C73A90"/>
    <w:rsid w:val="00C73CD9"/>
    <w:rsid w:val="00C76D49"/>
    <w:rsid w:val="00C80AD4"/>
    <w:rsid w:val="00C80B5E"/>
    <w:rsid w:val="00C82055"/>
    <w:rsid w:val="00C8630A"/>
    <w:rsid w:val="00C9061B"/>
    <w:rsid w:val="00C93EBA"/>
    <w:rsid w:val="00C95E45"/>
    <w:rsid w:val="00C97BBD"/>
    <w:rsid w:val="00CA0BD8"/>
    <w:rsid w:val="00CA69E3"/>
    <w:rsid w:val="00CA6B28"/>
    <w:rsid w:val="00CA6C02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EFE"/>
    <w:rsid w:val="00CB581E"/>
    <w:rsid w:val="00CB6A8A"/>
    <w:rsid w:val="00CB6EDE"/>
    <w:rsid w:val="00CC24D9"/>
    <w:rsid w:val="00CC41BA"/>
    <w:rsid w:val="00CC6D4E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0DA4"/>
    <w:rsid w:val="00D116C0"/>
    <w:rsid w:val="00D13433"/>
    <w:rsid w:val="00D13D8A"/>
    <w:rsid w:val="00D20DA7"/>
    <w:rsid w:val="00D234EE"/>
    <w:rsid w:val="00D249A5"/>
    <w:rsid w:val="00D2793F"/>
    <w:rsid w:val="00D279D8"/>
    <w:rsid w:val="00D27C8E"/>
    <w:rsid w:val="00D3026A"/>
    <w:rsid w:val="00D32D62"/>
    <w:rsid w:val="00D33FF6"/>
    <w:rsid w:val="00D36E44"/>
    <w:rsid w:val="00D37AA0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45C"/>
    <w:rsid w:val="00D74B7C"/>
    <w:rsid w:val="00D76068"/>
    <w:rsid w:val="00D762DA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E2"/>
    <w:rsid w:val="00DD0722"/>
    <w:rsid w:val="00DD0B3D"/>
    <w:rsid w:val="00DD212F"/>
    <w:rsid w:val="00DD5263"/>
    <w:rsid w:val="00DD73B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43F"/>
    <w:rsid w:val="00E30167"/>
    <w:rsid w:val="00E32C2B"/>
    <w:rsid w:val="00E33493"/>
    <w:rsid w:val="00E37922"/>
    <w:rsid w:val="00E406DF"/>
    <w:rsid w:val="00E415D3"/>
    <w:rsid w:val="00E4458F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3524"/>
    <w:rsid w:val="00EC5EB9"/>
    <w:rsid w:val="00EC6006"/>
    <w:rsid w:val="00EC71A6"/>
    <w:rsid w:val="00EC73EB"/>
    <w:rsid w:val="00ED3C0E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DF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73E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4EC"/>
    <w:rsid w:val="00F73A60"/>
    <w:rsid w:val="00F778DE"/>
    <w:rsid w:val="00F8015D"/>
    <w:rsid w:val="00F80F71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595"/>
    <w:rsid w:val="00FA5DDD"/>
    <w:rsid w:val="00FA6255"/>
    <w:rsid w:val="00FA7644"/>
    <w:rsid w:val="00FB0647"/>
    <w:rsid w:val="00FB1FA3"/>
    <w:rsid w:val="00FB43A8"/>
    <w:rsid w:val="00FB4D12"/>
    <w:rsid w:val="00FB5279"/>
    <w:rsid w:val="00FB6968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782C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E45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85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26FE1C45214D42BB5EC775FA3DB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A4E850-A7C1-40B4-BE05-791DF86780B9}"/>
      </w:docPartPr>
      <w:docPartBody>
        <w:p w:rsidR="00A51BCC" w:rsidRDefault="00A51BCC" w:rsidP="00A51BCC">
          <w:pPr>
            <w:pStyle w:val="FD26FE1C45214D42BB5EC775FA3DB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AE6DA1DFC14B51BDB3AED36763E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7AFB2-C549-4E2F-BF8B-AC1E19288301}"/>
      </w:docPartPr>
      <w:docPartBody>
        <w:p w:rsidR="00A51BCC" w:rsidRDefault="00A51BCC" w:rsidP="00A51BCC">
          <w:pPr>
            <w:pStyle w:val="BCAE6DA1DFC14B51BDB3AED36763E0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18863BA5D1435A963BA12938B08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A538F-1576-43D9-A0F8-5F23977491E4}"/>
      </w:docPartPr>
      <w:docPartBody>
        <w:p w:rsidR="00A51BCC" w:rsidRDefault="00A51BCC" w:rsidP="00A51BCC">
          <w:pPr>
            <w:pStyle w:val="4618863BA5D1435A963BA12938B0833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31FCB12BAB4373B4EA1044009C03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8B68B-F393-4BDB-960B-BF305F91708E}"/>
      </w:docPartPr>
      <w:docPartBody>
        <w:p w:rsidR="00A51BCC" w:rsidRDefault="00A51BCC" w:rsidP="00A51BCC">
          <w:pPr>
            <w:pStyle w:val="6031FCB12BAB4373B4EA1044009C03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A8D8AFC8734D33B92FF671D26E0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45A4E-FD1E-4251-9311-F523CFC02F80}"/>
      </w:docPartPr>
      <w:docPartBody>
        <w:p w:rsidR="00A51BCC" w:rsidRDefault="00A51BCC" w:rsidP="00A51BCC">
          <w:pPr>
            <w:pStyle w:val="D4A8D8AFC8734D33B92FF671D26E0FA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ADE9FCB0B3246EE8516995527C5B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EA98C-5C78-4B67-BC41-AB6083E745E1}"/>
      </w:docPartPr>
      <w:docPartBody>
        <w:p w:rsidR="00A51BCC" w:rsidRDefault="00A51BCC" w:rsidP="00A51BCC">
          <w:pPr>
            <w:pStyle w:val="CADE9FCB0B3246EE8516995527C5BAD4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CC"/>
    <w:rsid w:val="001D23BC"/>
    <w:rsid w:val="00A51BCC"/>
    <w:rsid w:val="00A8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21383BCD23940EF94DE3347A5FE753D">
    <w:name w:val="B21383BCD23940EF94DE3347A5FE753D"/>
    <w:rsid w:val="00A51BCC"/>
  </w:style>
  <w:style w:type="character" w:styleId="Platshllartext">
    <w:name w:val="Placeholder Text"/>
    <w:basedOn w:val="Standardstycketeckensnitt"/>
    <w:uiPriority w:val="99"/>
    <w:semiHidden/>
    <w:rsid w:val="00A87DE1"/>
    <w:rPr>
      <w:noProof w:val="0"/>
      <w:color w:val="808080"/>
    </w:rPr>
  </w:style>
  <w:style w:type="paragraph" w:customStyle="1" w:styleId="4C1DC4484B1C40B48C33E8C7D8778DB8">
    <w:name w:val="4C1DC4484B1C40B48C33E8C7D8778DB8"/>
    <w:rsid w:val="00A51BCC"/>
  </w:style>
  <w:style w:type="paragraph" w:customStyle="1" w:styleId="C2821D60D3354B8EB20D1EFBDA852546">
    <w:name w:val="C2821D60D3354B8EB20D1EFBDA852546"/>
    <w:rsid w:val="00A51BCC"/>
  </w:style>
  <w:style w:type="paragraph" w:customStyle="1" w:styleId="6A387014633C4871954C31045B248A29">
    <w:name w:val="6A387014633C4871954C31045B248A29"/>
    <w:rsid w:val="00A51BCC"/>
  </w:style>
  <w:style w:type="paragraph" w:customStyle="1" w:styleId="FD26FE1C45214D42BB5EC775FA3DB399">
    <w:name w:val="FD26FE1C45214D42BB5EC775FA3DB399"/>
    <w:rsid w:val="00A51BCC"/>
  </w:style>
  <w:style w:type="paragraph" w:customStyle="1" w:styleId="BCAE6DA1DFC14B51BDB3AED36763E003">
    <w:name w:val="BCAE6DA1DFC14B51BDB3AED36763E003"/>
    <w:rsid w:val="00A51BCC"/>
  </w:style>
  <w:style w:type="paragraph" w:customStyle="1" w:styleId="A6B987301616426CA5CCB58DA7F01CF6">
    <w:name w:val="A6B987301616426CA5CCB58DA7F01CF6"/>
    <w:rsid w:val="00A51BCC"/>
  </w:style>
  <w:style w:type="paragraph" w:customStyle="1" w:styleId="27C54610ED5B4E45B07908002D8E57B4">
    <w:name w:val="27C54610ED5B4E45B07908002D8E57B4"/>
    <w:rsid w:val="00A51BCC"/>
  </w:style>
  <w:style w:type="paragraph" w:customStyle="1" w:styleId="F94189A3C20E4FF699A4BA5A3FBFAB5C">
    <w:name w:val="F94189A3C20E4FF699A4BA5A3FBFAB5C"/>
    <w:rsid w:val="00A51BCC"/>
  </w:style>
  <w:style w:type="paragraph" w:customStyle="1" w:styleId="4618863BA5D1435A963BA12938B0833E">
    <w:name w:val="4618863BA5D1435A963BA12938B0833E"/>
    <w:rsid w:val="00A51BCC"/>
  </w:style>
  <w:style w:type="paragraph" w:customStyle="1" w:styleId="6031FCB12BAB4373B4EA1044009C03B7">
    <w:name w:val="6031FCB12BAB4373B4EA1044009C03B7"/>
    <w:rsid w:val="00A51BCC"/>
  </w:style>
  <w:style w:type="paragraph" w:customStyle="1" w:styleId="D4A8D8AFC8734D33B92FF671D26E0FA7">
    <w:name w:val="D4A8D8AFC8734D33B92FF671D26E0FA7"/>
    <w:rsid w:val="00A51BCC"/>
  </w:style>
  <w:style w:type="paragraph" w:customStyle="1" w:styleId="CADE9FCB0B3246EE8516995527C5BAD4">
    <w:name w:val="CADE9FCB0B3246EE8516995527C5BAD4"/>
    <w:rsid w:val="00A51BCC"/>
  </w:style>
  <w:style w:type="paragraph" w:customStyle="1" w:styleId="E6234D30D4CF41FEA3FAE04C495B7B24">
    <w:name w:val="E6234D30D4CF41FEA3FAE04C495B7B24"/>
    <w:rsid w:val="00A51BCC"/>
  </w:style>
  <w:style w:type="paragraph" w:customStyle="1" w:styleId="169ED00AB2BC462394DF6687B47A2EB0">
    <w:name w:val="169ED00AB2BC462394DF6687B47A2EB0"/>
    <w:rsid w:val="00A51BCC"/>
  </w:style>
  <w:style w:type="paragraph" w:customStyle="1" w:styleId="54DFFA3D092C485C84DE186D5C1C5F4F">
    <w:name w:val="54DFFA3D092C485C84DE186D5C1C5F4F"/>
    <w:rsid w:val="00A51BCC"/>
  </w:style>
  <w:style w:type="paragraph" w:customStyle="1" w:styleId="AF826CBFDDCE42DDB6E6CFD87B8ECC6E">
    <w:name w:val="AF826CBFDDCE42DDB6E6CFD87B8ECC6E"/>
    <w:rsid w:val="00A51BCC"/>
  </w:style>
  <w:style w:type="paragraph" w:customStyle="1" w:styleId="29DE3C9867E442C581AA16C3E1679ECD">
    <w:name w:val="29DE3C9867E442C581AA16C3E1679ECD"/>
    <w:rsid w:val="00A51BCC"/>
  </w:style>
  <w:style w:type="paragraph" w:customStyle="1" w:styleId="E5F132A17FCE4E58BB0EA07994FFE4F7">
    <w:name w:val="E5F132A17FCE4E58BB0EA07994FFE4F7"/>
    <w:rsid w:val="00A87DE1"/>
  </w:style>
  <w:style w:type="paragraph" w:customStyle="1" w:styleId="2A016EDE75C648E69EF4053F20D99166">
    <w:name w:val="2A016EDE75C648E69EF4053F20D99166"/>
    <w:rsid w:val="00A87DE1"/>
  </w:style>
  <w:style w:type="paragraph" w:customStyle="1" w:styleId="37C5B02F539547CE8E8086A666D34BD6">
    <w:name w:val="37C5B02F539547CE8E8086A666D34BD6"/>
    <w:rsid w:val="00A87DE1"/>
  </w:style>
  <w:style w:type="paragraph" w:customStyle="1" w:styleId="9CD11A74CB784BE0A836D84991D90AFC">
    <w:name w:val="9CD11A74CB784BE0A836D84991D90AFC"/>
    <w:rsid w:val="00A87DE1"/>
  </w:style>
  <w:style w:type="paragraph" w:customStyle="1" w:styleId="C69C2B17D57A47B0B9A80B8E49A9548D">
    <w:name w:val="C69C2B17D57A47B0B9A80B8E49A9548D"/>
    <w:rsid w:val="00A87D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2020-05-20T00:00:00</HeaderDate>
    <Office/>
    <Dnr>Fi2020/02310/S2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2020-05-20T00:00:00</HeaderDate>
    <Office/>
    <Dnr>Fi2020/02310/S2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16c08a58-125b-497c-a66d-8e0b2303adbf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7D011E-B4D9-4214-AA19-2B066612420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07D011E-B4D9-4214-AA19-2B0666124206}"/>
</file>

<file path=customXml/itemProps3.xml><?xml version="1.0" encoding="utf-8"?>
<ds:datastoreItem xmlns:ds="http://schemas.openxmlformats.org/officeDocument/2006/customXml" ds:itemID="{7D19D316-8C08-41B5-BC18-801F114CFEA9}"/>
</file>

<file path=customXml/itemProps4.xml><?xml version="1.0" encoding="utf-8"?>
<ds:datastoreItem xmlns:ds="http://schemas.openxmlformats.org/officeDocument/2006/customXml" ds:itemID="{A3DFECD8-721A-4085-9BE2-635436A9DB79}"/>
</file>

<file path=customXml/itemProps5.xml><?xml version="1.0" encoding="utf-8"?>
<ds:datastoreItem xmlns:ds="http://schemas.openxmlformats.org/officeDocument/2006/customXml" ds:itemID="{560B3A86-837D-47BD-8061-1ED9DE35FEB1}"/>
</file>

<file path=customXml/itemProps6.xml><?xml version="1.0" encoding="utf-8"?>
<ds:datastoreItem xmlns:ds="http://schemas.openxmlformats.org/officeDocument/2006/customXml" ds:itemID="{B80A6BF7-BF0B-4521-A3EB-96966C857C4C}"/>
</file>

<file path=customXml/itemProps7.xml><?xml version="1.0" encoding="utf-8"?>
<ds:datastoreItem xmlns:ds="http://schemas.openxmlformats.org/officeDocument/2006/customXml" ds:itemID="{A3DFECD8-721A-4085-9BE2-635436A9DB79}"/>
</file>

<file path=customXml/itemProps8.xml><?xml version="1.0" encoding="utf-8"?>
<ds:datastoreItem xmlns:ds="http://schemas.openxmlformats.org/officeDocument/2006/customXml" ds:itemID="{88C86D72-D7E9-49F9-BD66-0DED70B845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1353.docx</dc:title>
  <dc:subject/>
  <dc:creator/>
  <cp:keywords/>
  <dc:description/>
  <cp:lastModifiedBy/>
  <cp:revision>1</cp:revision>
  <dcterms:created xsi:type="dcterms:W3CDTF">2020-05-26T15:12:00Z</dcterms:created>
  <dcterms:modified xsi:type="dcterms:W3CDTF">2020-05-26T15:12:00Z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fb3078eb-4a46-4056-b543-ff11b90e99c9</vt:lpwstr>
  </property>
</Properties>
</file>