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3D52B" w14:textId="475E4D1E" w:rsidR="008B0A17" w:rsidRDefault="008B0A17" w:rsidP="00DA0661">
      <w:pPr>
        <w:pStyle w:val="Rubrik"/>
      </w:pPr>
      <w:bookmarkStart w:id="0" w:name="Start"/>
      <w:bookmarkEnd w:id="0"/>
      <w:r>
        <w:t>Svar på fråga 2020/21:2210 av Roger Hedlund (SD)</w:t>
      </w:r>
      <w:r>
        <w:br/>
        <w:t>Bostadsbehov för personer över 65</w:t>
      </w:r>
    </w:p>
    <w:p w14:paraId="6C5AE54B" w14:textId="280D1778" w:rsidR="008B0A17" w:rsidRDefault="008B0A17" w:rsidP="008B0A17">
      <w:pPr>
        <w:pStyle w:val="Brdtext"/>
      </w:pPr>
      <w:r>
        <w:t xml:space="preserve">Roger Hedlund har frågat jämställdhets- och bostadsminister Märta Stenevi om </w:t>
      </w:r>
      <w:r w:rsidR="00950D6C">
        <w:t xml:space="preserve">hur </w:t>
      </w:r>
      <w:r>
        <w:t>statsrådet ser på behovet av olika typer av åtgärder och planering för bostäder för personer över 65 och om statsrådet avser att agera för att det ökande bostadsbehovet ska mötas upp</w:t>
      </w:r>
      <w:r w:rsidR="00950D6C">
        <w:t>.</w:t>
      </w:r>
    </w:p>
    <w:p w14:paraId="761B5C17" w14:textId="73996CCD" w:rsidR="008B0A17" w:rsidRDefault="005C7C29" w:rsidP="006A12F1">
      <w:pPr>
        <w:pStyle w:val="Brdtext"/>
      </w:pPr>
      <w:r w:rsidRPr="005C7C29">
        <w:t>Arbetet är så fördelat inom regeringen att det är jag som ska svara på frågan</w:t>
      </w:r>
      <w:r>
        <w:t>.</w:t>
      </w:r>
    </w:p>
    <w:p w14:paraId="1B2F8AA3" w14:textId="4915F464" w:rsidR="00950D6C" w:rsidRDefault="00DE693B" w:rsidP="003B38DB">
      <w:pPr>
        <w:pStyle w:val="Brdtext"/>
      </w:pPr>
      <w:r>
        <w:t>R</w:t>
      </w:r>
      <w:r w:rsidR="00950D6C">
        <w:t xml:space="preserve">egeringen </w:t>
      </w:r>
      <w:r>
        <w:t xml:space="preserve">har under de senaste åren </w:t>
      </w:r>
      <w:r w:rsidR="00950D6C">
        <w:t>avs</w:t>
      </w:r>
      <w:r>
        <w:t xml:space="preserve">att </w:t>
      </w:r>
      <w:r w:rsidR="00950D6C" w:rsidRPr="00950D6C">
        <w:t xml:space="preserve">490 </w:t>
      </w:r>
      <w:r w:rsidR="00950D6C">
        <w:t xml:space="preserve">miljoner </w:t>
      </w:r>
      <w:r>
        <w:t xml:space="preserve">kronor </w:t>
      </w:r>
      <w:r w:rsidR="00EE24CA">
        <w:t xml:space="preserve">per år </w:t>
      </w:r>
      <w:r w:rsidR="00950D6C" w:rsidRPr="00950D6C">
        <w:t>för utgifter i enlighet med förordningen (2016:848) om statligt stöd för att anordna och tillhandahålla bostäder för äldre personer.</w:t>
      </w:r>
      <w:r>
        <w:t xml:space="preserve"> </w:t>
      </w:r>
      <w:r w:rsidRPr="00DE693B">
        <w:t>Syftet med stödet enligt denna förordning är att främja en ökning av antalet bostäder för äldre personer.</w:t>
      </w:r>
      <w:r>
        <w:t xml:space="preserve"> Därutöver </w:t>
      </w:r>
      <w:r w:rsidR="00793BF8">
        <w:t xml:space="preserve">har </w:t>
      </w:r>
      <w:r w:rsidR="00A31213">
        <w:t xml:space="preserve">kommunerna </w:t>
      </w:r>
      <w:r w:rsidR="00793BF8">
        <w:t xml:space="preserve">erhållit </w:t>
      </w:r>
      <w:r w:rsidR="00A31213">
        <w:t xml:space="preserve">ett permanent resurstillskott på </w:t>
      </w:r>
      <w:r>
        <w:t>4 miljarder</w:t>
      </w:r>
      <w:r w:rsidR="00A31213">
        <w:t xml:space="preserve"> kronor </w:t>
      </w:r>
      <w:r>
        <w:t>årligen från och med 2021 för att förstärka äldreomsorgen</w:t>
      </w:r>
      <w:r w:rsidR="005C7C29">
        <w:t>.</w:t>
      </w:r>
      <w:r w:rsidR="006D084D">
        <w:t xml:space="preserve"> </w:t>
      </w:r>
      <w:r w:rsidR="00793BF8">
        <w:t>Det</w:t>
      </w:r>
      <w:r w:rsidR="00313C13">
        <w:t xml:space="preserve"> </w:t>
      </w:r>
      <w:r w:rsidR="006D084D">
        <w:t xml:space="preserve">riktade </w:t>
      </w:r>
      <w:r w:rsidR="00793BF8">
        <w:t>statsbidraget ligger i linje med R</w:t>
      </w:r>
      <w:r>
        <w:t>iksrevisionens rekommendationer</w:t>
      </w:r>
      <w:r w:rsidR="00A31213">
        <w:t xml:space="preserve"> </w:t>
      </w:r>
      <w:r w:rsidR="0073740C">
        <w:t xml:space="preserve">om </w:t>
      </w:r>
      <w:r w:rsidR="00A31213">
        <w:t>att</w:t>
      </w:r>
      <w:r w:rsidR="0073740C">
        <w:t xml:space="preserve"> medel bör tillföras som ett mer allmänt ekonomiskt stöd till kommunernas äldreomsorg</w:t>
      </w:r>
      <w:r w:rsidR="00793BF8">
        <w:t xml:space="preserve">, inte minst för att på så sätt även kunna stödja </w:t>
      </w:r>
      <w:r w:rsidR="003B38DB">
        <w:t>själva driften av äldreboende</w:t>
      </w:r>
      <w:r w:rsidR="00793BF8">
        <w:t xml:space="preserve">na. </w:t>
      </w:r>
      <w:r w:rsidR="002343A5">
        <w:t xml:space="preserve">Äldres behov av anpassade och </w:t>
      </w:r>
      <w:r w:rsidR="00793BF8">
        <w:t>fungerande</w:t>
      </w:r>
      <w:r w:rsidR="002343A5">
        <w:t xml:space="preserve"> bostäder är </w:t>
      </w:r>
      <w:r w:rsidR="00EE24CA">
        <w:t xml:space="preserve">fortsatt </w:t>
      </w:r>
      <w:r w:rsidR="002343A5">
        <w:t xml:space="preserve">en prioriterad fråga för mig. </w:t>
      </w:r>
      <w:r w:rsidR="0073740C">
        <w:t xml:space="preserve"> </w:t>
      </w:r>
      <w:r>
        <w:t xml:space="preserve"> </w:t>
      </w:r>
    </w:p>
    <w:p w14:paraId="12A8DA37" w14:textId="1E6E2A6D" w:rsidR="008B0A17" w:rsidRDefault="008B0A17" w:rsidP="006A12F1">
      <w:pPr>
        <w:pStyle w:val="Brdtext"/>
      </w:pPr>
      <w:r>
        <w:t xml:space="preserve">Stockholm den </w:t>
      </w:r>
      <w:sdt>
        <w:sdtPr>
          <w:id w:val="2032990546"/>
          <w:placeholder>
            <w:docPart w:val="85B4A6032C1A42AAB32A05E8A5B5F692"/>
          </w:placeholder>
          <w:dataBinding w:prefixMappings="xmlns:ns0='http://lp/documentinfo/RK' " w:xpath="/ns0:DocumentInfo[1]/ns0:BaseInfo[1]/ns0:HeaderDate[1]" w:storeItemID="{D53FBD7B-7E66-499D-A49D-1582FE374C9B}"/>
          <w:date w:fullDate="2021-03-24T00:00:00Z">
            <w:dateFormat w:val="d MMMM yyyy"/>
            <w:lid w:val="sv-SE"/>
            <w:storeMappedDataAs w:val="dateTime"/>
            <w:calendar w:val="gregorian"/>
          </w:date>
        </w:sdtPr>
        <w:sdtEndPr/>
        <w:sdtContent>
          <w:r w:rsidR="002343A5">
            <w:t>24 mars 2021</w:t>
          </w:r>
        </w:sdtContent>
      </w:sdt>
    </w:p>
    <w:p w14:paraId="047AC05E" w14:textId="77777777" w:rsidR="008B0A17" w:rsidRDefault="008B0A17" w:rsidP="00471B06">
      <w:pPr>
        <w:pStyle w:val="Brdtextutanavstnd"/>
      </w:pPr>
    </w:p>
    <w:p w14:paraId="74328A85" w14:textId="77777777" w:rsidR="008B0A17" w:rsidRDefault="008B0A17" w:rsidP="00471B06">
      <w:pPr>
        <w:pStyle w:val="Brdtextutanavstnd"/>
      </w:pPr>
    </w:p>
    <w:sdt>
      <w:sdtPr>
        <w:alias w:val="Klicka på listpilen"/>
        <w:tag w:val="run-loadAllMinistersFromDep"/>
        <w:id w:val="908118230"/>
        <w:placeholder>
          <w:docPart w:val="2B98984C863D4EBE8A553F6D4419C848"/>
        </w:placeholder>
        <w:dataBinding w:prefixMappings="xmlns:ns0='http://lp/documentinfo/RK' " w:xpath="/ns0:DocumentInfo[1]/ns0:BaseInfo[1]/ns0:TopSender[1]" w:storeItemID="{D53FBD7B-7E66-499D-A49D-1582FE374C9B}"/>
        <w:comboBox w:lastValue="Socialministern">
          <w:listItem w:displayText="Lena Hallengren" w:value="Socialministern"/>
          <w:listItem w:displayText="Ardalan Shekarabi" w:value="Socialförsäkringsministern"/>
        </w:comboBox>
      </w:sdtPr>
      <w:sdtEndPr/>
      <w:sdtContent>
        <w:p w14:paraId="51F90F3F" w14:textId="6EA152A6" w:rsidR="008B0A17" w:rsidRDefault="008B0A17" w:rsidP="00422A41">
          <w:pPr>
            <w:pStyle w:val="Brdtext"/>
          </w:pPr>
          <w:r>
            <w:t>Lena Hallengren</w:t>
          </w:r>
        </w:p>
      </w:sdtContent>
    </w:sdt>
    <w:sectPr w:rsidR="008B0A1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6EA26" w14:textId="77777777" w:rsidR="0059649A" w:rsidRDefault="0059649A" w:rsidP="00A87A54">
      <w:pPr>
        <w:spacing w:after="0" w:line="240" w:lineRule="auto"/>
      </w:pPr>
      <w:r>
        <w:separator/>
      </w:r>
    </w:p>
  </w:endnote>
  <w:endnote w:type="continuationSeparator" w:id="0">
    <w:p w14:paraId="77AFA144" w14:textId="77777777" w:rsidR="0059649A" w:rsidRDefault="005964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015739" w14:textId="77777777" w:rsidTr="006A26EC">
      <w:trPr>
        <w:trHeight w:val="227"/>
        <w:jc w:val="right"/>
      </w:trPr>
      <w:tc>
        <w:tcPr>
          <w:tcW w:w="708" w:type="dxa"/>
          <w:vAlign w:val="bottom"/>
        </w:tcPr>
        <w:p w14:paraId="397030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2A7083" w14:textId="77777777" w:rsidTr="006A26EC">
      <w:trPr>
        <w:trHeight w:val="850"/>
        <w:jc w:val="right"/>
      </w:trPr>
      <w:tc>
        <w:tcPr>
          <w:tcW w:w="708" w:type="dxa"/>
          <w:vAlign w:val="bottom"/>
        </w:tcPr>
        <w:p w14:paraId="6E7BEC70" w14:textId="77777777" w:rsidR="005606BC" w:rsidRPr="00347E11" w:rsidRDefault="005606BC" w:rsidP="005606BC">
          <w:pPr>
            <w:pStyle w:val="Sidfot"/>
            <w:spacing w:line="276" w:lineRule="auto"/>
            <w:jc w:val="right"/>
          </w:pPr>
        </w:p>
      </w:tc>
    </w:tr>
  </w:tbl>
  <w:p w14:paraId="2E2B13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03D31F" w14:textId="77777777" w:rsidTr="001F4302">
      <w:trPr>
        <w:trHeight w:val="510"/>
      </w:trPr>
      <w:tc>
        <w:tcPr>
          <w:tcW w:w="8525" w:type="dxa"/>
          <w:gridSpan w:val="2"/>
          <w:vAlign w:val="bottom"/>
        </w:tcPr>
        <w:p w14:paraId="1AA17B4C" w14:textId="77777777" w:rsidR="00347E11" w:rsidRPr="00347E11" w:rsidRDefault="00347E11" w:rsidP="00347E11">
          <w:pPr>
            <w:pStyle w:val="Sidfot"/>
            <w:rPr>
              <w:sz w:val="8"/>
            </w:rPr>
          </w:pPr>
        </w:p>
      </w:tc>
    </w:tr>
    <w:tr w:rsidR="00093408" w:rsidRPr="00EE3C0F" w14:paraId="1301CD64" w14:textId="77777777" w:rsidTr="00C26068">
      <w:trPr>
        <w:trHeight w:val="227"/>
      </w:trPr>
      <w:tc>
        <w:tcPr>
          <w:tcW w:w="4074" w:type="dxa"/>
        </w:tcPr>
        <w:p w14:paraId="6DC73529" w14:textId="77777777" w:rsidR="00347E11" w:rsidRPr="00F53AEA" w:rsidRDefault="00347E11" w:rsidP="00C26068">
          <w:pPr>
            <w:pStyle w:val="Sidfot"/>
            <w:spacing w:line="276" w:lineRule="auto"/>
          </w:pPr>
        </w:p>
      </w:tc>
      <w:tc>
        <w:tcPr>
          <w:tcW w:w="4451" w:type="dxa"/>
        </w:tcPr>
        <w:p w14:paraId="0E4F4B20" w14:textId="77777777" w:rsidR="00093408" w:rsidRPr="00F53AEA" w:rsidRDefault="00093408" w:rsidP="00F53AEA">
          <w:pPr>
            <w:pStyle w:val="Sidfot"/>
            <w:spacing w:line="276" w:lineRule="auto"/>
          </w:pPr>
        </w:p>
      </w:tc>
    </w:tr>
  </w:tbl>
  <w:p w14:paraId="473122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84CFA" w14:textId="77777777" w:rsidR="0059649A" w:rsidRDefault="0059649A" w:rsidP="00A87A54">
      <w:pPr>
        <w:spacing w:after="0" w:line="240" w:lineRule="auto"/>
      </w:pPr>
      <w:r>
        <w:separator/>
      </w:r>
    </w:p>
  </w:footnote>
  <w:footnote w:type="continuationSeparator" w:id="0">
    <w:p w14:paraId="2A0B1B10" w14:textId="77777777" w:rsidR="0059649A" w:rsidRDefault="005964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1695" w14:paraId="63C15B67" w14:textId="77777777" w:rsidTr="00C93EBA">
      <w:trPr>
        <w:trHeight w:val="227"/>
      </w:trPr>
      <w:tc>
        <w:tcPr>
          <w:tcW w:w="5534" w:type="dxa"/>
        </w:tcPr>
        <w:p w14:paraId="62F126CA" w14:textId="77777777" w:rsidR="00561695" w:rsidRPr="007D73AB" w:rsidRDefault="00561695">
          <w:pPr>
            <w:pStyle w:val="Sidhuvud"/>
          </w:pPr>
        </w:p>
      </w:tc>
      <w:tc>
        <w:tcPr>
          <w:tcW w:w="3170" w:type="dxa"/>
          <w:vAlign w:val="bottom"/>
        </w:tcPr>
        <w:p w14:paraId="586A04AC" w14:textId="77777777" w:rsidR="00561695" w:rsidRPr="007D73AB" w:rsidRDefault="00561695" w:rsidP="00340DE0">
          <w:pPr>
            <w:pStyle w:val="Sidhuvud"/>
          </w:pPr>
        </w:p>
      </w:tc>
      <w:tc>
        <w:tcPr>
          <w:tcW w:w="1134" w:type="dxa"/>
        </w:tcPr>
        <w:p w14:paraId="76422CE6" w14:textId="77777777" w:rsidR="00561695" w:rsidRDefault="00561695" w:rsidP="005A703A">
          <w:pPr>
            <w:pStyle w:val="Sidhuvud"/>
          </w:pPr>
        </w:p>
      </w:tc>
    </w:tr>
    <w:tr w:rsidR="00561695" w14:paraId="60CD0A4A" w14:textId="77777777" w:rsidTr="00C93EBA">
      <w:trPr>
        <w:trHeight w:val="1928"/>
      </w:trPr>
      <w:tc>
        <w:tcPr>
          <w:tcW w:w="5534" w:type="dxa"/>
        </w:tcPr>
        <w:p w14:paraId="0BDC7555" w14:textId="77777777" w:rsidR="00561695" w:rsidRPr="00340DE0" w:rsidRDefault="00561695" w:rsidP="00340DE0">
          <w:pPr>
            <w:pStyle w:val="Sidhuvud"/>
          </w:pPr>
          <w:r>
            <w:rPr>
              <w:noProof/>
            </w:rPr>
            <w:drawing>
              <wp:inline distT="0" distB="0" distL="0" distR="0" wp14:anchorId="60A89733" wp14:editId="3EBD5BF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8DFB79" w14:textId="77777777" w:rsidR="00561695" w:rsidRPr="00710A6C" w:rsidRDefault="00561695" w:rsidP="00EE3C0F">
          <w:pPr>
            <w:pStyle w:val="Sidhuvud"/>
            <w:rPr>
              <w:b/>
            </w:rPr>
          </w:pPr>
        </w:p>
        <w:p w14:paraId="18F51046" w14:textId="77777777" w:rsidR="00561695" w:rsidRDefault="00561695" w:rsidP="00EE3C0F">
          <w:pPr>
            <w:pStyle w:val="Sidhuvud"/>
          </w:pPr>
        </w:p>
        <w:p w14:paraId="0C7E1391" w14:textId="77777777" w:rsidR="00561695" w:rsidRDefault="00561695" w:rsidP="00EE3C0F">
          <w:pPr>
            <w:pStyle w:val="Sidhuvud"/>
          </w:pPr>
        </w:p>
        <w:p w14:paraId="5BC155C0" w14:textId="77777777" w:rsidR="00561695" w:rsidRDefault="00561695" w:rsidP="00EE3C0F">
          <w:pPr>
            <w:pStyle w:val="Sidhuvud"/>
          </w:pPr>
        </w:p>
        <w:sdt>
          <w:sdtPr>
            <w:alias w:val="Dnr"/>
            <w:tag w:val="ccRKShow_Dnr"/>
            <w:id w:val="-829283628"/>
            <w:placeholder>
              <w:docPart w:val="5029B4FE94174EC09F70279BD88B49E5"/>
            </w:placeholder>
            <w:dataBinding w:prefixMappings="xmlns:ns0='http://lp/documentinfo/RK' " w:xpath="/ns0:DocumentInfo[1]/ns0:BaseInfo[1]/ns0:Dnr[1]" w:storeItemID="{D53FBD7B-7E66-499D-A49D-1582FE374C9B}"/>
            <w:text/>
          </w:sdtPr>
          <w:sdtEndPr/>
          <w:sdtContent>
            <w:p w14:paraId="230389CF" w14:textId="45181B49" w:rsidR="00561695" w:rsidRDefault="00EB3368" w:rsidP="00EE3C0F">
              <w:pPr>
                <w:pStyle w:val="Sidhuvud"/>
              </w:pPr>
              <w:r>
                <w:t>S2021/02695</w:t>
              </w:r>
            </w:p>
          </w:sdtContent>
        </w:sdt>
        <w:sdt>
          <w:sdtPr>
            <w:alias w:val="DocNumber"/>
            <w:tag w:val="DocNumber"/>
            <w:id w:val="1726028884"/>
            <w:placeholder>
              <w:docPart w:val="A9AD736CB141442787B2EF48F340F2F3"/>
            </w:placeholder>
            <w:showingPlcHdr/>
            <w:dataBinding w:prefixMappings="xmlns:ns0='http://lp/documentinfo/RK' " w:xpath="/ns0:DocumentInfo[1]/ns0:BaseInfo[1]/ns0:DocNumber[1]" w:storeItemID="{D53FBD7B-7E66-499D-A49D-1582FE374C9B}"/>
            <w:text/>
          </w:sdtPr>
          <w:sdtEndPr/>
          <w:sdtContent>
            <w:p w14:paraId="59CA829E" w14:textId="77777777" w:rsidR="00561695" w:rsidRDefault="00561695" w:rsidP="00EE3C0F">
              <w:pPr>
                <w:pStyle w:val="Sidhuvud"/>
              </w:pPr>
              <w:r>
                <w:rPr>
                  <w:rStyle w:val="Platshllartext"/>
                </w:rPr>
                <w:t xml:space="preserve"> </w:t>
              </w:r>
            </w:p>
          </w:sdtContent>
        </w:sdt>
        <w:p w14:paraId="4901DEFC" w14:textId="77777777" w:rsidR="00561695" w:rsidRDefault="00561695" w:rsidP="00EE3C0F">
          <w:pPr>
            <w:pStyle w:val="Sidhuvud"/>
          </w:pPr>
        </w:p>
      </w:tc>
      <w:tc>
        <w:tcPr>
          <w:tcW w:w="1134" w:type="dxa"/>
        </w:tcPr>
        <w:p w14:paraId="67D43F7D" w14:textId="77777777" w:rsidR="00561695" w:rsidRDefault="00561695" w:rsidP="0094502D">
          <w:pPr>
            <w:pStyle w:val="Sidhuvud"/>
          </w:pPr>
        </w:p>
        <w:p w14:paraId="5494855C" w14:textId="77777777" w:rsidR="00561695" w:rsidRPr="0094502D" w:rsidRDefault="00561695" w:rsidP="00EC71A6">
          <w:pPr>
            <w:pStyle w:val="Sidhuvud"/>
          </w:pPr>
        </w:p>
      </w:tc>
    </w:tr>
    <w:tr w:rsidR="00561695" w14:paraId="2C8604E2" w14:textId="77777777" w:rsidTr="00C93EBA">
      <w:trPr>
        <w:trHeight w:val="2268"/>
      </w:trPr>
      <w:sdt>
        <w:sdtPr>
          <w:rPr>
            <w:b/>
          </w:rPr>
          <w:alias w:val="SenderText"/>
          <w:tag w:val="ccRKShow_SenderText"/>
          <w:id w:val="1374046025"/>
          <w:placeholder>
            <w:docPart w:val="30562980BD27493DB678CEB8DE08C511"/>
          </w:placeholder>
        </w:sdtPr>
        <w:sdtEndPr>
          <w:rPr>
            <w:b w:val="0"/>
          </w:rPr>
        </w:sdtEndPr>
        <w:sdtContent>
          <w:tc>
            <w:tcPr>
              <w:tcW w:w="5534" w:type="dxa"/>
              <w:tcMar>
                <w:right w:w="1134" w:type="dxa"/>
              </w:tcMar>
            </w:tcPr>
            <w:p w14:paraId="21B8C491" w14:textId="77777777" w:rsidR="00EB3368" w:rsidRPr="00EB3368" w:rsidRDefault="00EB3368" w:rsidP="00340DE0">
              <w:pPr>
                <w:pStyle w:val="Sidhuvud"/>
                <w:rPr>
                  <w:b/>
                </w:rPr>
              </w:pPr>
              <w:r w:rsidRPr="00EB3368">
                <w:rPr>
                  <w:b/>
                </w:rPr>
                <w:t>Socialdepartementet</w:t>
              </w:r>
            </w:p>
            <w:p w14:paraId="351099FE" w14:textId="3EE7944C" w:rsidR="00561695" w:rsidRPr="008B0A17" w:rsidRDefault="00EB3368" w:rsidP="0017383B">
              <w:pPr>
                <w:pStyle w:val="Sidhuvud"/>
              </w:pPr>
              <w:r w:rsidRPr="00EB3368">
                <w:t>Socialministern</w:t>
              </w:r>
            </w:p>
          </w:tc>
        </w:sdtContent>
      </w:sdt>
      <w:sdt>
        <w:sdtPr>
          <w:alias w:val="Recipient"/>
          <w:tag w:val="ccRKShow_Recipient"/>
          <w:id w:val="-28344517"/>
          <w:placeholder>
            <w:docPart w:val="9F353C18CCD1448FA90A0B56D66035DB"/>
          </w:placeholder>
          <w:dataBinding w:prefixMappings="xmlns:ns0='http://lp/documentinfo/RK' " w:xpath="/ns0:DocumentInfo[1]/ns0:BaseInfo[1]/ns0:Recipient[1]" w:storeItemID="{D53FBD7B-7E66-499D-A49D-1582FE374C9B}"/>
          <w:text w:multiLine="1"/>
        </w:sdtPr>
        <w:sdtEndPr/>
        <w:sdtContent>
          <w:tc>
            <w:tcPr>
              <w:tcW w:w="3170" w:type="dxa"/>
            </w:tcPr>
            <w:p w14:paraId="58F06855" w14:textId="59C622CE" w:rsidR="00561695" w:rsidRDefault="00EB3368" w:rsidP="00547B89">
              <w:pPr>
                <w:pStyle w:val="Sidhuvud"/>
              </w:pPr>
              <w:r>
                <w:t>Till riksdagen</w:t>
              </w:r>
            </w:p>
          </w:tc>
        </w:sdtContent>
      </w:sdt>
      <w:tc>
        <w:tcPr>
          <w:tcW w:w="1134" w:type="dxa"/>
        </w:tcPr>
        <w:p w14:paraId="19DF7486" w14:textId="77777777" w:rsidR="00561695" w:rsidRDefault="00561695" w:rsidP="003E6020">
          <w:pPr>
            <w:pStyle w:val="Sidhuvud"/>
          </w:pPr>
        </w:p>
      </w:tc>
    </w:tr>
  </w:tbl>
  <w:p w14:paraId="2C7621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9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383B"/>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3A5"/>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3C13"/>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8D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695"/>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49A"/>
    <w:rsid w:val="00596E2B"/>
    <w:rsid w:val="005A0CBA"/>
    <w:rsid w:val="005A2022"/>
    <w:rsid w:val="005A3272"/>
    <w:rsid w:val="005A5193"/>
    <w:rsid w:val="005A6034"/>
    <w:rsid w:val="005A7AC1"/>
    <w:rsid w:val="005B115A"/>
    <w:rsid w:val="005B537F"/>
    <w:rsid w:val="005C120D"/>
    <w:rsid w:val="005C15B3"/>
    <w:rsid w:val="005C6F80"/>
    <w:rsid w:val="005C7C29"/>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84D"/>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63A"/>
    <w:rsid w:val="007219C0"/>
    <w:rsid w:val="00731C75"/>
    <w:rsid w:val="00732599"/>
    <w:rsid w:val="0073740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BF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0A17"/>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D6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213"/>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C9D"/>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93B"/>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3368"/>
    <w:rsid w:val="00EB763D"/>
    <w:rsid w:val="00EB7FE4"/>
    <w:rsid w:val="00EC0A92"/>
    <w:rsid w:val="00EC1DA0"/>
    <w:rsid w:val="00EC329B"/>
    <w:rsid w:val="00EC5EB9"/>
    <w:rsid w:val="00EC6006"/>
    <w:rsid w:val="00EC71A6"/>
    <w:rsid w:val="00EC73EB"/>
    <w:rsid w:val="00ED592E"/>
    <w:rsid w:val="00ED6ABD"/>
    <w:rsid w:val="00ED72E1"/>
    <w:rsid w:val="00EE24CA"/>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97D9"/>
  <w15:docId w15:val="{400093FC-2786-4AAC-8C87-2428101B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29B4FE94174EC09F70279BD88B49E5"/>
        <w:category>
          <w:name w:val="Allmänt"/>
          <w:gallery w:val="placeholder"/>
        </w:category>
        <w:types>
          <w:type w:val="bbPlcHdr"/>
        </w:types>
        <w:behaviors>
          <w:behavior w:val="content"/>
        </w:behaviors>
        <w:guid w:val="{26AE1AAD-45D0-4F5B-8C79-413A037FFEB2}"/>
      </w:docPartPr>
      <w:docPartBody>
        <w:p w:rsidR="00EA0CEE" w:rsidRDefault="005C7814" w:rsidP="005C7814">
          <w:pPr>
            <w:pStyle w:val="5029B4FE94174EC09F70279BD88B49E5"/>
          </w:pPr>
          <w:r>
            <w:rPr>
              <w:rStyle w:val="Platshllartext"/>
            </w:rPr>
            <w:t xml:space="preserve"> </w:t>
          </w:r>
        </w:p>
      </w:docPartBody>
    </w:docPart>
    <w:docPart>
      <w:docPartPr>
        <w:name w:val="A9AD736CB141442787B2EF48F340F2F3"/>
        <w:category>
          <w:name w:val="Allmänt"/>
          <w:gallery w:val="placeholder"/>
        </w:category>
        <w:types>
          <w:type w:val="bbPlcHdr"/>
        </w:types>
        <w:behaviors>
          <w:behavior w:val="content"/>
        </w:behaviors>
        <w:guid w:val="{44F31920-2E2D-4D16-8714-46B383AD503E}"/>
      </w:docPartPr>
      <w:docPartBody>
        <w:p w:rsidR="00EA0CEE" w:rsidRDefault="005C7814" w:rsidP="005C7814">
          <w:pPr>
            <w:pStyle w:val="A9AD736CB141442787B2EF48F340F2F31"/>
          </w:pPr>
          <w:r>
            <w:rPr>
              <w:rStyle w:val="Platshllartext"/>
            </w:rPr>
            <w:t xml:space="preserve"> </w:t>
          </w:r>
        </w:p>
      </w:docPartBody>
    </w:docPart>
    <w:docPart>
      <w:docPartPr>
        <w:name w:val="30562980BD27493DB678CEB8DE08C511"/>
        <w:category>
          <w:name w:val="Allmänt"/>
          <w:gallery w:val="placeholder"/>
        </w:category>
        <w:types>
          <w:type w:val="bbPlcHdr"/>
        </w:types>
        <w:behaviors>
          <w:behavior w:val="content"/>
        </w:behaviors>
        <w:guid w:val="{5A9D015C-9E6D-4B7C-8657-F0E204CC3990}"/>
      </w:docPartPr>
      <w:docPartBody>
        <w:p w:rsidR="00EA0CEE" w:rsidRDefault="005C7814" w:rsidP="005C7814">
          <w:pPr>
            <w:pStyle w:val="30562980BD27493DB678CEB8DE08C5111"/>
          </w:pPr>
          <w:r>
            <w:rPr>
              <w:rStyle w:val="Platshllartext"/>
            </w:rPr>
            <w:t xml:space="preserve"> </w:t>
          </w:r>
        </w:p>
      </w:docPartBody>
    </w:docPart>
    <w:docPart>
      <w:docPartPr>
        <w:name w:val="9F353C18CCD1448FA90A0B56D66035DB"/>
        <w:category>
          <w:name w:val="Allmänt"/>
          <w:gallery w:val="placeholder"/>
        </w:category>
        <w:types>
          <w:type w:val="bbPlcHdr"/>
        </w:types>
        <w:behaviors>
          <w:behavior w:val="content"/>
        </w:behaviors>
        <w:guid w:val="{0C81BCE3-F836-450B-9839-64B251DC803D}"/>
      </w:docPartPr>
      <w:docPartBody>
        <w:p w:rsidR="00EA0CEE" w:rsidRDefault="005C7814" w:rsidP="005C7814">
          <w:pPr>
            <w:pStyle w:val="9F353C18CCD1448FA90A0B56D66035DB"/>
          </w:pPr>
          <w:r>
            <w:rPr>
              <w:rStyle w:val="Platshllartext"/>
            </w:rPr>
            <w:t xml:space="preserve"> </w:t>
          </w:r>
        </w:p>
      </w:docPartBody>
    </w:docPart>
    <w:docPart>
      <w:docPartPr>
        <w:name w:val="85B4A6032C1A42AAB32A05E8A5B5F692"/>
        <w:category>
          <w:name w:val="Allmänt"/>
          <w:gallery w:val="placeholder"/>
        </w:category>
        <w:types>
          <w:type w:val="bbPlcHdr"/>
        </w:types>
        <w:behaviors>
          <w:behavior w:val="content"/>
        </w:behaviors>
        <w:guid w:val="{8E1669F7-25E7-4334-818E-866AAC01160D}"/>
      </w:docPartPr>
      <w:docPartBody>
        <w:p w:rsidR="00EA0CEE" w:rsidRDefault="005C7814" w:rsidP="005C7814">
          <w:pPr>
            <w:pStyle w:val="85B4A6032C1A42AAB32A05E8A5B5F692"/>
          </w:pPr>
          <w:r>
            <w:rPr>
              <w:rStyle w:val="Platshllartext"/>
            </w:rPr>
            <w:t>Klicka här för att ange datum.</w:t>
          </w:r>
        </w:p>
      </w:docPartBody>
    </w:docPart>
    <w:docPart>
      <w:docPartPr>
        <w:name w:val="2B98984C863D4EBE8A553F6D4419C848"/>
        <w:category>
          <w:name w:val="Allmänt"/>
          <w:gallery w:val="placeholder"/>
        </w:category>
        <w:types>
          <w:type w:val="bbPlcHdr"/>
        </w:types>
        <w:behaviors>
          <w:behavior w:val="content"/>
        </w:behaviors>
        <w:guid w:val="{8C4D9B7C-2731-4AD1-81F6-632DF4A08563}"/>
      </w:docPartPr>
      <w:docPartBody>
        <w:p w:rsidR="00EA0CEE" w:rsidRDefault="005C7814" w:rsidP="005C7814">
          <w:pPr>
            <w:pStyle w:val="2B98984C863D4EBE8A553F6D4419C84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14"/>
    <w:rsid w:val="005C7814"/>
    <w:rsid w:val="00CA21DD"/>
    <w:rsid w:val="00EA0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870E2D9BDB49938BF9824BB5EDBEE9">
    <w:name w:val="E6870E2D9BDB49938BF9824BB5EDBEE9"/>
    <w:rsid w:val="005C7814"/>
  </w:style>
  <w:style w:type="character" w:styleId="Platshllartext">
    <w:name w:val="Placeholder Text"/>
    <w:basedOn w:val="Standardstycketeckensnitt"/>
    <w:uiPriority w:val="99"/>
    <w:semiHidden/>
    <w:rsid w:val="005C7814"/>
    <w:rPr>
      <w:noProof w:val="0"/>
      <w:color w:val="808080"/>
    </w:rPr>
  </w:style>
  <w:style w:type="paragraph" w:customStyle="1" w:styleId="D1EE397122C342518A63BC1163F0DA5E">
    <w:name w:val="D1EE397122C342518A63BC1163F0DA5E"/>
    <w:rsid w:val="005C7814"/>
  </w:style>
  <w:style w:type="paragraph" w:customStyle="1" w:styleId="C7AA0334930E4DB6AB33A050C2BAF44E">
    <w:name w:val="C7AA0334930E4DB6AB33A050C2BAF44E"/>
    <w:rsid w:val="005C7814"/>
  </w:style>
  <w:style w:type="paragraph" w:customStyle="1" w:styleId="5A6D493D3FBD4C6282C6E65F3CC6C8DB">
    <w:name w:val="5A6D493D3FBD4C6282C6E65F3CC6C8DB"/>
    <w:rsid w:val="005C7814"/>
  </w:style>
  <w:style w:type="paragraph" w:customStyle="1" w:styleId="5029B4FE94174EC09F70279BD88B49E5">
    <w:name w:val="5029B4FE94174EC09F70279BD88B49E5"/>
    <w:rsid w:val="005C7814"/>
  </w:style>
  <w:style w:type="paragraph" w:customStyle="1" w:styleId="A9AD736CB141442787B2EF48F340F2F3">
    <w:name w:val="A9AD736CB141442787B2EF48F340F2F3"/>
    <w:rsid w:val="005C7814"/>
  </w:style>
  <w:style w:type="paragraph" w:customStyle="1" w:styleId="F68E3920AB5F49BF83AD77D0391047DD">
    <w:name w:val="F68E3920AB5F49BF83AD77D0391047DD"/>
    <w:rsid w:val="005C7814"/>
  </w:style>
  <w:style w:type="paragraph" w:customStyle="1" w:styleId="4F462EC1B0FF4B3A84195C22975AD572">
    <w:name w:val="4F462EC1B0FF4B3A84195C22975AD572"/>
    <w:rsid w:val="005C7814"/>
  </w:style>
  <w:style w:type="paragraph" w:customStyle="1" w:styleId="CC05BA17A7DE48FE91EB3ACEC1C0C64E">
    <w:name w:val="CC05BA17A7DE48FE91EB3ACEC1C0C64E"/>
    <w:rsid w:val="005C7814"/>
  </w:style>
  <w:style w:type="paragraph" w:customStyle="1" w:styleId="30562980BD27493DB678CEB8DE08C511">
    <w:name w:val="30562980BD27493DB678CEB8DE08C511"/>
    <w:rsid w:val="005C7814"/>
  </w:style>
  <w:style w:type="paragraph" w:customStyle="1" w:styleId="9F353C18CCD1448FA90A0B56D66035DB">
    <w:name w:val="9F353C18CCD1448FA90A0B56D66035DB"/>
    <w:rsid w:val="005C7814"/>
  </w:style>
  <w:style w:type="paragraph" w:customStyle="1" w:styleId="A9AD736CB141442787B2EF48F340F2F31">
    <w:name w:val="A9AD736CB141442787B2EF48F340F2F31"/>
    <w:rsid w:val="005C78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562980BD27493DB678CEB8DE08C5111">
    <w:name w:val="30562980BD27493DB678CEB8DE08C5111"/>
    <w:rsid w:val="005C78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9E0E4533CF45C486FE43D74C518D57">
    <w:name w:val="599E0E4533CF45C486FE43D74C518D57"/>
    <w:rsid w:val="005C7814"/>
  </w:style>
  <w:style w:type="paragraph" w:customStyle="1" w:styleId="592748B312BC4298AE371B6188AA33BC">
    <w:name w:val="592748B312BC4298AE371B6188AA33BC"/>
    <w:rsid w:val="005C7814"/>
  </w:style>
  <w:style w:type="paragraph" w:customStyle="1" w:styleId="229E8297AAC04F1EAE0B63CAF0A3A4ED">
    <w:name w:val="229E8297AAC04F1EAE0B63CAF0A3A4ED"/>
    <w:rsid w:val="005C7814"/>
  </w:style>
  <w:style w:type="paragraph" w:customStyle="1" w:styleId="4190DE33C7054263AA68E2BBA9EB2663">
    <w:name w:val="4190DE33C7054263AA68E2BBA9EB2663"/>
    <w:rsid w:val="005C7814"/>
  </w:style>
  <w:style w:type="paragraph" w:customStyle="1" w:styleId="7CA2DD52FDB24FD8A6B3CBA10B2891AC">
    <w:name w:val="7CA2DD52FDB24FD8A6B3CBA10B2891AC"/>
    <w:rsid w:val="005C7814"/>
  </w:style>
  <w:style w:type="paragraph" w:customStyle="1" w:styleId="F41EE553AD09482F9749EF272B499C47">
    <w:name w:val="F41EE553AD09482F9749EF272B499C47"/>
    <w:rsid w:val="005C7814"/>
  </w:style>
  <w:style w:type="paragraph" w:customStyle="1" w:styleId="26B5EC7B41474C3797D6F47D97DAD7F0">
    <w:name w:val="26B5EC7B41474C3797D6F47D97DAD7F0"/>
    <w:rsid w:val="005C7814"/>
  </w:style>
  <w:style w:type="paragraph" w:customStyle="1" w:styleId="85B4A6032C1A42AAB32A05E8A5B5F692">
    <w:name w:val="85B4A6032C1A42AAB32A05E8A5B5F692"/>
    <w:rsid w:val="005C7814"/>
  </w:style>
  <w:style w:type="paragraph" w:customStyle="1" w:styleId="2B98984C863D4EBE8A553F6D4419C848">
    <w:name w:val="2B98984C863D4EBE8A553F6D4419C848"/>
    <w:rsid w:val="005C7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S2021/02695</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S2021/02695</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dbfcbbce-4b2f-4e1e-87f8-36a7267f06f7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784A-1A38-4352-8D1C-7D5DA12C1B72}"/>
</file>

<file path=customXml/itemProps2.xml><?xml version="1.0" encoding="utf-8"?>
<ds:datastoreItem xmlns:ds="http://schemas.openxmlformats.org/officeDocument/2006/customXml" ds:itemID="{D53FBD7B-7E66-499D-A49D-1582FE374C9B}"/>
</file>

<file path=customXml/itemProps3.xml><?xml version="1.0" encoding="utf-8"?>
<ds:datastoreItem xmlns:ds="http://schemas.openxmlformats.org/officeDocument/2006/customXml" ds:itemID="{A86F55C5-2464-4909-8F89-95CF92B0F217}"/>
</file>

<file path=customXml/itemProps4.xml><?xml version="1.0" encoding="utf-8"?>
<ds:datastoreItem xmlns:ds="http://schemas.openxmlformats.org/officeDocument/2006/customXml" ds:itemID="{D53FBD7B-7E66-499D-A49D-1582FE374C9B}">
  <ds:schemaRefs>
    <ds:schemaRef ds:uri="http://lp/documentinfo/RK"/>
  </ds:schemaRefs>
</ds:datastoreItem>
</file>

<file path=customXml/itemProps5.xml><?xml version="1.0" encoding="utf-8"?>
<ds:datastoreItem xmlns:ds="http://schemas.openxmlformats.org/officeDocument/2006/customXml" ds:itemID="{B07746AB-20E3-4AFA-8F63-332AEF6387D4}">
  <ds:schemaRefs>
    <ds:schemaRef ds:uri="http://schemas.microsoft.com/sharepoint/events"/>
  </ds:schemaRefs>
</ds:datastoreItem>
</file>

<file path=customXml/itemProps6.xml><?xml version="1.0" encoding="utf-8"?>
<ds:datastoreItem xmlns:ds="http://schemas.openxmlformats.org/officeDocument/2006/customXml" ds:itemID="{1B0BDD51-BA21-4CC1-B81D-5837E6608187}">
  <ds:schemaRefs>
    <ds:schemaRef ds:uri="http://schemas.microsoft.com/office/2006/metadata/customXsn"/>
  </ds:schemaRefs>
</ds:datastoreItem>
</file>

<file path=customXml/itemProps7.xml><?xml version="1.0" encoding="utf-8"?>
<ds:datastoreItem xmlns:ds="http://schemas.openxmlformats.org/officeDocument/2006/customXml" ds:itemID="{296E0B78-0588-4CA7-B159-806CB60677CC}"/>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2210 slutlig.docx</dc:title>
  <dc:subject/>
  <dc:creator>Anna Gralberg</dc:creator>
  <cp:keywords/>
  <dc:description/>
  <cp:lastModifiedBy>maria.zetterstrom@regeringskansliet.se</cp:lastModifiedBy>
  <cp:revision>3</cp:revision>
  <dcterms:created xsi:type="dcterms:W3CDTF">2021-03-23T14:37:00Z</dcterms:created>
  <dcterms:modified xsi:type="dcterms:W3CDTF">2021-03-23T14:49:00Z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789dd97d-973a-4278-8de9-5d6b3d9ccde4</vt:lpwstr>
  </property>
  <property fmtid="{D5CDD505-2E9C-101B-9397-08002B2CF9AE}" pid="8" name="RecordNumber">
    <vt:lpwstr>S2021/02695 </vt:lpwstr>
  </property>
  <property fmtid="{D5CDD505-2E9C-101B-9397-08002B2CF9AE}" pid="9" name="ActivityCategory">
    <vt:lpwstr/>
  </property>
  <property fmtid="{D5CDD505-2E9C-101B-9397-08002B2CF9AE}" pid="10" name="c9cd366cc722410295b9eacffbd73909">
    <vt:lpwstr/>
  </property>
  <property fmtid="{D5CDD505-2E9C-101B-9397-08002B2CF9AE}" pid="11" name="_docset_NoMedatataSyncRequired">
    <vt:lpwstr>False</vt:lpwstr>
  </property>
  <property fmtid="{D5CDD505-2E9C-101B-9397-08002B2CF9AE}" pid="12" name="RKNyckelord">
    <vt:lpwstr/>
  </property>
</Properties>
</file>