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6364E" w:rsidP="0006364E">
      <w:pPr>
        <w:pStyle w:val="Title"/>
      </w:pPr>
      <w:r>
        <w:t xml:space="preserve">Svar på fråga </w:t>
      </w:r>
      <w:r w:rsidRPr="0006364E">
        <w:t>2020/21:</w:t>
      </w:r>
      <w:r w:rsidR="00C214EA">
        <w:t xml:space="preserve">3222 av Mikael Larsson (C) </w:t>
      </w:r>
      <w:r w:rsidR="00B17083">
        <w:br/>
      </w:r>
      <w:r w:rsidR="00C214EA">
        <w:t>Bekämpning av mygg vid översvämningar</w:t>
      </w:r>
    </w:p>
    <w:p w:rsidR="00C214EA" w:rsidP="00CF6E13">
      <w:pPr>
        <w:pStyle w:val="BodyText"/>
      </w:pPr>
      <w:r>
        <w:t>Mikael Larsson har frågat mig om jag avser vidta några åtgärder för att snabba på handläggningen när det gäller bekäm</w:t>
      </w:r>
      <w:r w:rsidR="00D44A54">
        <w:t>p</w:t>
      </w:r>
      <w:r>
        <w:t>ning av mygg och om den samlade kompetensen kring denna fråga bör samlas hos en myndighet.</w:t>
      </w:r>
    </w:p>
    <w:p w:rsidR="00985783" w:rsidP="00985783">
      <w:pPr>
        <w:pStyle w:val="BodyText"/>
      </w:pPr>
      <w:r>
        <w:t>I områden där stora mängder mygg innebär problem kan olika metoder användas i kombination utifrån de lokala förutsättningarna. Slåtter,</w:t>
      </w:r>
      <w:r w:rsidRPr="007E6BEF">
        <w:t xml:space="preserve"> betesdrift, dikesunderhåll</w:t>
      </w:r>
      <w:r w:rsidR="0016471B">
        <w:t xml:space="preserve"> </w:t>
      </w:r>
      <w:r w:rsidRPr="007E6BEF">
        <w:t xml:space="preserve">och reglering av vattennivån är </w:t>
      </w:r>
      <w:r w:rsidR="0016471B">
        <w:t xml:space="preserve">exempel på </w:t>
      </w:r>
      <w:r>
        <w:t xml:space="preserve">åtgärder </w:t>
      </w:r>
      <w:r w:rsidR="004B79B4">
        <w:t xml:space="preserve">som </w:t>
      </w:r>
      <w:r w:rsidR="0016471B">
        <w:t xml:space="preserve">kan </w:t>
      </w:r>
      <w:r w:rsidRPr="007E6BEF">
        <w:t>minska förekomsten av översvämningsmygg på lång sikt.</w:t>
      </w:r>
      <w:r>
        <w:t xml:space="preserve"> </w:t>
      </w:r>
      <w:r>
        <w:t xml:space="preserve">Det finns också bekämpningsmedel som Kemikalieinspektionen har godkänt för användning mot larver av översvämningsmygg, däribland biologiska bekämpningsmedel som innehåller bakterien </w:t>
      </w:r>
      <w:r w:rsidRPr="003A0B57">
        <w:rPr>
          <w:i/>
          <w:iCs/>
        </w:rPr>
        <w:t xml:space="preserve">Bacillus </w:t>
      </w:r>
      <w:r w:rsidRPr="003A0B57">
        <w:rPr>
          <w:i/>
          <w:iCs/>
        </w:rPr>
        <w:t>thuringiensis</w:t>
      </w:r>
      <w:r w:rsidRPr="003A0B57">
        <w:rPr>
          <w:i/>
          <w:iCs/>
        </w:rPr>
        <w:t xml:space="preserve"> </w:t>
      </w:r>
      <w:r w:rsidRPr="003A0B57">
        <w:rPr>
          <w:i/>
          <w:iCs/>
        </w:rPr>
        <w:t>israelensis</w:t>
      </w:r>
      <w:r>
        <w:t xml:space="preserve"> (</w:t>
      </w:r>
      <w:r>
        <w:t>Bti</w:t>
      </w:r>
      <w:r>
        <w:t xml:space="preserve">). </w:t>
      </w:r>
      <w:r w:rsidR="00D63D55">
        <w:t>Nuvarande p</w:t>
      </w:r>
      <w:r>
        <w:t>rodukt</w:t>
      </w:r>
      <w:r w:rsidR="003A0B57">
        <w:softHyphen/>
      </w:r>
      <w:r>
        <w:t>godkännande sträcker sig över flera år.</w:t>
      </w:r>
      <w:r w:rsidR="003A0B57">
        <w:t xml:space="preserve"> </w:t>
      </w:r>
    </w:p>
    <w:p w:rsidR="00AB1BA0" w:rsidP="00985783">
      <w:pPr>
        <w:pStyle w:val="BodyText"/>
      </w:pPr>
      <w:r w:rsidRPr="00AB1BA0">
        <w:t xml:space="preserve">Vilka tillstånd eller myndighetsbeslut som krävs för att få sprida bekämpningsmedel mot mygglarver beror på hur och var bekämpningen ska ske. Det har till exempel betydelse om bekämpning ska ske från luften och om skyddade naturområden berörs. Naturvårdsverket har en vägledning som samlat beskriver vilka tillstånd och beslut som kan krävas </w:t>
      </w:r>
      <w:r>
        <w:t>in</w:t>
      </w:r>
      <w:r w:rsidRPr="00AB1BA0">
        <w:t xml:space="preserve">för bekämpning av översvämningsmygg. Prövningarna kopplat till </w:t>
      </w:r>
      <w:r>
        <w:t>mygg</w:t>
      </w:r>
      <w:r w:rsidRPr="00AB1BA0">
        <w:t xml:space="preserve">bekämpning ska bland annat säkerställa ett nödvändigt skydd för människor och miljö. </w:t>
      </w:r>
      <w:r w:rsidR="00C25D79">
        <w:t>Det finns inga planer på</w:t>
      </w:r>
      <w:r w:rsidRPr="00AB1BA0">
        <w:t xml:space="preserve"> att samla dem till en myndighet.</w:t>
      </w:r>
    </w:p>
    <w:p w:rsidR="00AB1BA0" w:rsidP="00985783">
      <w:pPr>
        <w:pStyle w:val="BodyText"/>
      </w:pPr>
      <w:r w:rsidRPr="00AB1BA0">
        <w:t xml:space="preserve">Generellt sett förutsätter en effektiv miljöprövning att de ansökningar som lämnas in för prövning av tillstånd håller en god kvalitet. Effektiva tillståndsprocesser kräver också att prövningsmyndigheterna har förutsättningar att genomföra sitt uppdrag. För att korta </w:t>
      </w:r>
      <w:r w:rsidRPr="00AB1BA0">
        <w:t>handläggningstiderna och förstärka arbetet med miljöprövning och miljötillsyn föreslog regeringen i budgetpropositionen för 2021 att Naturvårdsverkets och länsstyrelsernas förvaltningsanslag skulle tillföras ytterligare medel.</w:t>
      </w:r>
    </w:p>
    <w:p w:rsidR="00096D0C" w:rsidP="00234483">
      <w:r>
        <w:t>Stockholm de</w:t>
      </w:r>
      <w:r w:rsidR="00853F71">
        <w:t>n 23</w:t>
      </w:r>
      <w:r>
        <w:t xml:space="preserve"> </w:t>
      </w:r>
      <w:r w:rsidR="00CB692C">
        <w:t>juni</w:t>
      </w:r>
      <w:r>
        <w:t xml:space="preserve"> 2021</w:t>
      </w:r>
    </w:p>
    <w:p w:rsidR="0006364E" w:rsidRPr="0006364E" w:rsidP="0006364E">
      <w:r>
        <w:t>Per Bolund</w:t>
      </w:r>
    </w:p>
    <w:sectPr w:rsidSect="0006364E">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7354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6364E" w:rsidRPr="00B62610" w:rsidP="0006364E">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7354C">
      <w:tblPrEx>
        <w:tblW w:w="708" w:type="dxa"/>
        <w:jc w:val="right"/>
        <w:tblLayout w:type="fixed"/>
        <w:tblCellMar>
          <w:left w:w="0" w:type="dxa"/>
          <w:right w:w="0" w:type="dxa"/>
        </w:tblCellMar>
        <w:tblLook w:val="0600"/>
      </w:tblPrEx>
      <w:trPr>
        <w:trHeight w:val="850"/>
        <w:jc w:val="right"/>
      </w:trPr>
      <w:tc>
        <w:tcPr>
          <w:tcW w:w="708" w:type="dxa"/>
          <w:vAlign w:val="bottom"/>
        </w:tcPr>
        <w:p w:rsidR="0006364E" w:rsidRPr="00347E11" w:rsidP="0006364E">
          <w:pPr>
            <w:pStyle w:val="Footer"/>
            <w:spacing w:line="276" w:lineRule="auto"/>
            <w:jc w:val="right"/>
          </w:pPr>
        </w:p>
      </w:tc>
    </w:tr>
  </w:tbl>
  <w:p w:rsidR="0006364E" w:rsidRPr="005606BC" w:rsidP="0006364E">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6364E" w:rsidRPr="007D73AB">
          <w:pPr>
            <w:pStyle w:val="Header"/>
          </w:pPr>
        </w:p>
      </w:tc>
      <w:tc>
        <w:tcPr>
          <w:tcW w:w="3170" w:type="dxa"/>
          <w:vAlign w:val="bottom"/>
        </w:tcPr>
        <w:p w:rsidR="0006364E" w:rsidRPr="007D73AB" w:rsidP="00340DE0">
          <w:pPr>
            <w:pStyle w:val="Header"/>
          </w:pPr>
        </w:p>
      </w:tc>
      <w:tc>
        <w:tcPr>
          <w:tcW w:w="1134" w:type="dxa"/>
        </w:tcPr>
        <w:p w:rsidR="0006364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6364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6364E" w:rsidRPr="00710A6C" w:rsidP="00EE3C0F">
          <w:pPr>
            <w:pStyle w:val="Header"/>
            <w:rPr>
              <w:b/>
            </w:rPr>
          </w:pPr>
        </w:p>
        <w:p w:rsidR="0006364E" w:rsidP="00EE3C0F">
          <w:pPr>
            <w:pStyle w:val="Header"/>
          </w:pPr>
        </w:p>
        <w:p w:rsidR="0006364E" w:rsidP="00EE3C0F">
          <w:pPr>
            <w:pStyle w:val="Header"/>
          </w:pPr>
        </w:p>
        <w:p w:rsidR="0006364E" w:rsidP="00EE3C0F">
          <w:pPr>
            <w:pStyle w:val="Header"/>
          </w:pPr>
        </w:p>
        <w:sdt>
          <w:sdtPr>
            <w:alias w:val="Dnr"/>
            <w:tag w:val="ccRKShow_Dnr"/>
            <w:id w:val="-829283628"/>
            <w:placeholder>
              <w:docPart w:val="FC253137C06A4AA2A01A848CB058BE78"/>
            </w:placeholder>
            <w:dataBinding w:xpath="/ns0:DocumentInfo[1]/ns0:BaseInfo[1]/ns0:Dnr[1]" w:storeItemID="{09AF0DB1-7303-4ABE-BC00-291D95C5CBC9}" w:prefixMappings="xmlns:ns0='http://lp/documentinfo/RK' "/>
            <w:text/>
          </w:sdtPr>
          <w:sdtContent>
            <w:p w:rsidR="0006364E" w:rsidP="00EE3C0F">
              <w:pPr>
                <w:pStyle w:val="Header"/>
              </w:pPr>
              <w:r w:rsidRPr="00C214EA">
                <w:t>M2021/01246</w:t>
              </w:r>
            </w:p>
          </w:sdtContent>
        </w:sdt>
        <w:sdt>
          <w:sdtPr>
            <w:alias w:val="DocNumber"/>
            <w:tag w:val="DocNumber"/>
            <w:id w:val="1726028884"/>
            <w:placeholder>
              <w:docPart w:val="96EEB580FF5F4FEC8F9E70B39B53562D"/>
            </w:placeholder>
            <w:showingPlcHdr/>
            <w:dataBinding w:xpath="/ns0:DocumentInfo[1]/ns0:BaseInfo[1]/ns0:DocNumber[1]" w:storeItemID="{09AF0DB1-7303-4ABE-BC00-291D95C5CBC9}" w:prefixMappings="xmlns:ns0='http://lp/documentinfo/RK' "/>
            <w:text/>
          </w:sdtPr>
          <w:sdtContent>
            <w:p w:rsidR="0006364E" w:rsidP="00EE3C0F">
              <w:pPr>
                <w:pStyle w:val="Header"/>
              </w:pPr>
              <w:r>
                <w:rPr>
                  <w:rStyle w:val="PlaceholderText"/>
                </w:rPr>
                <w:t xml:space="preserve"> </w:t>
              </w:r>
            </w:p>
          </w:sdtContent>
        </w:sdt>
        <w:p w:rsidR="0006364E" w:rsidP="00EE3C0F">
          <w:pPr>
            <w:pStyle w:val="Header"/>
          </w:pPr>
        </w:p>
      </w:tc>
      <w:tc>
        <w:tcPr>
          <w:tcW w:w="1134" w:type="dxa"/>
        </w:tcPr>
        <w:p w:rsidR="0006364E" w:rsidP="0094502D">
          <w:pPr>
            <w:pStyle w:val="Header"/>
          </w:pPr>
        </w:p>
        <w:p w:rsidR="0006364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radeGothic" w:eastAsia="Times New Roman" w:hAnsi="TradeGothic" w:cs="Times New Roman"/>
            <w:i/>
            <w:sz w:val="18"/>
            <w:szCs w:val="20"/>
          </w:rPr>
          <w:alias w:val="SenderText"/>
          <w:tag w:val="ccRKShow_SenderText"/>
          <w:id w:val="1374046025"/>
          <w:placeholder>
            <w:docPart w:val="E897C175305D41EDACD0C0AAE8154691"/>
          </w:placeholder>
          <w:richText/>
        </w:sdtPr>
        <w:sdtContent>
          <w:tc>
            <w:tcPr>
              <w:tcW w:w="5534" w:type="dxa"/>
              <w:tcMar>
                <w:right w:w="1134" w:type="dxa"/>
              </w:tcMar>
            </w:tcPr>
            <w:p w:rsidR="008C3354" w:rsidRPr="00EF3A12" w:rsidP="008C3354">
              <w:pPr>
                <w:pStyle w:val="Header"/>
                <w:rPr>
                  <w:b/>
                </w:rPr>
              </w:pPr>
              <w:r w:rsidRPr="00EF3A12">
                <w:rPr>
                  <w:b/>
                </w:rPr>
                <w:t>Miljödepartementet</w:t>
              </w:r>
            </w:p>
            <w:p w:rsidR="00234483" w:rsidRPr="00234483" w:rsidP="008C3354">
              <w:pPr>
                <w:pStyle w:val="Header"/>
              </w:pPr>
              <w:r w:rsidRPr="00EF3A12">
                <w:t>M</w:t>
              </w:r>
              <w:r>
                <w:t>iljö- och klimatministern samt vice statsminister</w:t>
              </w:r>
            </w:p>
          </w:tc>
        </w:sdtContent>
      </w:sdt>
      <w:sdt>
        <w:sdtPr>
          <w:alias w:val="Recipient"/>
          <w:tag w:val="ccRKShow_Recipient"/>
          <w:id w:val="-28344517"/>
          <w:placeholder>
            <w:docPart w:val="CD00332540CC41808D3091F420EB3B7D"/>
          </w:placeholder>
          <w:dataBinding w:xpath="/ns0:DocumentInfo[1]/ns0:BaseInfo[1]/ns0:Recipient[1]" w:storeItemID="{09AF0DB1-7303-4ABE-BC00-291D95C5CBC9}" w:prefixMappings="xmlns:ns0='http://lp/documentinfo/RK' "/>
          <w:text w:multiLine="1"/>
        </w:sdtPr>
        <w:sdtContent>
          <w:tc>
            <w:tcPr>
              <w:tcW w:w="3170" w:type="dxa"/>
            </w:tcPr>
            <w:p w:rsidR="0006364E" w:rsidP="00547B89">
              <w:pPr>
                <w:pStyle w:val="Header"/>
              </w:pPr>
              <w:r>
                <w:t>Till riksdagen</w:t>
              </w:r>
            </w:p>
          </w:tc>
        </w:sdtContent>
      </w:sdt>
      <w:tc>
        <w:tcPr>
          <w:tcW w:w="1134" w:type="dxa"/>
        </w:tcPr>
        <w:p w:rsidR="0006364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06364E"/>
  </w:style>
  <w:style w:type="paragraph" w:styleId="Heading1">
    <w:name w:val="heading 1"/>
    <w:basedOn w:val="BodyText"/>
    <w:next w:val="BodyText"/>
    <w:link w:val="Rubrik1Char"/>
    <w:uiPriority w:val="1"/>
    <w:qFormat/>
    <w:rsid w:val="0006364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06364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06364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06364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06364E"/>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06364E"/>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06364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0636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0636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06364E"/>
    <w:pPr>
      <w:tabs>
        <w:tab w:val="left" w:pos="1701"/>
        <w:tab w:val="left" w:pos="3600"/>
        <w:tab w:val="left" w:pos="5387"/>
      </w:tabs>
    </w:pPr>
  </w:style>
  <w:style w:type="character" w:customStyle="1" w:styleId="BrdtextChar">
    <w:name w:val="Brödtext Char"/>
    <w:basedOn w:val="DefaultParagraphFont"/>
    <w:link w:val="BodyText"/>
    <w:rsid w:val="0006364E"/>
  </w:style>
  <w:style w:type="paragraph" w:styleId="BodyTextIndent">
    <w:name w:val="Body Text Indent"/>
    <w:basedOn w:val="Normal"/>
    <w:link w:val="BrdtextmedindragChar"/>
    <w:qFormat/>
    <w:rsid w:val="0006364E"/>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06364E"/>
  </w:style>
  <w:style w:type="character" w:customStyle="1" w:styleId="Rubrik1Char">
    <w:name w:val="Rubrik 1 Char"/>
    <w:basedOn w:val="DefaultParagraphFont"/>
    <w:link w:val="Heading1"/>
    <w:uiPriority w:val="1"/>
    <w:rsid w:val="0006364E"/>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06364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06364E"/>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06364E"/>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06364E"/>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06364E"/>
    <w:pPr>
      <w:numPr>
        <w:numId w:val="0"/>
      </w:numPr>
    </w:pPr>
  </w:style>
  <w:style w:type="paragraph" w:customStyle="1" w:styleId="Rubrik2utannumrering">
    <w:name w:val="Rubrik 2 utan numrering"/>
    <w:basedOn w:val="Heading2"/>
    <w:next w:val="BodyText"/>
    <w:uiPriority w:val="1"/>
    <w:qFormat/>
    <w:rsid w:val="0006364E"/>
    <w:pPr>
      <w:numPr>
        <w:ilvl w:val="0"/>
        <w:numId w:val="0"/>
      </w:numPr>
    </w:pPr>
  </w:style>
  <w:style w:type="paragraph" w:customStyle="1" w:styleId="Rubrik3utannumrering">
    <w:name w:val="Rubrik 3 utan numrering"/>
    <w:basedOn w:val="Heading3"/>
    <w:next w:val="BodyText"/>
    <w:uiPriority w:val="1"/>
    <w:qFormat/>
    <w:rsid w:val="0006364E"/>
    <w:pPr>
      <w:numPr>
        <w:ilvl w:val="0"/>
        <w:numId w:val="0"/>
      </w:numPr>
    </w:pPr>
  </w:style>
  <w:style w:type="character" w:customStyle="1" w:styleId="Rubrik4Char">
    <w:name w:val="Rubrik 4 Char"/>
    <w:basedOn w:val="DefaultParagraphFont"/>
    <w:link w:val="Heading4"/>
    <w:uiPriority w:val="1"/>
    <w:rsid w:val="0006364E"/>
    <w:rPr>
      <w:rFonts w:asciiTheme="majorHAnsi" w:eastAsiaTheme="majorEastAsia" w:hAnsiTheme="majorHAnsi" w:cstheme="majorBidi"/>
      <w:b/>
      <w:iCs/>
      <w:sz w:val="20"/>
    </w:rPr>
  </w:style>
  <w:style w:type="paragraph" w:customStyle="1" w:styleId="Brdtextutanavstnd">
    <w:name w:val="Brödtext utan avstånd"/>
    <w:basedOn w:val="Normal"/>
    <w:qFormat/>
    <w:rsid w:val="0006364E"/>
    <w:pPr>
      <w:tabs>
        <w:tab w:val="left" w:pos="1701"/>
        <w:tab w:val="left" w:pos="3600"/>
        <w:tab w:val="left" w:pos="5387"/>
      </w:tabs>
      <w:spacing w:after="0"/>
    </w:pPr>
  </w:style>
  <w:style w:type="paragraph" w:customStyle="1" w:styleId="Bildtext">
    <w:name w:val="Bildtext"/>
    <w:basedOn w:val="BodyText"/>
    <w:next w:val="BodyText"/>
    <w:uiPriority w:val="2"/>
    <w:qFormat/>
    <w:rsid w:val="0006364E"/>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06364E"/>
    <w:pPr>
      <w:numPr>
        <w:ilvl w:val="0"/>
        <w:numId w:val="0"/>
      </w:numPr>
    </w:pPr>
  </w:style>
  <w:style w:type="paragraph" w:customStyle="1" w:styleId="Rubrik5utannumrering">
    <w:name w:val="Rubrik 5 utan numrering"/>
    <w:basedOn w:val="Heading5"/>
    <w:next w:val="BodyText"/>
    <w:uiPriority w:val="1"/>
    <w:qFormat/>
    <w:rsid w:val="0006364E"/>
  </w:style>
  <w:style w:type="paragraph" w:styleId="Caption">
    <w:name w:val="caption"/>
    <w:basedOn w:val="Bildtext"/>
    <w:next w:val="Normal"/>
    <w:uiPriority w:val="35"/>
    <w:semiHidden/>
    <w:qFormat/>
    <w:rsid w:val="0006364E"/>
    <w:rPr>
      <w:iCs/>
      <w:szCs w:val="18"/>
    </w:rPr>
  </w:style>
  <w:style w:type="character" w:customStyle="1" w:styleId="Rubrik5Char">
    <w:name w:val="Rubrik 5 Char"/>
    <w:basedOn w:val="DefaultParagraphFont"/>
    <w:link w:val="Heading5"/>
    <w:uiPriority w:val="1"/>
    <w:rsid w:val="0006364E"/>
    <w:rPr>
      <w:rFonts w:asciiTheme="majorHAnsi" w:eastAsiaTheme="majorEastAsia" w:hAnsiTheme="majorHAnsi" w:cstheme="majorBidi"/>
      <w:sz w:val="20"/>
    </w:rPr>
  </w:style>
  <w:style w:type="numbering" w:customStyle="1" w:styleId="RKNumreraderubriker">
    <w:name w:val="RK Numrerade rubriker"/>
    <w:uiPriority w:val="99"/>
    <w:rsid w:val="0006364E"/>
    <w:pPr>
      <w:numPr>
        <w:numId w:val="1"/>
      </w:numPr>
    </w:pPr>
  </w:style>
  <w:style w:type="paragraph" w:customStyle="1" w:styleId="Klla">
    <w:name w:val="Källa"/>
    <w:basedOn w:val="Bildtext"/>
    <w:next w:val="BodyText"/>
    <w:uiPriority w:val="2"/>
    <w:qFormat/>
    <w:rsid w:val="0006364E"/>
  </w:style>
  <w:style w:type="paragraph" w:styleId="Header">
    <w:name w:val="header"/>
    <w:basedOn w:val="Normal"/>
    <w:link w:val="SidhuvudChar"/>
    <w:uiPriority w:val="99"/>
    <w:rsid w:val="0006364E"/>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06364E"/>
    <w:rPr>
      <w:rFonts w:asciiTheme="majorHAnsi" w:hAnsiTheme="majorHAnsi"/>
      <w:sz w:val="19"/>
    </w:rPr>
  </w:style>
  <w:style w:type="paragraph" w:styleId="Footer">
    <w:name w:val="footer"/>
    <w:basedOn w:val="Normal"/>
    <w:link w:val="SidfotChar"/>
    <w:uiPriority w:val="99"/>
    <w:semiHidden/>
    <w:rsid w:val="0006364E"/>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06364E"/>
    <w:rPr>
      <w:rFonts w:asciiTheme="majorHAnsi" w:hAnsiTheme="majorHAnsi"/>
      <w:sz w:val="16"/>
    </w:rPr>
  </w:style>
  <w:style w:type="paragraph" w:styleId="TOC2">
    <w:name w:val="toc 2"/>
    <w:basedOn w:val="Normal"/>
    <w:next w:val="BodyText"/>
    <w:uiPriority w:val="28"/>
    <w:semiHidden/>
    <w:rsid w:val="0006364E"/>
    <w:pPr>
      <w:tabs>
        <w:tab w:val="right" w:leader="dot" w:pos="7371"/>
      </w:tabs>
      <w:spacing w:after="0" w:line="240" w:lineRule="auto"/>
    </w:pPr>
  </w:style>
  <w:style w:type="character" w:styleId="PageNumber">
    <w:name w:val="page number"/>
    <w:basedOn w:val="SidfotChar"/>
    <w:uiPriority w:val="99"/>
    <w:semiHidden/>
    <w:rsid w:val="0006364E"/>
    <w:rPr>
      <w:rFonts w:asciiTheme="majorHAnsi" w:hAnsiTheme="majorHAnsi"/>
      <w:sz w:val="17"/>
    </w:rPr>
  </w:style>
  <w:style w:type="paragraph" w:styleId="TOC1">
    <w:name w:val="toc 1"/>
    <w:basedOn w:val="Normal"/>
    <w:next w:val="BodyText"/>
    <w:uiPriority w:val="28"/>
    <w:semiHidden/>
    <w:rsid w:val="0006364E"/>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06364E"/>
    <w:pPr>
      <w:tabs>
        <w:tab w:val="right" w:leader="dot" w:pos="7371"/>
      </w:tabs>
      <w:spacing w:after="0" w:line="240" w:lineRule="auto"/>
      <w:ind w:left="284"/>
    </w:pPr>
  </w:style>
  <w:style w:type="character" w:styleId="Hyperlink">
    <w:name w:val="Hyperlink"/>
    <w:basedOn w:val="DefaultParagraphFont"/>
    <w:uiPriority w:val="99"/>
    <w:rsid w:val="0006364E"/>
    <w:rPr>
      <w:noProof w:val="0"/>
      <w:color w:val="0563C1" w:themeColor="hyperlink"/>
      <w:u w:val="single"/>
    </w:rPr>
  </w:style>
  <w:style w:type="paragraph" w:styleId="TOCHeading">
    <w:name w:val="TOC Heading"/>
    <w:basedOn w:val="Rubrik1utannumrering"/>
    <w:next w:val="Normal"/>
    <w:uiPriority w:val="39"/>
    <w:semiHidden/>
    <w:qFormat/>
    <w:rsid w:val="0006364E"/>
    <w:pPr>
      <w:outlineLvl w:val="9"/>
    </w:pPr>
  </w:style>
  <w:style w:type="table" w:styleId="TableGrid">
    <w:name w:val="Table Grid"/>
    <w:aliases w:val="Ärendeförteckning"/>
    <w:basedOn w:val="TableNormal"/>
    <w:uiPriority w:val="39"/>
    <w:rsid w:val="0006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06364E"/>
    <w:pPr>
      <w:spacing w:after="0"/>
    </w:pPr>
    <w:rPr>
      <w:szCs w:val="20"/>
    </w:rPr>
  </w:style>
  <w:style w:type="character" w:customStyle="1" w:styleId="FotnotstextChar">
    <w:name w:val="Fotnotstext Char"/>
    <w:basedOn w:val="DefaultParagraphFont"/>
    <w:link w:val="FootnoteText"/>
    <w:uiPriority w:val="99"/>
    <w:semiHidden/>
    <w:rsid w:val="0006364E"/>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06364E"/>
    <w:rPr>
      <w:noProof w:val="0"/>
      <w:vertAlign w:val="superscript"/>
    </w:rPr>
  </w:style>
  <w:style w:type="paragraph" w:styleId="ListNumber">
    <w:name w:val="List Number"/>
    <w:basedOn w:val="Normal"/>
    <w:uiPriority w:val="6"/>
    <w:rsid w:val="0006364E"/>
    <w:pPr>
      <w:numPr>
        <w:numId w:val="36"/>
      </w:numPr>
      <w:spacing w:after="100"/>
    </w:pPr>
  </w:style>
  <w:style w:type="paragraph" w:styleId="ListNumber2">
    <w:name w:val="List Number 2"/>
    <w:basedOn w:val="Normal"/>
    <w:uiPriority w:val="6"/>
    <w:rsid w:val="0006364E"/>
    <w:pPr>
      <w:numPr>
        <w:ilvl w:val="1"/>
        <w:numId w:val="36"/>
      </w:numPr>
      <w:spacing w:after="100"/>
      <w:contextualSpacing/>
    </w:pPr>
  </w:style>
  <w:style w:type="paragraph" w:styleId="ListBullet">
    <w:name w:val="List Bullet"/>
    <w:basedOn w:val="Normal"/>
    <w:uiPriority w:val="6"/>
    <w:rsid w:val="0006364E"/>
    <w:pPr>
      <w:numPr>
        <w:numId w:val="28"/>
      </w:numPr>
      <w:spacing w:after="100"/>
      <w:contextualSpacing/>
    </w:pPr>
  </w:style>
  <w:style w:type="paragraph" w:styleId="ListBullet2">
    <w:name w:val="List Bullet 2"/>
    <w:basedOn w:val="Normal"/>
    <w:uiPriority w:val="6"/>
    <w:rsid w:val="0006364E"/>
    <w:pPr>
      <w:numPr>
        <w:ilvl w:val="1"/>
        <w:numId w:val="28"/>
      </w:numPr>
      <w:spacing w:after="100"/>
      <w:ind w:left="850" w:hanging="425"/>
      <w:contextualSpacing/>
    </w:pPr>
  </w:style>
  <w:style w:type="numbering" w:customStyle="1" w:styleId="RKNumreradlista">
    <w:name w:val="RK Numrerad lista"/>
    <w:uiPriority w:val="99"/>
    <w:rsid w:val="0006364E"/>
    <w:pPr>
      <w:numPr>
        <w:numId w:val="7"/>
      </w:numPr>
    </w:pPr>
  </w:style>
  <w:style w:type="paragraph" w:customStyle="1" w:styleId="Strecklista">
    <w:name w:val="Strecklista"/>
    <w:basedOn w:val="ListBullet"/>
    <w:uiPriority w:val="6"/>
    <w:qFormat/>
    <w:rsid w:val="0006364E"/>
    <w:pPr>
      <w:numPr>
        <w:numId w:val="34"/>
      </w:numPr>
    </w:pPr>
  </w:style>
  <w:style w:type="numbering" w:customStyle="1" w:styleId="RKPunktlista">
    <w:name w:val="RK Punktlista"/>
    <w:uiPriority w:val="99"/>
    <w:rsid w:val="0006364E"/>
    <w:pPr>
      <w:numPr>
        <w:numId w:val="14"/>
      </w:numPr>
    </w:pPr>
  </w:style>
  <w:style w:type="paragraph" w:customStyle="1" w:styleId="Strecklista2">
    <w:name w:val="Strecklista 2"/>
    <w:basedOn w:val="Strecklista"/>
    <w:uiPriority w:val="6"/>
    <w:semiHidden/>
    <w:qFormat/>
    <w:rsid w:val="0006364E"/>
    <w:pPr>
      <w:numPr>
        <w:ilvl w:val="1"/>
      </w:numPr>
    </w:pPr>
  </w:style>
  <w:style w:type="numbering" w:customStyle="1" w:styleId="Strecklistan">
    <w:name w:val="Strecklistan"/>
    <w:uiPriority w:val="99"/>
    <w:rsid w:val="0006364E"/>
    <w:pPr>
      <w:numPr>
        <w:numId w:val="18"/>
      </w:numPr>
    </w:pPr>
  </w:style>
  <w:style w:type="character" w:styleId="PlaceholderText">
    <w:name w:val="Placeholder Text"/>
    <w:basedOn w:val="DefaultParagraphFont"/>
    <w:uiPriority w:val="99"/>
    <w:semiHidden/>
    <w:rsid w:val="0006364E"/>
    <w:rPr>
      <w:noProof w:val="0"/>
      <w:color w:val="808080"/>
    </w:rPr>
  </w:style>
  <w:style w:type="paragraph" w:styleId="ListNumber3">
    <w:name w:val="List Number 3"/>
    <w:basedOn w:val="Normal"/>
    <w:uiPriority w:val="6"/>
    <w:rsid w:val="0006364E"/>
    <w:pPr>
      <w:numPr>
        <w:ilvl w:val="2"/>
        <w:numId w:val="36"/>
      </w:numPr>
      <w:spacing w:after="100"/>
      <w:contextualSpacing/>
    </w:pPr>
  </w:style>
  <w:style w:type="paragraph" w:customStyle="1" w:styleId="Strecklista3">
    <w:name w:val="Strecklista 3"/>
    <w:basedOn w:val="BodyText"/>
    <w:uiPriority w:val="6"/>
    <w:semiHidden/>
    <w:qFormat/>
    <w:rsid w:val="0006364E"/>
    <w:pPr>
      <w:numPr>
        <w:ilvl w:val="2"/>
        <w:numId w:val="34"/>
      </w:numPr>
      <w:spacing w:after="100"/>
    </w:pPr>
  </w:style>
  <w:style w:type="paragraph" w:styleId="ListBullet3">
    <w:name w:val="List Bullet 3"/>
    <w:basedOn w:val="Normal"/>
    <w:uiPriority w:val="6"/>
    <w:rsid w:val="0006364E"/>
    <w:pPr>
      <w:numPr>
        <w:ilvl w:val="2"/>
        <w:numId w:val="28"/>
      </w:numPr>
      <w:spacing w:after="100"/>
      <w:contextualSpacing/>
    </w:pPr>
  </w:style>
  <w:style w:type="paragraph" w:customStyle="1" w:styleId="Brdtextmedram">
    <w:name w:val="Brödtext med ram"/>
    <w:basedOn w:val="BodyText"/>
    <w:qFormat/>
    <w:rsid w:val="0006364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06364E"/>
    <w:rPr>
      <w:rFonts w:ascii="Calibri" w:hAnsi="Calibri" w:cs="Calibri"/>
      <w:sz w:val="16"/>
    </w:rPr>
  </w:style>
  <w:style w:type="character" w:customStyle="1" w:styleId="DocNrChar">
    <w:name w:val="DocNr Char"/>
    <w:basedOn w:val="DefaultParagraphFont"/>
    <w:link w:val="DocNr"/>
    <w:semiHidden/>
    <w:rsid w:val="0006364E"/>
    <w:rPr>
      <w:rFonts w:ascii="Calibri" w:hAnsi="Calibri" w:cs="Calibri"/>
      <w:sz w:val="16"/>
    </w:rPr>
  </w:style>
  <w:style w:type="paragraph" w:customStyle="1" w:styleId="RKnormal">
    <w:name w:val="RKnormal"/>
    <w:basedOn w:val="Normal"/>
    <w:semiHidden/>
    <w:rsid w:val="0006364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06364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06364E"/>
    <w:pPr>
      <w:spacing w:after="0" w:line="240" w:lineRule="auto"/>
    </w:pPr>
  </w:style>
  <w:style w:type="character" w:customStyle="1" w:styleId="AnteckningsrubrikChar">
    <w:name w:val="Anteckningsrubrik Char"/>
    <w:basedOn w:val="DefaultParagraphFont"/>
    <w:link w:val="NoteHeading"/>
    <w:uiPriority w:val="99"/>
    <w:semiHidden/>
    <w:rsid w:val="0006364E"/>
  </w:style>
  <w:style w:type="character" w:styleId="FollowedHyperlink">
    <w:name w:val="FollowedHyperlink"/>
    <w:basedOn w:val="DefaultParagraphFont"/>
    <w:uiPriority w:val="99"/>
    <w:semiHidden/>
    <w:unhideWhenUsed/>
    <w:rsid w:val="0006364E"/>
    <w:rPr>
      <w:noProof w:val="0"/>
      <w:color w:val="954F72" w:themeColor="followedHyperlink"/>
      <w:u w:val="single"/>
    </w:rPr>
  </w:style>
  <w:style w:type="paragraph" w:styleId="Closing">
    <w:name w:val="Closing"/>
    <w:basedOn w:val="Normal"/>
    <w:link w:val="AvslutandetextChar"/>
    <w:uiPriority w:val="99"/>
    <w:semiHidden/>
    <w:unhideWhenUsed/>
    <w:rsid w:val="0006364E"/>
    <w:pPr>
      <w:spacing w:after="0" w:line="240" w:lineRule="auto"/>
      <w:ind w:left="4252"/>
    </w:pPr>
  </w:style>
  <w:style w:type="character" w:customStyle="1" w:styleId="AvslutandetextChar">
    <w:name w:val="Avslutande text Char"/>
    <w:basedOn w:val="DefaultParagraphFont"/>
    <w:link w:val="Closing"/>
    <w:uiPriority w:val="99"/>
    <w:semiHidden/>
    <w:rsid w:val="0006364E"/>
  </w:style>
  <w:style w:type="paragraph" w:styleId="EnvelopeReturn">
    <w:name w:val="envelope return"/>
    <w:basedOn w:val="Normal"/>
    <w:uiPriority w:val="99"/>
    <w:semiHidden/>
    <w:unhideWhenUsed/>
    <w:rsid w:val="0006364E"/>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06364E"/>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06364E"/>
    <w:rPr>
      <w:rFonts w:ascii="Segoe UI" w:hAnsi="Segoe UI" w:cs="Segoe UI"/>
      <w:sz w:val="18"/>
      <w:szCs w:val="18"/>
    </w:rPr>
  </w:style>
  <w:style w:type="character" w:styleId="Emphasis">
    <w:name w:val="Emphasis"/>
    <w:basedOn w:val="DefaultParagraphFont"/>
    <w:uiPriority w:val="20"/>
    <w:semiHidden/>
    <w:qFormat/>
    <w:rsid w:val="0006364E"/>
    <w:rPr>
      <w:i/>
      <w:iCs/>
      <w:noProof w:val="0"/>
    </w:rPr>
  </w:style>
  <w:style w:type="character" w:styleId="BookTitle">
    <w:name w:val="Book Title"/>
    <w:basedOn w:val="DefaultParagraphFont"/>
    <w:uiPriority w:val="33"/>
    <w:semiHidden/>
    <w:qFormat/>
    <w:rsid w:val="0006364E"/>
    <w:rPr>
      <w:b/>
      <w:bCs/>
      <w:i/>
      <w:iCs/>
      <w:noProof w:val="0"/>
      <w:spacing w:val="5"/>
    </w:rPr>
  </w:style>
  <w:style w:type="paragraph" w:styleId="BodyText2">
    <w:name w:val="Body Text 2"/>
    <w:basedOn w:val="Normal"/>
    <w:link w:val="Brdtext2Char"/>
    <w:uiPriority w:val="99"/>
    <w:semiHidden/>
    <w:unhideWhenUsed/>
    <w:rsid w:val="0006364E"/>
    <w:pPr>
      <w:spacing w:after="120" w:line="480" w:lineRule="auto"/>
    </w:pPr>
  </w:style>
  <w:style w:type="character" w:customStyle="1" w:styleId="Brdtext2Char">
    <w:name w:val="Brödtext 2 Char"/>
    <w:basedOn w:val="DefaultParagraphFont"/>
    <w:link w:val="BodyText2"/>
    <w:uiPriority w:val="99"/>
    <w:semiHidden/>
    <w:rsid w:val="0006364E"/>
  </w:style>
  <w:style w:type="paragraph" w:styleId="BodyText3">
    <w:name w:val="Body Text 3"/>
    <w:basedOn w:val="Normal"/>
    <w:link w:val="Brdtext3Char"/>
    <w:uiPriority w:val="99"/>
    <w:semiHidden/>
    <w:unhideWhenUsed/>
    <w:rsid w:val="0006364E"/>
    <w:pPr>
      <w:spacing w:after="120"/>
    </w:pPr>
    <w:rPr>
      <w:sz w:val="16"/>
      <w:szCs w:val="16"/>
    </w:rPr>
  </w:style>
  <w:style w:type="character" w:customStyle="1" w:styleId="Brdtext3Char">
    <w:name w:val="Brödtext 3 Char"/>
    <w:basedOn w:val="DefaultParagraphFont"/>
    <w:link w:val="BodyText3"/>
    <w:uiPriority w:val="99"/>
    <w:semiHidden/>
    <w:rsid w:val="0006364E"/>
    <w:rPr>
      <w:sz w:val="16"/>
      <w:szCs w:val="16"/>
    </w:rPr>
  </w:style>
  <w:style w:type="paragraph" w:styleId="BodyTextFirstIndent">
    <w:name w:val="Body Text First Indent"/>
    <w:basedOn w:val="BodyText"/>
    <w:link w:val="BrdtextmedfrstaindragChar"/>
    <w:uiPriority w:val="99"/>
    <w:semiHidden/>
    <w:unhideWhenUsed/>
    <w:rsid w:val="0006364E"/>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06364E"/>
  </w:style>
  <w:style w:type="paragraph" w:styleId="BodyTextFirstIndent2">
    <w:name w:val="Body Text First Indent 2"/>
    <w:basedOn w:val="BodyTextIndent"/>
    <w:link w:val="Brdtextmedfrstaindrag2Char"/>
    <w:uiPriority w:val="99"/>
    <w:semiHidden/>
    <w:unhideWhenUsed/>
    <w:rsid w:val="0006364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06364E"/>
  </w:style>
  <w:style w:type="paragraph" w:styleId="BodyTextIndent2">
    <w:name w:val="Body Text Indent 2"/>
    <w:basedOn w:val="Normal"/>
    <w:link w:val="Brdtextmedindrag2Char"/>
    <w:uiPriority w:val="99"/>
    <w:semiHidden/>
    <w:unhideWhenUsed/>
    <w:rsid w:val="0006364E"/>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06364E"/>
  </w:style>
  <w:style w:type="paragraph" w:styleId="BodyTextIndent3">
    <w:name w:val="Body Text Indent 3"/>
    <w:basedOn w:val="Normal"/>
    <w:link w:val="Brdtextmedindrag3Char"/>
    <w:uiPriority w:val="99"/>
    <w:semiHidden/>
    <w:unhideWhenUsed/>
    <w:rsid w:val="0006364E"/>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06364E"/>
    <w:rPr>
      <w:sz w:val="16"/>
      <w:szCs w:val="16"/>
    </w:rPr>
  </w:style>
  <w:style w:type="paragraph" w:styleId="Quote">
    <w:name w:val="Quote"/>
    <w:basedOn w:val="Normal"/>
    <w:next w:val="Normal"/>
    <w:link w:val="CitatChar"/>
    <w:uiPriority w:val="29"/>
    <w:semiHidden/>
    <w:qFormat/>
    <w:rsid w:val="0006364E"/>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06364E"/>
    <w:rPr>
      <w:i/>
      <w:iCs/>
      <w:color w:val="404040" w:themeColor="text1" w:themeTint="BF"/>
    </w:rPr>
  </w:style>
  <w:style w:type="paragraph" w:styleId="TableofAuthorities">
    <w:name w:val="table of authorities"/>
    <w:basedOn w:val="Normal"/>
    <w:next w:val="Normal"/>
    <w:uiPriority w:val="99"/>
    <w:semiHidden/>
    <w:unhideWhenUsed/>
    <w:rsid w:val="0006364E"/>
    <w:pPr>
      <w:spacing w:after="0"/>
      <w:ind w:left="250" w:hanging="250"/>
    </w:pPr>
  </w:style>
  <w:style w:type="paragraph" w:styleId="TOAHeading">
    <w:name w:val="toa heading"/>
    <w:basedOn w:val="Normal"/>
    <w:next w:val="Normal"/>
    <w:uiPriority w:val="99"/>
    <w:semiHidden/>
    <w:unhideWhenUsed/>
    <w:rsid w:val="0006364E"/>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06364E"/>
  </w:style>
  <w:style w:type="character" w:customStyle="1" w:styleId="DatumChar">
    <w:name w:val="Datum Char"/>
    <w:basedOn w:val="DefaultParagraphFont"/>
    <w:link w:val="Date"/>
    <w:uiPriority w:val="99"/>
    <w:semiHidden/>
    <w:rsid w:val="0006364E"/>
  </w:style>
  <w:style w:type="character" w:styleId="SubtleEmphasis">
    <w:name w:val="Subtle Emphasis"/>
    <w:basedOn w:val="DefaultParagraphFont"/>
    <w:uiPriority w:val="19"/>
    <w:semiHidden/>
    <w:qFormat/>
    <w:rsid w:val="0006364E"/>
    <w:rPr>
      <w:i/>
      <w:iCs/>
      <w:noProof w:val="0"/>
      <w:color w:val="404040" w:themeColor="text1" w:themeTint="BF"/>
    </w:rPr>
  </w:style>
  <w:style w:type="character" w:styleId="SubtleReference">
    <w:name w:val="Subtle Reference"/>
    <w:basedOn w:val="DefaultParagraphFont"/>
    <w:uiPriority w:val="31"/>
    <w:semiHidden/>
    <w:qFormat/>
    <w:rsid w:val="0006364E"/>
    <w:rPr>
      <w:smallCaps/>
      <w:noProof w:val="0"/>
      <w:color w:val="5A5A5A" w:themeColor="text1" w:themeTint="A5"/>
    </w:rPr>
  </w:style>
  <w:style w:type="table" w:styleId="TableSubtle1">
    <w:name w:val="Table Subtle 1"/>
    <w:basedOn w:val="TableNormal"/>
    <w:uiPriority w:val="99"/>
    <w:semiHidden/>
    <w:unhideWhenUsed/>
    <w:rsid w:val="0006364E"/>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06364E"/>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06364E"/>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06364E"/>
    <w:rPr>
      <w:rFonts w:ascii="Segoe UI" w:hAnsi="Segoe UI" w:cs="Segoe UI"/>
      <w:sz w:val="16"/>
      <w:szCs w:val="16"/>
    </w:rPr>
  </w:style>
  <w:style w:type="table" w:styleId="TableElegant">
    <w:name w:val="Table Elegant"/>
    <w:basedOn w:val="TableNormal"/>
    <w:uiPriority w:val="99"/>
    <w:semiHidden/>
    <w:unhideWhenUsed/>
    <w:rsid w:val="0006364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06364E"/>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06364E"/>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06364E"/>
    <w:pPr>
      <w:spacing w:after="0" w:line="240" w:lineRule="auto"/>
    </w:pPr>
  </w:style>
  <w:style w:type="character" w:customStyle="1" w:styleId="E-postsignaturChar">
    <w:name w:val="E-postsignatur Char"/>
    <w:basedOn w:val="DefaultParagraphFont"/>
    <w:link w:val="E-mailSignature"/>
    <w:uiPriority w:val="99"/>
    <w:semiHidden/>
    <w:rsid w:val="0006364E"/>
  </w:style>
  <w:style w:type="paragraph" w:styleId="TableofFigures">
    <w:name w:val="table of figures"/>
    <w:basedOn w:val="Normal"/>
    <w:next w:val="Normal"/>
    <w:uiPriority w:val="99"/>
    <w:semiHidden/>
    <w:unhideWhenUsed/>
    <w:rsid w:val="0006364E"/>
    <w:pPr>
      <w:spacing w:after="0"/>
    </w:pPr>
  </w:style>
  <w:style w:type="table" w:styleId="ColorfulList">
    <w:name w:val="Colorful List"/>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06364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364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06364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06364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06364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0636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06364E"/>
    <w:rPr>
      <w:noProof w:val="0"/>
      <w:color w:val="2B579A"/>
      <w:shd w:val="clear" w:color="auto" w:fill="E6E6E6"/>
    </w:rPr>
  </w:style>
  <w:style w:type="paragraph" w:styleId="HTMLAddress">
    <w:name w:val="HTML Address"/>
    <w:basedOn w:val="Normal"/>
    <w:link w:val="HTML-adressChar"/>
    <w:uiPriority w:val="99"/>
    <w:semiHidden/>
    <w:unhideWhenUsed/>
    <w:rsid w:val="0006364E"/>
    <w:pPr>
      <w:spacing w:after="0" w:line="240" w:lineRule="auto"/>
    </w:pPr>
    <w:rPr>
      <w:i/>
      <w:iCs/>
    </w:rPr>
  </w:style>
  <w:style w:type="character" w:customStyle="1" w:styleId="HTML-adressChar">
    <w:name w:val="HTML - adress Char"/>
    <w:basedOn w:val="DefaultParagraphFont"/>
    <w:link w:val="HTMLAddress"/>
    <w:uiPriority w:val="99"/>
    <w:semiHidden/>
    <w:rsid w:val="0006364E"/>
    <w:rPr>
      <w:i/>
      <w:iCs/>
    </w:rPr>
  </w:style>
  <w:style w:type="character" w:styleId="HTMLAcronym">
    <w:name w:val="HTML Acronym"/>
    <w:basedOn w:val="DefaultParagraphFont"/>
    <w:uiPriority w:val="99"/>
    <w:semiHidden/>
    <w:unhideWhenUsed/>
    <w:rsid w:val="0006364E"/>
    <w:rPr>
      <w:noProof w:val="0"/>
    </w:rPr>
  </w:style>
  <w:style w:type="character" w:styleId="HTMLCite">
    <w:name w:val="HTML Cite"/>
    <w:basedOn w:val="DefaultParagraphFont"/>
    <w:uiPriority w:val="99"/>
    <w:semiHidden/>
    <w:unhideWhenUsed/>
    <w:rsid w:val="0006364E"/>
    <w:rPr>
      <w:i/>
      <w:iCs/>
      <w:noProof w:val="0"/>
    </w:rPr>
  </w:style>
  <w:style w:type="character" w:styleId="HTMLDefinition">
    <w:name w:val="HTML Definition"/>
    <w:basedOn w:val="DefaultParagraphFont"/>
    <w:uiPriority w:val="99"/>
    <w:semiHidden/>
    <w:unhideWhenUsed/>
    <w:rsid w:val="0006364E"/>
    <w:rPr>
      <w:i/>
      <w:iCs/>
      <w:noProof w:val="0"/>
    </w:rPr>
  </w:style>
  <w:style w:type="character" w:styleId="HTMLSample">
    <w:name w:val="HTML Sample"/>
    <w:basedOn w:val="DefaultParagraphFont"/>
    <w:uiPriority w:val="99"/>
    <w:semiHidden/>
    <w:unhideWhenUsed/>
    <w:rsid w:val="0006364E"/>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06364E"/>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06364E"/>
    <w:rPr>
      <w:rFonts w:ascii="Consolas" w:hAnsi="Consolas"/>
      <w:sz w:val="20"/>
      <w:szCs w:val="20"/>
    </w:rPr>
  </w:style>
  <w:style w:type="character" w:styleId="HTMLCode">
    <w:name w:val="HTML Code"/>
    <w:basedOn w:val="DefaultParagraphFont"/>
    <w:uiPriority w:val="99"/>
    <w:semiHidden/>
    <w:unhideWhenUsed/>
    <w:rsid w:val="0006364E"/>
    <w:rPr>
      <w:rFonts w:ascii="Consolas" w:hAnsi="Consolas"/>
      <w:noProof w:val="0"/>
      <w:sz w:val="20"/>
      <w:szCs w:val="20"/>
    </w:rPr>
  </w:style>
  <w:style w:type="character" w:styleId="HTMLTypewriter">
    <w:name w:val="HTML Typewriter"/>
    <w:basedOn w:val="DefaultParagraphFont"/>
    <w:uiPriority w:val="99"/>
    <w:semiHidden/>
    <w:unhideWhenUsed/>
    <w:rsid w:val="0006364E"/>
    <w:rPr>
      <w:rFonts w:ascii="Consolas" w:hAnsi="Consolas"/>
      <w:noProof w:val="0"/>
      <w:sz w:val="20"/>
      <w:szCs w:val="20"/>
    </w:rPr>
  </w:style>
  <w:style w:type="character" w:styleId="HTMLKeyboard">
    <w:name w:val="HTML Keyboard"/>
    <w:basedOn w:val="DefaultParagraphFont"/>
    <w:uiPriority w:val="99"/>
    <w:semiHidden/>
    <w:unhideWhenUsed/>
    <w:rsid w:val="0006364E"/>
    <w:rPr>
      <w:rFonts w:ascii="Consolas" w:hAnsi="Consolas"/>
      <w:noProof w:val="0"/>
      <w:sz w:val="20"/>
      <w:szCs w:val="20"/>
    </w:rPr>
  </w:style>
  <w:style w:type="character" w:styleId="HTMLVariable">
    <w:name w:val="HTML Variable"/>
    <w:basedOn w:val="DefaultParagraphFont"/>
    <w:uiPriority w:val="99"/>
    <w:semiHidden/>
    <w:unhideWhenUsed/>
    <w:rsid w:val="0006364E"/>
    <w:rPr>
      <w:i/>
      <w:iCs/>
      <w:noProof w:val="0"/>
    </w:rPr>
  </w:style>
  <w:style w:type="paragraph" w:styleId="Index1">
    <w:name w:val="index 1"/>
    <w:basedOn w:val="Normal"/>
    <w:next w:val="Normal"/>
    <w:autoRedefine/>
    <w:uiPriority w:val="99"/>
    <w:semiHidden/>
    <w:unhideWhenUsed/>
    <w:rsid w:val="0006364E"/>
    <w:pPr>
      <w:spacing w:after="0" w:line="240" w:lineRule="auto"/>
      <w:ind w:left="250" w:hanging="250"/>
    </w:pPr>
  </w:style>
  <w:style w:type="paragraph" w:styleId="Index2">
    <w:name w:val="index 2"/>
    <w:basedOn w:val="Normal"/>
    <w:next w:val="Normal"/>
    <w:autoRedefine/>
    <w:uiPriority w:val="99"/>
    <w:semiHidden/>
    <w:unhideWhenUsed/>
    <w:rsid w:val="0006364E"/>
    <w:pPr>
      <w:spacing w:after="0" w:line="240" w:lineRule="auto"/>
      <w:ind w:left="500" w:hanging="250"/>
    </w:pPr>
  </w:style>
  <w:style w:type="paragraph" w:styleId="Index3">
    <w:name w:val="index 3"/>
    <w:basedOn w:val="Normal"/>
    <w:next w:val="Normal"/>
    <w:autoRedefine/>
    <w:uiPriority w:val="99"/>
    <w:semiHidden/>
    <w:unhideWhenUsed/>
    <w:rsid w:val="0006364E"/>
    <w:pPr>
      <w:spacing w:after="0" w:line="240" w:lineRule="auto"/>
      <w:ind w:left="750" w:hanging="250"/>
    </w:pPr>
  </w:style>
  <w:style w:type="paragraph" w:styleId="Index4">
    <w:name w:val="index 4"/>
    <w:basedOn w:val="Normal"/>
    <w:next w:val="Normal"/>
    <w:autoRedefine/>
    <w:uiPriority w:val="99"/>
    <w:semiHidden/>
    <w:unhideWhenUsed/>
    <w:rsid w:val="0006364E"/>
    <w:pPr>
      <w:spacing w:after="0" w:line="240" w:lineRule="auto"/>
      <w:ind w:left="1000" w:hanging="250"/>
    </w:pPr>
  </w:style>
  <w:style w:type="paragraph" w:styleId="Index5">
    <w:name w:val="index 5"/>
    <w:basedOn w:val="Normal"/>
    <w:next w:val="Normal"/>
    <w:autoRedefine/>
    <w:uiPriority w:val="99"/>
    <w:semiHidden/>
    <w:unhideWhenUsed/>
    <w:rsid w:val="0006364E"/>
    <w:pPr>
      <w:spacing w:after="0" w:line="240" w:lineRule="auto"/>
      <w:ind w:left="1250" w:hanging="250"/>
    </w:pPr>
  </w:style>
  <w:style w:type="paragraph" w:styleId="Index6">
    <w:name w:val="index 6"/>
    <w:basedOn w:val="Normal"/>
    <w:next w:val="Normal"/>
    <w:autoRedefine/>
    <w:uiPriority w:val="99"/>
    <w:semiHidden/>
    <w:unhideWhenUsed/>
    <w:rsid w:val="0006364E"/>
    <w:pPr>
      <w:spacing w:after="0" w:line="240" w:lineRule="auto"/>
      <w:ind w:left="1500" w:hanging="250"/>
    </w:pPr>
  </w:style>
  <w:style w:type="paragraph" w:styleId="Index7">
    <w:name w:val="index 7"/>
    <w:basedOn w:val="Normal"/>
    <w:next w:val="Normal"/>
    <w:autoRedefine/>
    <w:uiPriority w:val="99"/>
    <w:semiHidden/>
    <w:unhideWhenUsed/>
    <w:rsid w:val="0006364E"/>
    <w:pPr>
      <w:spacing w:after="0" w:line="240" w:lineRule="auto"/>
      <w:ind w:left="1750" w:hanging="250"/>
    </w:pPr>
  </w:style>
  <w:style w:type="paragraph" w:styleId="Index8">
    <w:name w:val="index 8"/>
    <w:basedOn w:val="Normal"/>
    <w:next w:val="Normal"/>
    <w:autoRedefine/>
    <w:uiPriority w:val="99"/>
    <w:semiHidden/>
    <w:unhideWhenUsed/>
    <w:rsid w:val="0006364E"/>
    <w:pPr>
      <w:spacing w:after="0" w:line="240" w:lineRule="auto"/>
      <w:ind w:left="2000" w:hanging="250"/>
    </w:pPr>
  </w:style>
  <w:style w:type="paragraph" w:styleId="Index9">
    <w:name w:val="index 9"/>
    <w:basedOn w:val="Normal"/>
    <w:next w:val="Normal"/>
    <w:autoRedefine/>
    <w:uiPriority w:val="99"/>
    <w:semiHidden/>
    <w:unhideWhenUsed/>
    <w:rsid w:val="0006364E"/>
    <w:pPr>
      <w:spacing w:after="0" w:line="240" w:lineRule="auto"/>
      <w:ind w:left="2250" w:hanging="250"/>
    </w:pPr>
  </w:style>
  <w:style w:type="paragraph" w:styleId="IndexHeading">
    <w:name w:val="index heading"/>
    <w:basedOn w:val="Normal"/>
    <w:next w:val="Index1"/>
    <w:uiPriority w:val="99"/>
    <w:semiHidden/>
    <w:unhideWhenUsed/>
    <w:rsid w:val="0006364E"/>
    <w:rPr>
      <w:rFonts w:asciiTheme="majorHAnsi" w:eastAsiaTheme="majorEastAsia" w:hAnsiTheme="majorHAnsi" w:cstheme="majorBidi"/>
      <w:b/>
      <w:bCs/>
    </w:rPr>
  </w:style>
  <w:style w:type="paragraph" w:styleId="BlockText">
    <w:name w:val="Block Text"/>
    <w:basedOn w:val="Normal"/>
    <w:uiPriority w:val="99"/>
    <w:semiHidden/>
    <w:unhideWhenUsed/>
    <w:rsid w:val="0006364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06364E"/>
    <w:pPr>
      <w:spacing w:after="0" w:line="240" w:lineRule="auto"/>
    </w:pPr>
  </w:style>
  <w:style w:type="paragraph" w:styleId="Salutation">
    <w:name w:val="Salutation"/>
    <w:basedOn w:val="Normal"/>
    <w:next w:val="Normal"/>
    <w:link w:val="InledningChar"/>
    <w:uiPriority w:val="99"/>
    <w:semiHidden/>
    <w:unhideWhenUsed/>
    <w:rsid w:val="0006364E"/>
  </w:style>
  <w:style w:type="character" w:customStyle="1" w:styleId="InledningChar">
    <w:name w:val="Inledning Char"/>
    <w:basedOn w:val="DefaultParagraphFont"/>
    <w:link w:val="Salutation"/>
    <w:uiPriority w:val="99"/>
    <w:semiHidden/>
    <w:rsid w:val="0006364E"/>
  </w:style>
  <w:style w:type="paragraph" w:styleId="TOC4">
    <w:name w:val="toc 4"/>
    <w:basedOn w:val="Normal"/>
    <w:next w:val="Normal"/>
    <w:autoRedefine/>
    <w:uiPriority w:val="39"/>
    <w:semiHidden/>
    <w:unhideWhenUsed/>
    <w:rsid w:val="0006364E"/>
    <w:pPr>
      <w:spacing w:after="100"/>
      <w:ind w:left="750"/>
    </w:pPr>
  </w:style>
  <w:style w:type="paragraph" w:styleId="TOC5">
    <w:name w:val="toc 5"/>
    <w:basedOn w:val="Normal"/>
    <w:next w:val="Normal"/>
    <w:autoRedefine/>
    <w:uiPriority w:val="39"/>
    <w:semiHidden/>
    <w:unhideWhenUsed/>
    <w:rsid w:val="0006364E"/>
    <w:pPr>
      <w:spacing w:after="100"/>
      <w:ind w:left="1000"/>
    </w:pPr>
  </w:style>
  <w:style w:type="paragraph" w:styleId="TOC6">
    <w:name w:val="toc 6"/>
    <w:basedOn w:val="Normal"/>
    <w:next w:val="Normal"/>
    <w:autoRedefine/>
    <w:uiPriority w:val="39"/>
    <w:semiHidden/>
    <w:unhideWhenUsed/>
    <w:rsid w:val="0006364E"/>
    <w:pPr>
      <w:spacing w:after="100"/>
      <w:ind w:left="1250"/>
    </w:pPr>
  </w:style>
  <w:style w:type="paragraph" w:styleId="TOC7">
    <w:name w:val="toc 7"/>
    <w:basedOn w:val="Normal"/>
    <w:next w:val="Normal"/>
    <w:autoRedefine/>
    <w:uiPriority w:val="39"/>
    <w:semiHidden/>
    <w:unhideWhenUsed/>
    <w:rsid w:val="0006364E"/>
    <w:pPr>
      <w:spacing w:after="100"/>
      <w:ind w:left="1500"/>
    </w:pPr>
  </w:style>
  <w:style w:type="paragraph" w:styleId="TOC8">
    <w:name w:val="toc 8"/>
    <w:basedOn w:val="Normal"/>
    <w:next w:val="Normal"/>
    <w:autoRedefine/>
    <w:uiPriority w:val="39"/>
    <w:semiHidden/>
    <w:unhideWhenUsed/>
    <w:rsid w:val="0006364E"/>
    <w:pPr>
      <w:spacing w:after="100"/>
      <w:ind w:left="1750"/>
    </w:pPr>
  </w:style>
  <w:style w:type="paragraph" w:styleId="TOC9">
    <w:name w:val="toc 9"/>
    <w:basedOn w:val="Normal"/>
    <w:next w:val="Normal"/>
    <w:autoRedefine/>
    <w:uiPriority w:val="39"/>
    <w:semiHidden/>
    <w:unhideWhenUsed/>
    <w:rsid w:val="0006364E"/>
    <w:pPr>
      <w:spacing w:after="100"/>
      <w:ind w:left="2000"/>
    </w:pPr>
  </w:style>
  <w:style w:type="paragraph" w:styleId="CommentText">
    <w:name w:val="annotation text"/>
    <w:basedOn w:val="Normal"/>
    <w:link w:val="KommentarerChar"/>
    <w:uiPriority w:val="99"/>
    <w:semiHidden/>
    <w:unhideWhenUsed/>
    <w:rsid w:val="0006364E"/>
    <w:pPr>
      <w:spacing w:line="240" w:lineRule="auto"/>
    </w:pPr>
    <w:rPr>
      <w:sz w:val="20"/>
      <w:szCs w:val="20"/>
    </w:rPr>
  </w:style>
  <w:style w:type="character" w:customStyle="1" w:styleId="KommentarerChar">
    <w:name w:val="Kommentarer Char"/>
    <w:basedOn w:val="DefaultParagraphFont"/>
    <w:link w:val="CommentText"/>
    <w:uiPriority w:val="99"/>
    <w:semiHidden/>
    <w:rsid w:val="0006364E"/>
    <w:rPr>
      <w:sz w:val="20"/>
      <w:szCs w:val="20"/>
    </w:rPr>
  </w:style>
  <w:style w:type="character" w:styleId="CommentReference">
    <w:name w:val="annotation reference"/>
    <w:basedOn w:val="DefaultParagraphFont"/>
    <w:uiPriority w:val="99"/>
    <w:semiHidden/>
    <w:unhideWhenUsed/>
    <w:rsid w:val="0006364E"/>
    <w:rPr>
      <w:noProof w:val="0"/>
      <w:sz w:val="16"/>
      <w:szCs w:val="16"/>
    </w:rPr>
  </w:style>
  <w:style w:type="paragraph" w:styleId="CommentSubject">
    <w:name w:val="annotation subject"/>
    <w:basedOn w:val="CommentText"/>
    <w:next w:val="CommentText"/>
    <w:link w:val="KommentarsmneChar"/>
    <w:uiPriority w:val="99"/>
    <w:semiHidden/>
    <w:unhideWhenUsed/>
    <w:rsid w:val="0006364E"/>
    <w:rPr>
      <w:b/>
      <w:bCs/>
    </w:rPr>
  </w:style>
  <w:style w:type="character" w:customStyle="1" w:styleId="KommentarsmneChar">
    <w:name w:val="Kommentarsämne Char"/>
    <w:basedOn w:val="KommentarerChar"/>
    <w:link w:val="CommentSubject"/>
    <w:uiPriority w:val="99"/>
    <w:semiHidden/>
    <w:rsid w:val="0006364E"/>
    <w:rPr>
      <w:b/>
      <w:bCs/>
      <w:sz w:val="20"/>
      <w:szCs w:val="20"/>
    </w:rPr>
  </w:style>
  <w:style w:type="paragraph" w:styleId="List">
    <w:name w:val="List"/>
    <w:basedOn w:val="Normal"/>
    <w:uiPriority w:val="99"/>
    <w:semiHidden/>
    <w:unhideWhenUsed/>
    <w:rsid w:val="0006364E"/>
    <w:pPr>
      <w:ind w:left="283" w:hanging="283"/>
      <w:contextualSpacing/>
    </w:pPr>
  </w:style>
  <w:style w:type="paragraph" w:styleId="List2">
    <w:name w:val="List 2"/>
    <w:basedOn w:val="Normal"/>
    <w:uiPriority w:val="99"/>
    <w:semiHidden/>
    <w:unhideWhenUsed/>
    <w:rsid w:val="0006364E"/>
    <w:pPr>
      <w:ind w:left="566" w:hanging="283"/>
      <w:contextualSpacing/>
    </w:pPr>
  </w:style>
  <w:style w:type="paragraph" w:styleId="List3">
    <w:name w:val="List 3"/>
    <w:basedOn w:val="Normal"/>
    <w:uiPriority w:val="99"/>
    <w:semiHidden/>
    <w:unhideWhenUsed/>
    <w:rsid w:val="0006364E"/>
    <w:pPr>
      <w:ind w:left="849" w:hanging="283"/>
      <w:contextualSpacing/>
    </w:pPr>
  </w:style>
  <w:style w:type="paragraph" w:styleId="List4">
    <w:name w:val="List 4"/>
    <w:basedOn w:val="Normal"/>
    <w:uiPriority w:val="99"/>
    <w:semiHidden/>
    <w:unhideWhenUsed/>
    <w:rsid w:val="0006364E"/>
    <w:pPr>
      <w:ind w:left="1132" w:hanging="283"/>
      <w:contextualSpacing/>
    </w:pPr>
  </w:style>
  <w:style w:type="paragraph" w:styleId="List5">
    <w:name w:val="List 5"/>
    <w:basedOn w:val="Normal"/>
    <w:uiPriority w:val="99"/>
    <w:semiHidden/>
    <w:unhideWhenUsed/>
    <w:rsid w:val="0006364E"/>
    <w:pPr>
      <w:ind w:left="1415" w:hanging="283"/>
      <w:contextualSpacing/>
    </w:pPr>
  </w:style>
  <w:style w:type="paragraph" w:styleId="ListContinue">
    <w:name w:val="List Continue"/>
    <w:basedOn w:val="Normal"/>
    <w:uiPriority w:val="99"/>
    <w:semiHidden/>
    <w:unhideWhenUsed/>
    <w:rsid w:val="0006364E"/>
    <w:pPr>
      <w:spacing w:after="120"/>
      <w:ind w:left="283"/>
      <w:contextualSpacing/>
    </w:pPr>
  </w:style>
  <w:style w:type="paragraph" w:styleId="ListContinue2">
    <w:name w:val="List Continue 2"/>
    <w:basedOn w:val="Normal"/>
    <w:uiPriority w:val="99"/>
    <w:semiHidden/>
    <w:unhideWhenUsed/>
    <w:rsid w:val="0006364E"/>
    <w:pPr>
      <w:spacing w:after="120"/>
      <w:ind w:left="566"/>
      <w:contextualSpacing/>
    </w:pPr>
  </w:style>
  <w:style w:type="paragraph" w:styleId="ListContinue3">
    <w:name w:val="List Continue 3"/>
    <w:basedOn w:val="Normal"/>
    <w:uiPriority w:val="99"/>
    <w:semiHidden/>
    <w:unhideWhenUsed/>
    <w:rsid w:val="0006364E"/>
    <w:pPr>
      <w:spacing w:after="120"/>
      <w:ind w:left="849"/>
      <w:contextualSpacing/>
    </w:pPr>
  </w:style>
  <w:style w:type="paragraph" w:styleId="ListContinue4">
    <w:name w:val="List Continue 4"/>
    <w:basedOn w:val="Normal"/>
    <w:uiPriority w:val="99"/>
    <w:semiHidden/>
    <w:unhideWhenUsed/>
    <w:rsid w:val="0006364E"/>
    <w:pPr>
      <w:spacing w:after="120"/>
      <w:ind w:left="1132"/>
      <w:contextualSpacing/>
    </w:pPr>
  </w:style>
  <w:style w:type="paragraph" w:styleId="ListContinue5">
    <w:name w:val="List Continue 5"/>
    <w:basedOn w:val="Normal"/>
    <w:uiPriority w:val="99"/>
    <w:semiHidden/>
    <w:unhideWhenUsed/>
    <w:rsid w:val="0006364E"/>
    <w:pPr>
      <w:spacing w:after="120"/>
      <w:ind w:left="1415"/>
      <w:contextualSpacing/>
    </w:pPr>
  </w:style>
  <w:style w:type="paragraph" w:styleId="ListParagraph">
    <w:name w:val="List Paragraph"/>
    <w:basedOn w:val="Normal"/>
    <w:uiPriority w:val="34"/>
    <w:semiHidden/>
    <w:qFormat/>
    <w:rsid w:val="0006364E"/>
    <w:pPr>
      <w:ind w:left="720"/>
      <w:contextualSpacing/>
    </w:pPr>
  </w:style>
  <w:style w:type="table" w:customStyle="1" w:styleId="ListTable1Light">
    <w:name w:val="List Table 1 Light"/>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06364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0636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06364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06364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06364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06364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06364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06364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0636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06364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06364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06364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06364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06364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06364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0636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06364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06364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06364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06364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06364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06364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0636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06364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06364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06364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06364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06364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06364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0636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06364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06364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06364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06364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06364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06364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06364E"/>
  </w:style>
  <w:style w:type="table" w:styleId="LightList">
    <w:name w:val="Light List"/>
    <w:basedOn w:val="TableNormal"/>
    <w:uiPriority w:val="61"/>
    <w:semiHidden/>
    <w:unhideWhenUsed/>
    <w:rsid w:val="000636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364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06364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06364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06364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06364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06364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0636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364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06364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06364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06364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06364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06364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0636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364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06364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06364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06364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06364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06364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06364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06364E"/>
    <w:rPr>
      <w:rFonts w:ascii="Consolas" w:hAnsi="Consolas"/>
      <w:sz w:val="20"/>
      <w:szCs w:val="20"/>
    </w:rPr>
  </w:style>
  <w:style w:type="paragraph" w:styleId="MessageHeader">
    <w:name w:val="Message Header"/>
    <w:basedOn w:val="Normal"/>
    <w:link w:val="MeddelanderubrikChar"/>
    <w:uiPriority w:val="99"/>
    <w:semiHidden/>
    <w:unhideWhenUsed/>
    <w:rsid w:val="0006364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06364E"/>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06364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36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364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364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364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364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364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364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636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0636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364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06364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06364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06364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06364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06364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36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0636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06364E"/>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06364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06364E"/>
    <w:rPr>
      <w:rFonts w:ascii="Times New Roman" w:hAnsi="Times New Roman" w:cs="Times New Roman"/>
      <w:sz w:val="24"/>
      <w:szCs w:val="24"/>
    </w:rPr>
  </w:style>
  <w:style w:type="paragraph" w:styleId="NormalIndent">
    <w:name w:val="Normal Indent"/>
    <w:basedOn w:val="Normal"/>
    <w:uiPriority w:val="99"/>
    <w:semiHidden/>
    <w:unhideWhenUsed/>
    <w:rsid w:val="0006364E"/>
    <w:pPr>
      <w:ind w:left="1304"/>
    </w:pPr>
  </w:style>
  <w:style w:type="paragraph" w:styleId="ListNumber4">
    <w:name w:val="List Number 4"/>
    <w:basedOn w:val="Normal"/>
    <w:uiPriority w:val="99"/>
    <w:semiHidden/>
    <w:unhideWhenUsed/>
    <w:rsid w:val="0006364E"/>
    <w:pPr>
      <w:numPr>
        <w:numId w:val="40"/>
      </w:numPr>
      <w:contextualSpacing/>
    </w:pPr>
  </w:style>
  <w:style w:type="paragraph" w:styleId="ListNumber5">
    <w:name w:val="List Number 5"/>
    <w:basedOn w:val="Normal"/>
    <w:uiPriority w:val="99"/>
    <w:semiHidden/>
    <w:unhideWhenUsed/>
    <w:rsid w:val="0006364E"/>
    <w:pPr>
      <w:numPr>
        <w:numId w:val="41"/>
      </w:numPr>
      <w:contextualSpacing/>
    </w:pPr>
  </w:style>
  <w:style w:type="character" w:customStyle="1" w:styleId="Mention">
    <w:name w:val="Mention"/>
    <w:basedOn w:val="DefaultParagraphFont"/>
    <w:uiPriority w:val="99"/>
    <w:semiHidden/>
    <w:unhideWhenUsed/>
    <w:rsid w:val="0006364E"/>
    <w:rPr>
      <w:noProof w:val="0"/>
      <w:color w:val="2B579A"/>
      <w:shd w:val="clear" w:color="auto" w:fill="E6E6E6"/>
    </w:rPr>
  </w:style>
  <w:style w:type="table" w:customStyle="1" w:styleId="PlainTable1">
    <w:name w:val="Plain Table 1"/>
    <w:basedOn w:val="TableNormal"/>
    <w:uiPriority w:val="41"/>
    <w:rsid w:val="000636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063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0636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063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0636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06364E"/>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06364E"/>
    <w:rPr>
      <w:rFonts w:ascii="Consolas" w:hAnsi="Consolas"/>
      <w:sz w:val="21"/>
      <w:szCs w:val="21"/>
    </w:rPr>
  </w:style>
  <w:style w:type="character" w:customStyle="1" w:styleId="UnresolvedMention">
    <w:name w:val="Unresolved Mention"/>
    <w:basedOn w:val="DefaultParagraphFont"/>
    <w:uiPriority w:val="99"/>
    <w:semiHidden/>
    <w:unhideWhenUsed/>
    <w:rsid w:val="0006364E"/>
    <w:rPr>
      <w:noProof w:val="0"/>
      <w:color w:val="808080"/>
      <w:shd w:val="clear" w:color="auto" w:fill="E6E6E6"/>
    </w:rPr>
  </w:style>
  <w:style w:type="table" w:styleId="TableProfessional">
    <w:name w:val="Table Professional"/>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06364E"/>
    <w:pPr>
      <w:numPr>
        <w:numId w:val="42"/>
      </w:numPr>
      <w:contextualSpacing/>
    </w:pPr>
  </w:style>
  <w:style w:type="paragraph" w:styleId="ListBullet5">
    <w:name w:val="List Bullet 5"/>
    <w:basedOn w:val="Normal"/>
    <w:uiPriority w:val="99"/>
    <w:semiHidden/>
    <w:unhideWhenUsed/>
    <w:rsid w:val="0006364E"/>
    <w:pPr>
      <w:numPr>
        <w:numId w:val="43"/>
      </w:numPr>
      <w:contextualSpacing/>
    </w:pPr>
  </w:style>
  <w:style w:type="character" w:styleId="LineNumber">
    <w:name w:val="line number"/>
    <w:basedOn w:val="DefaultParagraphFont"/>
    <w:uiPriority w:val="99"/>
    <w:semiHidden/>
    <w:unhideWhenUsed/>
    <w:rsid w:val="0006364E"/>
    <w:rPr>
      <w:noProof w:val="0"/>
    </w:rPr>
  </w:style>
  <w:style w:type="character" w:customStyle="1" w:styleId="Rubrik6Char">
    <w:name w:val="Rubrik 6 Char"/>
    <w:basedOn w:val="DefaultParagraphFont"/>
    <w:link w:val="Heading6"/>
    <w:uiPriority w:val="9"/>
    <w:semiHidden/>
    <w:rsid w:val="0006364E"/>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06364E"/>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06364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06364E"/>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063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06364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06364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06364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06364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06364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06364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0636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06364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06364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06364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06364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06364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06364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063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06364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06364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06364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06364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06364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06364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0636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0636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06364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06364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06364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06364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06364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06364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0636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06364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06364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06364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06364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06364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06364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06364E"/>
    <w:pPr>
      <w:spacing w:after="0" w:line="240" w:lineRule="auto"/>
      <w:ind w:left="4252"/>
    </w:pPr>
  </w:style>
  <w:style w:type="character" w:customStyle="1" w:styleId="SignaturChar">
    <w:name w:val="Signatur Char"/>
    <w:basedOn w:val="DefaultParagraphFont"/>
    <w:link w:val="Signature"/>
    <w:uiPriority w:val="99"/>
    <w:semiHidden/>
    <w:rsid w:val="0006364E"/>
  </w:style>
  <w:style w:type="character" w:styleId="EndnoteReference">
    <w:name w:val="endnote reference"/>
    <w:basedOn w:val="DefaultParagraphFont"/>
    <w:uiPriority w:val="99"/>
    <w:semiHidden/>
    <w:unhideWhenUsed/>
    <w:rsid w:val="0006364E"/>
    <w:rPr>
      <w:noProof w:val="0"/>
      <w:vertAlign w:val="superscript"/>
    </w:rPr>
  </w:style>
  <w:style w:type="paragraph" w:styleId="EndnoteText">
    <w:name w:val="endnote text"/>
    <w:basedOn w:val="Normal"/>
    <w:link w:val="SlutnotstextChar"/>
    <w:uiPriority w:val="99"/>
    <w:semiHidden/>
    <w:unhideWhenUsed/>
    <w:rsid w:val="0006364E"/>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06364E"/>
    <w:rPr>
      <w:sz w:val="20"/>
      <w:szCs w:val="20"/>
    </w:rPr>
  </w:style>
  <w:style w:type="character" w:customStyle="1" w:styleId="SmartHyperlink">
    <w:name w:val="Smart Hyperlink"/>
    <w:basedOn w:val="DefaultParagraphFont"/>
    <w:uiPriority w:val="99"/>
    <w:semiHidden/>
    <w:unhideWhenUsed/>
    <w:rsid w:val="0006364E"/>
    <w:rPr>
      <w:noProof w:val="0"/>
      <w:u w:val="dotted"/>
    </w:rPr>
  </w:style>
  <w:style w:type="table" w:styleId="TableClassic1">
    <w:name w:val="Table Classic 1"/>
    <w:basedOn w:val="TableNormal"/>
    <w:uiPriority w:val="99"/>
    <w:semiHidden/>
    <w:unhideWhenUsed/>
    <w:rsid w:val="000636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06364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06364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06364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06364E"/>
    <w:rPr>
      <w:b/>
      <w:bCs/>
      <w:noProof w:val="0"/>
    </w:rPr>
  </w:style>
  <w:style w:type="character" w:styleId="IntenseEmphasis">
    <w:name w:val="Intense Emphasis"/>
    <w:basedOn w:val="DefaultParagraphFont"/>
    <w:uiPriority w:val="21"/>
    <w:semiHidden/>
    <w:qFormat/>
    <w:rsid w:val="0006364E"/>
    <w:rPr>
      <w:i/>
      <w:iCs/>
      <w:noProof w:val="0"/>
      <w:color w:val="1A3050" w:themeColor="accent1"/>
    </w:rPr>
  </w:style>
  <w:style w:type="character" w:styleId="IntenseReference">
    <w:name w:val="Intense Reference"/>
    <w:basedOn w:val="DefaultParagraphFont"/>
    <w:uiPriority w:val="32"/>
    <w:semiHidden/>
    <w:qFormat/>
    <w:rsid w:val="0006364E"/>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06364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06364E"/>
    <w:rPr>
      <w:i/>
      <w:iCs/>
      <w:color w:val="1A3050" w:themeColor="accent1"/>
    </w:rPr>
  </w:style>
  <w:style w:type="table" w:styleId="Table3Deffects1">
    <w:name w:val="Table 3D effects 1"/>
    <w:basedOn w:val="TableNormal"/>
    <w:uiPriority w:val="99"/>
    <w:semiHidden/>
    <w:unhideWhenUsed/>
    <w:rsid w:val="0006364E"/>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06364E"/>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06364E"/>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06364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06364E"/>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06364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06364E"/>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636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06364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06364E"/>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06364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06364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06364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06364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0636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06364E"/>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06364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06364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06364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06364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06364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063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063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06364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06364E"/>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0636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06364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0636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06364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253137C06A4AA2A01A848CB058BE78"/>
        <w:category>
          <w:name w:val="Allmänt"/>
          <w:gallery w:val="placeholder"/>
        </w:category>
        <w:types>
          <w:type w:val="bbPlcHdr"/>
        </w:types>
        <w:behaviors>
          <w:behavior w:val="content"/>
        </w:behaviors>
        <w:guid w:val="{BA886BE2-00DA-4F89-B4B1-EE2EA9B0EAC1}"/>
      </w:docPartPr>
      <w:docPartBody>
        <w:p w:rsidR="00307087" w:rsidP="0067604F">
          <w:pPr>
            <w:pStyle w:val="FC253137C06A4AA2A01A848CB058BE78"/>
          </w:pPr>
          <w:r>
            <w:rPr>
              <w:rStyle w:val="PlaceholderText"/>
            </w:rPr>
            <w:t xml:space="preserve"> </w:t>
          </w:r>
        </w:p>
      </w:docPartBody>
    </w:docPart>
    <w:docPart>
      <w:docPartPr>
        <w:name w:val="96EEB580FF5F4FEC8F9E70B39B53562D"/>
        <w:category>
          <w:name w:val="Allmänt"/>
          <w:gallery w:val="placeholder"/>
        </w:category>
        <w:types>
          <w:type w:val="bbPlcHdr"/>
        </w:types>
        <w:behaviors>
          <w:behavior w:val="content"/>
        </w:behaviors>
        <w:guid w:val="{2D84796C-0870-4BF7-831A-F131A788E61F}"/>
      </w:docPartPr>
      <w:docPartBody>
        <w:p w:rsidR="00307087" w:rsidP="0067604F">
          <w:pPr>
            <w:pStyle w:val="96EEB580FF5F4FEC8F9E70B39B53562D1"/>
          </w:pPr>
          <w:r>
            <w:rPr>
              <w:rStyle w:val="PlaceholderText"/>
            </w:rPr>
            <w:t xml:space="preserve"> </w:t>
          </w:r>
        </w:p>
      </w:docPartBody>
    </w:docPart>
    <w:docPart>
      <w:docPartPr>
        <w:name w:val="E897C175305D41EDACD0C0AAE8154691"/>
        <w:category>
          <w:name w:val="Allmänt"/>
          <w:gallery w:val="placeholder"/>
        </w:category>
        <w:types>
          <w:type w:val="bbPlcHdr"/>
        </w:types>
        <w:behaviors>
          <w:behavior w:val="content"/>
        </w:behaviors>
        <w:guid w:val="{780DBF83-AF85-4423-8C4E-21AA7F673321}"/>
      </w:docPartPr>
      <w:docPartBody>
        <w:p w:rsidR="00307087" w:rsidP="0067604F">
          <w:pPr>
            <w:pStyle w:val="E897C175305D41EDACD0C0AAE81546911"/>
          </w:pPr>
          <w:r>
            <w:rPr>
              <w:rStyle w:val="PlaceholderText"/>
            </w:rPr>
            <w:t xml:space="preserve"> </w:t>
          </w:r>
        </w:p>
      </w:docPartBody>
    </w:docPart>
    <w:docPart>
      <w:docPartPr>
        <w:name w:val="CD00332540CC41808D3091F420EB3B7D"/>
        <w:category>
          <w:name w:val="Allmänt"/>
          <w:gallery w:val="placeholder"/>
        </w:category>
        <w:types>
          <w:type w:val="bbPlcHdr"/>
        </w:types>
        <w:behaviors>
          <w:behavior w:val="content"/>
        </w:behaviors>
        <w:guid w:val="{A86FBDFC-6F1E-4650-A871-2A95238C8A7F}"/>
      </w:docPartPr>
      <w:docPartBody>
        <w:p w:rsidR="00307087" w:rsidP="0067604F">
          <w:pPr>
            <w:pStyle w:val="CD00332540CC41808D3091F420EB3B7D"/>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234B960A2245BCAFF0BF772D339DBF">
    <w:name w:val="6B234B960A2245BCAFF0BF772D339DBF"/>
    <w:rsid w:val="0067604F"/>
  </w:style>
  <w:style w:type="character" w:styleId="PlaceholderText">
    <w:name w:val="Placeholder Text"/>
    <w:basedOn w:val="DefaultParagraphFont"/>
    <w:uiPriority w:val="99"/>
    <w:semiHidden/>
    <w:rsid w:val="0067604F"/>
    <w:rPr>
      <w:noProof w:val="0"/>
      <w:color w:val="808080"/>
    </w:rPr>
  </w:style>
  <w:style w:type="paragraph" w:customStyle="1" w:styleId="09F577F4EE034003A5F0A7A1C0A15140">
    <w:name w:val="09F577F4EE034003A5F0A7A1C0A15140"/>
    <w:rsid w:val="0067604F"/>
  </w:style>
  <w:style w:type="paragraph" w:customStyle="1" w:styleId="787E4C5E977E415392FEEDBF5B5430FC">
    <w:name w:val="787E4C5E977E415392FEEDBF5B5430FC"/>
    <w:rsid w:val="0067604F"/>
  </w:style>
  <w:style w:type="paragraph" w:customStyle="1" w:styleId="9AEAFC1ADD7743BEAE9719EED84E69D9">
    <w:name w:val="9AEAFC1ADD7743BEAE9719EED84E69D9"/>
    <w:rsid w:val="0067604F"/>
  </w:style>
  <w:style w:type="paragraph" w:customStyle="1" w:styleId="FC253137C06A4AA2A01A848CB058BE78">
    <w:name w:val="FC253137C06A4AA2A01A848CB058BE78"/>
    <w:rsid w:val="0067604F"/>
  </w:style>
  <w:style w:type="paragraph" w:customStyle="1" w:styleId="96EEB580FF5F4FEC8F9E70B39B53562D">
    <w:name w:val="96EEB580FF5F4FEC8F9E70B39B53562D"/>
    <w:rsid w:val="0067604F"/>
  </w:style>
  <w:style w:type="paragraph" w:customStyle="1" w:styleId="EA111DBEE83F4AB49023E24F0BA6F5C8">
    <w:name w:val="EA111DBEE83F4AB49023E24F0BA6F5C8"/>
    <w:rsid w:val="0067604F"/>
  </w:style>
  <w:style w:type="paragraph" w:customStyle="1" w:styleId="DD7B0F5A4AB84548A2F98CE28200FBE0">
    <w:name w:val="DD7B0F5A4AB84548A2F98CE28200FBE0"/>
    <w:rsid w:val="0067604F"/>
  </w:style>
  <w:style w:type="paragraph" w:customStyle="1" w:styleId="F927244A7B484FBB9467BBC5104FA7E5">
    <w:name w:val="F927244A7B484FBB9467BBC5104FA7E5"/>
    <w:rsid w:val="0067604F"/>
  </w:style>
  <w:style w:type="paragraph" w:customStyle="1" w:styleId="E897C175305D41EDACD0C0AAE8154691">
    <w:name w:val="E897C175305D41EDACD0C0AAE8154691"/>
    <w:rsid w:val="0067604F"/>
  </w:style>
  <w:style w:type="paragraph" w:customStyle="1" w:styleId="CD00332540CC41808D3091F420EB3B7D">
    <w:name w:val="CD00332540CC41808D3091F420EB3B7D"/>
    <w:rsid w:val="0067604F"/>
  </w:style>
  <w:style w:type="paragraph" w:customStyle="1" w:styleId="96EEB580FF5F4FEC8F9E70B39B53562D1">
    <w:name w:val="96EEB580FF5F4FEC8F9E70B39B53562D1"/>
    <w:rsid w:val="006760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97C175305D41EDACD0C0AAE81546911">
    <w:name w:val="E897C175305D41EDACD0C0AAE81546911"/>
    <w:rsid w:val="0067604F"/>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5e94420b-5fdf-4d1c-8d61-453cfff896cc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2021-03-04</HeaderDate>
    <Office/>
    <Dnr>M2021/01246</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2E848FF-D147-4440-BE8D-D4F070E5D249}"/>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09AF0DB1-7303-4ABE-BC00-291D95C5CBC9}"/>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3222 Bekämpning av mygg vid översvämningar.docx</dc:title>
  <cp:revision>2</cp:revision>
  <cp:lastPrinted>2021-06-18T12:48:00Z</cp:lastPrinted>
  <dcterms:created xsi:type="dcterms:W3CDTF">2021-06-23T09:46:00Z</dcterms:created>
  <dcterms:modified xsi:type="dcterms:W3CDTF">2021-06-23T09:46:00Z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fad66e46-02bd-401b-b145-57e1ad1c4630</vt:lpwstr>
  </property>
</Properties>
</file>