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7D6" w:rsidRDefault="00D017D6" w:rsidP="00DA0661">
      <w:pPr>
        <w:pStyle w:val="Rubrik"/>
      </w:pPr>
      <w:bookmarkStart w:id="0" w:name="Start"/>
      <w:bookmarkEnd w:id="0"/>
      <w:r>
        <w:t xml:space="preserve">Svar på fråga 2017/18:1317 av </w:t>
      </w:r>
      <w:sdt>
        <w:sdtPr>
          <w:alias w:val="Frågeställare"/>
          <w:tag w:val="delete"/>
          <w:id w:val="-211816850"/>
          <w:placeholder>
            <w:docPart w:val="58AAE43B1E224278AF69A84769E00F89"/>
          </w:placeholder>
          <w:dataBinding w:prefixMappings="xmlns:ns0='http://lp/documentinfo/RK' " w:xpath="/ns0:DocumentInfo[1]/ns0:BaseInfo[1]/ns0:Extra3[1]" w:storeItemID="{410EC149-6B71-4D97-8584-ACA68591DA6C}"/>
          <w:text/>
        </w:sdtPr>
        <w:sdtEndPr/>
        <w:sdtContent>
          <w:r>
            <w:t xml:space="preserve">Eva </w:t>
          </w:r>
          <w:proofErr w:type="spellStart"/>
          <w:r>
            <w:t>Lohman</w:t>
          </w:r>
          <w:proofErr w:type="spellEnd"/>
        </w:sdtContent>
      </w:sdt>
      <w:r>
        <w:t xml:space="preserve"> (</w:t>
      </w:r>
      <w:sdt>
        <w:sdtPr>
          <w:alias w:val="Parti"/>
          <w:tag w:val="Parti_delete"/>
          <w:id w:val="1620417071"/>
          <w:placeholder>
            <w:docPart w:val="C61B58CA48D94E33AE24C30C4C8E50A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 xml:space="preserve">Vård och omsorg på minoritetsspråk samt fråga 2017/18:1318 av Eva </w:t>
      </w:r>
      <w:proofErr w:type="spellStart"/>
      <w:r>
        <w:t>Lohman</w:t>
      </w:r>
      <w:proofErr w:type="spellEnd"/>
      <w:r>
        <w:t xml:space="preserve"> (M) Nationella minoriteter och minoritetsspråk inom hälso- och sjukvården</w:t>
      </w:r>
    </w:p>
    <w:p w:rsidR="00D017D6" w:rsidRDefault="001278B1" w:rsidP="002749F7">
      <w:pPr>
        <w:pStyle w:val="Brdtext"/>
      </w:pPr>
      <w:sdt>
        <w:sdtPr>
          <w:alias w:val="Frågeställare"/>
          <w:tag w:val="delete"/>
          <w:id w:val="-1635256365"/>
          <w:placeholder>
            <w:docPart w:val="A29B3B6A10BD46F0AC9E3C87082742AA"/>
          </w:placeholder>
          <w:dataBinding w:prefixMappings="xmlns:ns0='http://lp/documentinfo/RK' " w:xpath="/ns0:DocumentInfo[1]/ns0:BaseInfo[1]/ns0:Extra3[1]" w:storeItemID="{410EC149-6B71-4D97-8584-ACA68591DA6C}"/>
          <w:text/>
        </w:sdtPr>
        <w:sdtEndPr/>
        <w:sdtContent>
          <w:r w:rsidR="00D017D6">
            <w:t xml:space="preserve">Eva </w:t>
          </w:r>
          <w:proofErr w:type="spellStart"/>
          <w:r w:rsidR="00D017D6">
            <w:t>Lohman</w:t>
          </w:r>
          <w:proofErr w:type="spellEnd"/>
        </w:sdtContent>
      </w:sdt>
      <w:r w:rsidR="00D017D6">
        <w:t xml:space="preserve"> har frågat mig</w:t>
      </w:r>
      <w:r w:rsidR="00601F8E">
        <w:t xml:space="preserve"> hur jag ställer mig till att diskrimineringsgrunden för bristande tillgänglighet ska kunna tillämpas när vård och omsorg på minoritetsspråk inte erbjuds i förvaltningskommunerna enligt lagen om nationella minoriteter och minoritetsspråk. Eva </w:t>
      </w:r>
      <w:proofErr w:type="spellStart"/>
      <w:r w:rsidR="00601F8E">
        <w:t>Lohman</w:t>
      </w:r>
      <w:proofErr w:type="spellEnd"/>
      <w:r w:rsidR="00601F8E">
        <w:t xml:space="preserve"> har också frågat mig hur jag ställer mig till att koppla ihop lagen om nationella minoriteter och minoritetsspråk med hälso- och sjukvårdslagen och patientlagen för att få frågorna implementerade i hälso- och sjukvården.</w:t>
      </w:r>
    </w:p>
    <w:p w:rsidR="00657AF5" w:rsidRDefault="00A86F64" w:rsidP="002749F7">
      <w:pPr>
        <w:pStyle w:val="Brdtext"/>
      </w:pPr>
      <w:r>
        <w:t xml:space="preserve">Jag vill </w:t>
      </w:r>
      <w:r w:rsidR="00657AF5">
        <w:t>i</w:t>
      </w:r>
      <w:r w:rsidR="004074E2">
        <w:t>nleda</w:t>
      </w:r>
      <w:r>
        <w:t xml:space="preserve"> med att säga </w:t>
      </w:r>
      <w:r w:rsidR="00657AF5">
        <w:t xml:space="preserve">att </w:t>
      </w:r>
      <w:r w:rsidR="00657AF5" w:rsidRPr="00414661">
        <w:t xml:space="preserve">målet med hälso- och sjukvården </w:t>
      </w:r>
      <w:r w:rsidR="00657AF5">
        <w:t>e</w:t>
      </w:r>
      <w:r w:rsidR="00414661" w:rsidRPr="00414661">
        <w:t>nligt häls</w:t>
      </w:r>
      <w:r w:rsidR="00414661">
        <w:t xml:space="preserve">o- och sjukvårdslagen </w:t>
      </w:r>
      <w:r w:rsidR="00414661" w:rsidRPr="00414661">
        <w:t>och patientlagen är en god hälsa och en vård på lika villkor för hela befolknin</w:t>
      </w:r>
      <w:r w:rsidR="00414661">
        <w:t xml:space="preserve">gen. Det </w:t>
      </w:r>
      <w:r w:rsidR="00414661" w:rsidRPr="00414661">
        <w:t xml:space="preserve">innebär att möjligheterna att få del av hälso- och sjukvårdens tjänster ska vara lika för alla, oavsett var </w:t>
      </w:r>
      <w:r w:rsidR="00414661">
        <w:t xml:space="preserve">de bor i landet, </w:t>
      </w:r>
      <w:r w:rsidR="00414661" w:rsidRPr="00414661">
        <w:t xml:space="preserve">nationalitet eller kulturella olikheter. </w:t>
      </w:r>
      <w:r w:rsidR="00657AF5" w:rsidRPr="00657AF5">
        <w:t>I patientlagen finns också en bestämmelse om att information som lämnas till patienten ska anpassas till patientens ålder, mognad, erfarenhet, språkliga bakgrund och andra individuella förutsättningar</w:t>
      </w:r>
      <w:r w:rsidR="00657AF5">
        <w:t>.</w:t>
      </w:r>
      <w:r w:rsidR="00351E9A">
        <w:t xml:space="preserve"> </w:t>
      </w:r>
      <w:r w:rsidR="006E7E5A">
        <w:t>Det finns således redan ett ansvar för hälso- och sjukvården att anpassa vården och informationen utifrån patienten.</w:t>
      </w:r>
    </w:p>
    <w:p w:rsidR="00082F33" w:rsidRDefault="006E7E5A" w:rsidP="002749F7">
      <w:pPr>
        <w:pStyle w:val="Brdtext"/>
      </w:pPr>
      <w:r>
        <w:t>Landstingen och kommunerna</w:t>
      </w:r>
      <w:r w:rsidR="00351E9A">
        <w:t xml:space="preserve"> </w:t>
      </w:r>
      <w:r w:rsidR="00195765">
        <w:t xml:space="preserve">ska </w:t>
      </w:r>
      <w:r w:rsidR="00195765" w:rsidRPr="00414661">
        <w:t>beakta bestämmelserna om de nationella minoriteternas rättigheter och det allmännas skyldigheter</w:t>
      </w:r>
      <w:r w:rsidR="001B1ED2">
        <w:t xml:space="preserve"> att skydda och främja de nationella minoriteternas språk och kultur </w:t>
      </w:r>
      <w:r w:rsidR="00195765" w:rsidRPr="00414661">
        <w:t>i minoritetslagen och i annan lagstiftning i syfte att säkerställa en jämlik vård för alla.</w:t>
      </w:r>
      <w:r w:rsidR="00195765">
        <w:t xml:space="preserve"> Jag ser därför inte något behov av att koppla ihop lagen om nationella minoriteter och minoritetsspråk med hälso- och sjukvårdslagen och patientlagen. </w:t>
      </w:r>
    </w:p>
    <w:p w:rsidR="00A86F64" w:rsidRDefault="00F27A6E" w:rsidP="00A86F64">
      <w:pPr>
        <w:pStyle w:val="Brdtext"/>
      </w:pPr>
      <w:r>
        <w:t>Angående din fråga om diskriminering</w:t>
      </w:r>
      <w:r w:rsidR="00A86F64">
        <w:t xml:space="preserve"> finns </w:t>
      </w:r>
      <w:r>
        <w:t xml:space="preserve">det </w:t>
      </w:r>
      <w:r w:rsidR="00A86F64">
        <w:t>sex</w:t>
      </w:r>
      <w:r>
        <w:t xml:space="preserve"> olika former av </w:t>
      </w:r>
      <w:r w:rsidR="004074E2">
        <w:t xml:space="preserve">diskriminering </w:t>
      </w:r>
      <w:r w:rsidR="00A86F64">
        <w:t xml:space="preserve">enligt diskrimineringslagen, varav bristande tillgänglighet är en form. Bristande tillgänglighet är när en person med en funktionsnedsättning missgynnas genom att en verksamhet inte genomför skäliga tillgänglighetsåtgärder för att den personen ska komma i en jämförbar situation med personer utan denna funktionsnedsättning. </w:t>
      </w:r>
      <w:r w:rsidR="00F8373C" w:rsidRPr="00F8373C">
        <w:t>Enligt diskrimineringslagen är funktionsnedsättning</w:t>
      </w:r>
      <w:r w:rsidR="00A86F64">
        <w:t xml:space="preserve"> varaktiga fysiska, psykiska eller begåvningsmässiga begränsningar av en persons funktionsförmåga som till följd av en skada eller en sjukdom fanns vid födseln, har uppstått därefter eller kan förväntas uppstå. </w:t>
      </w:r>
      <w:r w:rsidR="009A07C1">
        <w:t>De nationella minoritetsspråken kan s</w:t>
      </w:r>
      <w:r w:rsidR="00A86F64">
        <w:t>åledes inte omfattas av diskrimineringsformen bristande tillgänglighet. Regeringen har i dagsläget inte för avsikt att ändra detta.</w:t>
      </w:r>
      <w:r w:rsidR="00DD1530">
        <w:t xml:space="preserve"> </w:t>
      </w:r>
    </w:p>
    <w:p w:rsidR="00DD1530" w:rsidRDefault="00DD1530" w:rsidP="005A3AB8">
      <w:pPr>
        <w:pStyle w:val="Brdtext"/>
      </w:pPr>
      <w:r>
        <w:t xml:space="preserve">Slutligen vill jag återigen poängtera att </w:t>
      </w:r>
      <w:r w:rsidR="002217C9">
        <w:t>m</w:t>
      </w:r>
      <w:r w:rsidR="005A3AB8">
        <w:t xml:space="preserve">ålet för hälso- och sjukvårdspolitiken är </w:t>
      </w:r>
      <w:r w:rsidR="002217C9">
        <w:t xml:space="preserve">bl.a. </w:t>
      </w:r>
      <w:r w:rsidR="005A3AB8">
        <w:t xml:space="preserve">att befolkningen ska erbjudas en behovsanpassad hälso- och sjukvård </w:t>
      </w:r>
      <w:r w:rsidR="002217C9">
        <w:t>som</w:t>
      </w:r>
      <w:r w:rsidR="005A3AB8">
        <w:t xml:space="preserve"> innebär att vården ska ges med hänsyn till den enskilda patientens behov</w:t>
      </w:r>
      <w:r w:rsidR="00EC4EAE">
        <w:t>.</w:t>
      </w:r>
    </w:p>
    <w:p w:rsidR="006E7E5A" w:rsidRDefault="006E7E5A" w:rsidP="006A12F1">
      <w:pPr>
        <w:pStyle w:val="Brdtext"/>
      </w:pPr>
    </w:p>
    <w:p w:rsidR="00D017D6" w:rsidRDefault="00D017D6" w:rsidP="006A12F1">
      <w:pPr>
        <w:pStyle w:val="Brdtext"/>
      </w:pPr>
      <w:r>
        <w:t xml:space="preserve">Stockholm den </w:t>
      </w:r>
      <w:sdt>
        <w:sdtPr>
          <w:id w:val="-1225218591"/>
          <w:placeholder>
            <w:docPart w:val="648C35D6E6764F4093CF323A9BF2AF37"/>
          </w:placeholder>
          <w:dataBinding w:prefixMappings="xmlns:ns0='http://lp/documentinfo/RK' " w:xpath="/ns0:DocumentInfo[1]/ns0:BaseInfo[1]/ns0:HeaderDate[1]" w:storeItemID="{410EC149-6B71-4D97-8584-ACA68591DA6C}"/>
          <w:date w:fullDate="2018-05-30T00:00:00Z">
            <w:dateFormat w:val="d MMMM yyyy"/>
            <w:lid w:val="sv-SE"/>
            <w:storeMappedDataAs w:val="dateTime"/>
            <w:calendar w:val="gregorian"/>
          </w:date>
        </w:sdtPr>
        <w:sdtEndPr/>
        <w:sdtContent>
          <w:r w:rsidR="009A07C1">
            <w:t>30 maj 2018</w:t>
          </w:r>
        </w:sdtContent>
      </w:sdt>
    </w:p>
    <w:p w:rsidR="00D017D6" w:rsidRDefault="00D017D6" w:rsidP="004E7A8F">
      <w:pPr>
        <w:pStyle w:val="Brdtextutanavstnd"/>
      </w:pPr>
    </w:p>
    <w:p w:rsidR="00D017D6" w:rsidRDefault="00D017D6" w:rsidP="004E7A8F">
      <w:pPr>
        <w:pStyle w:val="Brdtextutanavstnd"/>
      </w:pPr>
    </w:p>
    <w:p w:rsidR="00D017D6" w:rsidRDefault="00D017D6" w:rsidP="004E7A8F">
      <w:pPr>
        <w:pStyle w:val="Brdtextutanavstnd"/>
      </w:pPr>
    </w:p>
    <w:sdt>
      <w:sdtPr>
        <w:alias w:val="Klicka på listpilen"/>
        <w:tag w:val="run-loadAllMinistersFromDep_control-cmdAvsandare_bindto-SenderTitle_delete"/>
        <w:id w:val="-122627287"/>
        <w:placeholder>
          <w:docPart w:val="09E2ED38DA3F4A0C9AC46145D6686FA3"/>
        </w:placeholder>
        <w:dataBinding w:prefixMappings="xmlns:ns0='http://lp/documentinfo/RK' " w:xpath="/ns0:DocumentInfo[1]/ns0:BaseInfo[1]/ns0:TopSender[1]" w:storeItemID="{410EC149-6B71-4D97-8584-ACA68591DA6C}"/>
        <w:comboBox w:lastValue="Socialministern">
          <w:listItem w:displayText="Annika Strandhäll" w:value="Socialministern"/>
          <w:listItem w:displayText="Lena Hallengren" w:value="Barn-, äldre- och jämställdhetsministern"/>
        </w:comboBox>
      </w:sdtPr>
      <w:sdtEndPr/>
      <w:sdtContent>
        <w:p w:rsidR="00D017D6" w:rsidRDefault="00D017D6" w:rsidP="00422A41">
          <w:pPr>
            <w:pStyle w:val="Brdtext"/>
          </w:pPr>
          <w:r>
            <w:t>Annika Strandhäll</w:t>
          </w:r>
        </w:p>
      </w:sdtContent>
    </w:sdt>
    <w:p w:rsidR="00D017D6" w:rsidRPr="00DB48AB" w:rsidRDefault="00D017D6" w:rsidP="00DB48AB">
      <w:pPr>
        <w:pStyle w:val="Brdtext"/>
      </w:pPr>
    </w:p>
    <w:sectPr w:rsidR="00D017D6" w:rsidRPr="00DB48AB" w:rsidSect="00D017D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8B1" w:rsidRDefault="001278B1" w:rsidP="00A87A54">
      <w:pPr>
        <w:spacing w:after="0" w:line="240" w:lineRule="auto"/>
      </w:pPr>
      <w:r>
        <w:separator/>
      </w:r>
    </w:p>
  </w:endnote>
  <w:endnote w:type="continuationSeparator" w:id="0">
    <w:p w:rsidR="001278B1" w:rsidRDefault="001278B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D617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D617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8B1" w:rsidRDefault="001278B1" w:rsidP="00A87A54">
      <w:pPr>
        <w:spacing w:after="0" w:line="240" w:lineRule="auto"/>
      </w:pPr>
      <w:r>
        <w:separator/>
      </w:r>
    </w:p>
  </w:footnote>
  <w:footnote w:type="continuationSeparator" w:id="0">
    <w:p w:rsidR="001278B1" w:rsidRDefault="001278B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17D6" w:rsidTr="00C93EBA">
      <w:trPr>
        <w:trHeight w:val="227"/>
      </w:trPr>
      <w:tc>
        <w:tcPr>
          <w:tcW w:w="5534" w:type="dxa"/>
        </w:tcPr>
        <w:p w:rsidR="00D017D6" w:rsidRPr="007D73AB" w:rsidRDefault="00D017D6">
          <w:pPr>
            <w:pStyle w:val="Sidhuvud"/>
          </w:pPr>
        </w:p>
      </w:tc>
      <w:tc>
        <w:tcPr>
          <w:tcW w:w="3170" w:type="dxa"/>
          <w:vAlign w:val="bottom"/>
        </w:tcPr>
        <w:p w:rsidR="00D017D6" w:rsidRPr="007D73AB" w:rsidRDefault="00D017D6" w:rsidP="00340DE0">
          <w:pPr>
            <w:pStyle w:val="Sidhuvud"/>
          </w:pPr>
        </w:p>
      </w:tc>
      <w:tc>
        <w:tcPr>
          <w:tcW w:w="1134" w:type="dxa"/>
        </w:tcPr>
        <w:p w:rsidR="00D017D6" w:rsidRDefault="00D017D6" w:rsidP="005A703A">
          <w:pPr>
            <w:pStyle w:val="Sidhuvud"/>
          </w:pPr>
        </w:p>
      </w:tc>
    </w:tr>
    <w:tr w:rsidR="00D017D6" w:rsidTr="00C93EBA">
      <w:trPr>
        <w:trHeight w:val="1928"/>
      </w:trPr>
      <w:tc>
        <w:tcPr>
          <w:tcW w:w="5534" w:type="dxa"/>
        </w:tcPr>
        <w:p w:rsidR="00D017D6" w:rsidRPr="00340DE0" w:rsidRDefault="00D017D6" w:rsidP="00340DE0">
          <w:pPr>
            <w:pStyle w:val="Sidhuvud"/>
          </w:pPr>
          <w:r>
            <w:rPr>
              <w:noProof/>
            </w:rPr>
            <w:drawing>
              <wp:inline distT="0" distB="0" distL="0" distR="0" wp14:anchorId="46EC40CA" wp14:editId="707E558E">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017D6" w:rsidRPr="00710A6C" w:rsidRDefault="00D017D6" w:rsidP="00EE3C0F">
          <w:pPr>
            <w:pStyle w:val="Sidhuvud"/>
            <w:rPr>
              <w:b/>
            </w:rPr>
          </w:pPr>
        </w:p>
        <w:p w:rsidR="00D017D6" w:rsidRDefault="00D017D6" w:rsidP="00EE3C0F">
          <w:pPr>
            <w:pStyle w:val="Sidhuvud"/>
          </w:pPr>
        </w:p>
        <w:p w:rsidR="00D017D6" w:rsidRDefault="00D017D6" w:rsidP="00EE3C0F">
          <w:pPr>
            <w:pStyle w:val="Sidhuvud"/>
          </w:pPr>
        </w:p>
        <w:p w:rsidR="00D017D6" w:rsidRDefault="00D017D6" w:rsidP="00EE3C0F">
          <w:pPr>
            <w:pStyle w:val="Sidhuvud"/>
          </w:pPr>
        </w:p>
        <w:sdt>
          <w:sdtPr>
            <w:alias w:val="Dnr"/>
            <w:tag w:val="ccRKShow_Dnr"/>
            <w:id w:val="-829283628"/>
            <w:placeholder>
              <w:docPart w:val="2573F0E4C0AF4932A34E9CE67EC2C200"/>
            </w:placeholder>
            <w:dataBinding w:prefixMappings="xmlns:ns0='http://lp/documentinfo/RK' " w:xpath="/ns0:DocumentInfo[1]/ns0:BaseInfo[1]/ns0:Dnr[1]" w:storeItemID="{410EC149-6B71-4D97-8584-ACA68591DA6C}"/>
            <w:text/>
          </w:sdtPr>
          <w:sdtEndPr/>
          <w:sdtContent>
            <w:p w:rsidR="00D017D6" w:rsidRDefault="00D017D6" w:rsidP="00EE3C0F">
              <w:pPr>
                <w:pStyle w:val="Sidhuvud"/>
              </w:pPr>
              <w:r>
                <w:t xml:space="preserve">S2018/03079/FS, S2018/03080/FS </w:t>
              </w:r>
            </w:p>
          </w:sdtContent>
        </w:sdt>
        <w:sdt>
          <w:sdtPr>
            <w:alias w:val="DocNumber"/>
            <w:tag w:val="DocNumber"/>
            <w:id w:val="1726028884"/>
            <w:placeholder>
              <w:docPart w:val="2FE01AD093BB4686863BC8C8057075E5"/>
            </w:placeholder>
            <w:showingPlcHdr/>
            <w:dataBinding w:prefixMappings="xmlns:ns0='http://lp/documentinfo/RK' " w:xpath="/ns0:DocumentInfo[1]/ns0:BaseInfo[1]/ns0:DocNumber[1]" w:storeItemID="{410EC149-6B71-4D97-8584-ACA68591DA6C}"/>
            <w:text/>
          </w:sdtPr>
          <w:sdtEndPr/>
          <w:sdtContent>
            <w:p w:rsidR="00D017D6" w:rsidRDefault="00D017D6" w:rsidP="00EE3C0F">
              <w:pPr>
                <w:pStyle w:val="Sidhuvud"/>
              </w:pPr>
              <w:r>
                <w:rPr>
                  <w:rStyle w:val="Platshllartext"/>
                </w:rPr>
                <w:t xml:space="preserve"> </w:t>
              </w:r>
            </w:p>
          </w:sdtContent>
        </w:sdt>
        <w:p w:rsidR="00D017D6" w:rsidRDefault="00D017D6" w:rsidP="00EE3C0F">
          <w:pPr>
            <w:pStyle w:val="Sidhuvud"/>
          </w:pPr>
        </w:p>
      </w:tc>
      <w:tc>
        <w:tcPr>
          <w:tcW w:w="1134" w:type="dxa"/>
        </w:tcPr>
        <w:p w:rsidR="00D017D6" w:rsidRDefault="00D017D6" w:rsidP="0094502D">
          <w:pPr>
            <w:pStyle w:val="Sidhuvud"/>
          </w:pPr>
        </w:p>
        <w:p w:rsidR="00D017D6" w:rsidRPr="0094502D" w:rsidRDefault="00D017D6" w:rsidP="00EC71A6">
          <w:pPr>
            <w:pStyle w:val="Sidhuvud"/>
          </w:pPr>
        </w:p>
      </w:tc>
    </w:tr>
    <w:tr w:rsidR="006A3B36" w:rsidTr="00C93EBA">
      <w:trPr>
        <w:trHeight w:val="2268"/>
      </w:trPr>
      <w:sdt>
        <w:sdtPr>
          <w:rPr>
            <w:b/>
          </w:rPr>
          <w:alias w:val="SenderText"/>
          <w:tag w:val="ccRKShow_SenderText"/>
          <w:id w:val="1374046025"/>
          <w:placeholder>
            <w:docPart w:val="8780F4E62C184F68B4D42BA95C88175A"/>
          </w:placeholder>
        </w:sdtPr>
        <w:sdtEndPr/>
        <w:sdtContent>
          <w:tc>
            <w:tcPr>
              <w:tcW w:w="5534" w:type="dxa"/>
              <w:tcMar>
                <w:right w:w="1134" w:type="dxa"/>
              </w:tcMar>
            </w:tcPr>
            <w:p w:rsidR="006A3B36" w:rsidRPr="00131A10" w:rsidRDefault="006A3B36" w:rsidP="006A3B36">
              <w:pPr>
                <w:pStyle w:val="Sidhuvud"/>
                <w:rPr>
                  <w:b/>
                </w:rPr>
              </w:pPr>
              <w:r w:rsidRPr="00131A10">
                <w:rPr>
                  <w:b/>
                </w:rPr>
                <w:t>Socialdepartementet</w:t>
              </w:r>
            </w:p>
            <w:p w:rsidR="006A3B36" w:rsidRDefault="006A3B36" w:rsidP="006A3B36">
              <w:pPr>
                <w:pStyle w:val="Sidhuvud"/>
              </w:pPr>
              <w:r w:rsidRPr="00131A10">
                <w:t>Socialministern</w:t>
              </w:r>
            </w:p>
            <w:p w:rsidR="006A3B36" w:rsidRPr="00340DE0" w:rsidRDefault="006A3B36" w:rsidP="006A3B36">
              <w:pPr>
                <w:pStyle w:val="Sidhuvud"/>
              </w:pPr>
            </w:p>
          </w:tc>
        </w:sdtContent>
      </w:sdt>
      <w:sdt>
        <w:sdtPr>
          <w:alias w:val="Recipient"/>
          <w:tag w:val="ccRKShow_Recipient"/>
          <w:id w:val="-28344517"/>
          <w:placeholder>
            <w:docPart w:val="6863F6A80EAF43CB9C50E7C896609DE3"/>
          </w:placeholder>
          <w:dataBinding w:prefixMappings="xmlns:ns0='http://lp/documentinfo/RK' " w:xpath="/ns0:DocumentInfo[1]/ns0:BaseInfo[1]/ns0:Recipient[1]" w:storeItemID="{410EC149-6B71-4D97-8584-ACA68591DA6C}"/>
          <w:text w:multiLine="1"/>
        </w:sdtPr>
        <w:sdtEndPr/>
        <w:sdtContent>
          <w:tc>
            <w:tcPr>
              <w:tcW w:w="3170" w:type="dxa"/>
            </w:tcPr>
            <w:p w:rsidR="006A3B36" w:rsidRDefault="006A3B36" w:rsidP="006A3B36">
              <w:pPr>
                <w:pStyle w:val="Sidhuvud"/>
              </w:pPr>
              <w:r>
                <w:t>Till riksdagen</w:t>
              </w:r>
            </w:p>
          </w:tc>
        </w:sdtContent>
      </w:sdt>
      <w:tc>
        <w:tcPr>
          <w:tcW w:w="1134" w:type="dxa"/>
        </w:tcPr>
        <w:p w:rsidR="006A3B36" w:rsidRDefault="006A3B36" w:rsidP="006A3B36">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D6"/>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2F33"/>
    <w:rsid w:val="000862E0"/>
    <w:rsid w:val="000873C3"/>
    <w:rsid w:val="00093408"/>
    <w:rsid w:val="00093BBF"/>
    <w:rsid w:val="0009435C"/>
    <w:rsid w:val="000A0D0F"/>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278B1"/>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5765"/>
    <w:rsid w:val="00197A8A"/>
    <w:rsid w:val="001A2A61"/>
    <w:rsid w:val="001B1ED2"/>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17C9"/>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1E9A"/>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74E2"/>
    <w:rsid w:val="0041223B"/>
    <w:rsid w:val="00413A4E"/>
    <w:rsid w:val="00414661"/>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AB8"/>
    <w:rsid w:val="005A5193"/>
    <w:rsid w:val="005B115A"/>
    <w:rsid w:val="005B537F"/>
    <w:rsid w:val="005C120D"/>
    <w:rsid w:val="005D07C2"/>
    <w:rsid w:val="005E2F29"/>
    <w:rsid w:val="005E400D"/>
    <w:rsid w:val="005E4E79"/>
    <w:rsid w:val="005E5CE7"/>
    <w:rsid w:val="005F08C5"/>
    <w:rsid w:val="00601F8E"/>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57AF5"/>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3B36"/>
    <w:rsid w:val="006B4A30"/>
    <w:rsid w:val="006B7569"/>
    <w:rsid w:val="006C28EE"/>
    <w:rsid w:val="006D2998"/>
    <w:rsid w:val="006D3188"/>
    <w:rsid w:val="006E08FC"/>
    <w:rsid w:val="006E7E5A"/>
    <w:rsid w:val="006F2588"/>
    <w:rsid w:val="00710A6C"/>
    <w:rsid w:val="00710D98"/>
    <w:rsid w:val="00711CE9"/>
    <w:rsid w:val="00712266"/>
    <w:rsid w:val="00712593"/>
    <w:rsid w:val="00712D82"/>
    <w:rsid w:val="007171AB"/>
    <w:rsid w:val="007213D0"/>
    <w:rsid w:val="00732599"/>
    <w:rsid w:val="00735ECB"/>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43B"/>
    <w:rsid w:val="007C7BDB"/>
    <w:rsid w:val="007D73AB"/>
    <w:rsid w:val="007D790E"/>
    <w:rsid w:val="007E2712"/>
    <w:rsid w:val="007E4A9C"/>
    <w:rsid w:val="007E5516"/>
    <w:rsid w:val="007E7EE2"/>
    <w:rsid w:val="007F06CA"/>
    <w:rsid w:val="0080228F"/>
    <w:rsid w:val="00804C1B"/>
    <w:rsid w:val="008178E6"/>
    <w:rsid w:val="0082249C"/>
    <w:rsid w:val="0082403E"/>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2D68"/>
    <w:rsid w:val="0094502D"/>
    <w:rsid w:val="00947013"/>
    <w:rsid w:val="00973084"/>
    <w:rsid w:val="00984EA2"/>
    <w:rsid w:val="00986CC3"/>
    <w:rsid w:val="0099068E"/>
    <w:rsid w:val="009920AA"/>
    <w:rsid w:val="00992943"/>
    <w:rsid w:val="009931B3"/>
    <w:rsid w:val="009A07C1"/>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364"/>
    <w:rsid w:val="00A3270B"/>
    <w:rsid w:val="00A379E4"/>
    <w:rsid w:val="00A43B02"/>
    <w:rsid w:val="00A44946"/>
    <w:rsid w:val="00A46B85"/>
    <w:rsid w:val="00A50585"/>
    <w:rsid w:val="00A506F1"/>
    <w:rsid w:val="00A5156E"/>
    <w:rsid w:val="00A53E57"/>
    <w:rsid w:val="00A548EA"/>
    <w:rsid w:val="00A56824"/>
    <w:rsid w:val="00A572DA"/>
    <w:rsid w:val="00A60D45"/>
    <w:rsid w:val="00A64EE5"/>
    <w:rsid w:val="00A65996"/>
    <w:rsid w:val="00A67276"/>
    <w:rsid w:val="00A67588"/>
    <w:rsid w:val="00A67840"/>
    <w:rsid w:val="00A71A9E"/>
    <w:rsid w:val="00A7382D"/>
    <w:rsid w:val="00A743AC"/>
    <w:rsid w:val="00A8483F"/>
    <w:rsid w:val="00A86F64"/>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71F2"/>
    <w:rsid w:val="00BB4AC0"/>
    <w:rsid w:val="00BB5683"/>
    <w:rsid w:val="00BC112B"/>
    <w:rsid w:val="00BC17DF"/>
    <w:rsid w:val="00BD0826"/>
    <w:rsid w:val="00BD15AB"/>
    <w:rsid w:val="00BD181D"/>
    <w:rsid w:val="00BD617E"/>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1A7C"/>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1E3"/>
    <w:rsid w:val="00C939C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17D6"/>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5B1"/>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1530"/>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4EAE"/>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27A6E"/>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373C"/>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9DE86"/>
  <w15:docId w15:val="{5A767620-4090-4356-B226-634E5443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774082">
      <w:bodyDiv w:val="1"/>
      <w:marLeft w:val="0"/>
      <w:marRight w:val="0"/>
      <w:marTop w:val="0"/>
      <w:marBottom w:val="0"/>
      <w:divBdr>
        <w:top w:val="none" w:sz="0" w:space="0" w:color="auto"/>
        <w:left w:val="none" w:sz="0" w:space="0" w:color="auto"/>
        <w:bottom w:val="none" w:sz="0" w:space="0" w:color="auto"/>
        <w:right w:val="none" w:sz="0" w:space="0" w:color="auto"/>
      </w:divBdr>
    </w:div>
    <w:div w:id="18534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73F0E4C0AF4932A34E9CE67EC2C200"/>
        <w:category>
          <w:name w:val="Allmänt"/>
          <w:gallery w:val="placeholder"/>
        </w:category>
        <w:types>
          <w:type w:val="bbPlcHdr"/>
        </w:types>
        <w:behaviors>
          <w:behavior w:val="content"/>
        </w:behaviors>
        <w:guid w:val="{A45A3143-29E6-4961-B044-D6A1157C0F4D}"/>
      </w:docPartPr>
      <w:docPartBody>
        <w:p w:rsidR="007472A9" w:rsidRDefault="009B11EF" w:rsidP="009B11EF">
          <w:pPr>
            <w:pStyle w:val="2573F0E4C0AF4932A34E9CE67EC2C200"/>
          </w:pPr>
          <w:r>
            <w:rPr>
              <w:rStyle w:val="Platshllartext"/>
            </w:rPr>
            <w:t xml:space="preserve"> </w:t>
          </w:r>
        </w:p>
      </w:docPartBody>
    </w:docPart>
    <w:docPart>
      <w:docPartPr>
        <w:name w:val="2FE01AD093BB4686863BC8C8057075E5"/>
        <w:category>
          <w:name w:val="Allmänt"/>
          <w:gallery w:val="placeholder"/>
        </w:category>
        <w:types>
          <w:type w:val="bbPlcHdr"/>
        </w:types>
        <w:behaviors>
          <w:behavior w:val="content"/>
        </w:behaviors>
        <w:guid w:val="{B1EBE357-A64D-4A32-8184-8759795C5684}"/>
      </w:docPartPr>
      <w:docPartBody>
        <w:p w:rsidR="007472A9" w:rsidRDefault="009B11EF" w:rsidP="009B11EF">
          <w:pPr>
            <w:pStyle w:val="2FE01AD093BB4686863BC8C8057075E5"/>
          </w:pPr>
          <w:r>
            <w:rPr>
              <w:rStyle w:val="Platshllartext"/>
            </w:rPr>
            <w:t xml:space="preserve"> </w:t>
          </w:r>
        </w:p>
      </w:docPartBody>
    </w:docPart>
    <w:docPart>
      <w:docPartPr>
        <w:name w:val="58AAE43B1E224278AF69A84769E00F89"/>
        <w:category>
          <w:name w:val="Allmänt"/>
          <w:gallery w:val="placeholder"/>
        </w:category>
        <w:types>
          <w:type w:val="bbPlcHdr"/>
        </w:types>
        <w:behaviors>
          <w:behavior w:val="content"/>
        </w:behaviors>
        <w:guid w:val="{683A97FE-108E-4F92-ABF5-1681EE881799}"/>
      </w:docPartPr>
      <w:docPartBody>
        <w:p w:rsidR="007472A9" w:rsidRDefault="009B11EF" w:rsidP="009B11EF">
          <w:pPr>
            <w:pStyle w:val="58AAE43B1E224278AF69A84769E00F8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61B58CA48D94E33AE24C30C4C8E50A2"/>
        <w:category>
          <w:name w:val="Allmänt"/>
          <w:gallery w:val="placeholder"/>
        </w:category>
        <w:types>
          <w:type w:val="bbPlcHdr"/>
        </w:types>
        <w:behaviors>
          <w:behavior w:val="content"/>
        </w:behaviors>
        <w:guid w:val="{4059395C-68D6-4BBB-B044-F11544231FE2}"/>
      </w:docPartPr>
      <w:docPartBody>
        <w:p w:rsidR="007472A9" w:rsidRDefault="009B11EF" w:rsidP="009B11EF">
          <w:pPr>
            <w:pStyle w:val="C61B58CA48D94E33AE24C30C4C8E50A2"/>
          </w:pPr>
          <w:r>
            <w:t xml:space="preserve"> </w:t>
          </w:r>
          <w:r>
            <w:rPr>
              <w:rStyle w:val="Platshllartext"/>
            </w:rPr>
            <w:t>Välj ett parti.</w:t>
          </w:r>
        </w:p>
      </w:docPartBody>
    </w:docPart>
    <w:docPart>
      <w:docPartPr>
        <w:name w:val="A29B3B6A10BD46F0AC9E3C87082742AA"/>
        <w:category>
          <w:name w:val="Allmänt"/>
          <w:gallery w:val="placeholder"/>
        </w:category>
        <w:types>
          <w:type w:val="bbPlcHdr"/>
        </w:types>
        <w:behaviors>
          <w:behavior w:val="content"/>
        </w:behaviors>
        <w:guid w:val="{1EFADE44-924D-4AD8-B902-463FF7D94A14}"/>
      </w:docPartPr>
      <w:docPartBody>
        <w:p w:rsidR="007472A9" w:rsidRDefault="009B11EF" w:rsidP="009B11EF">
          <w:pPr>
            <w:pStyle w:val="A29B3B6A10BD46F0AC9E3C87082742A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48C35D6E6764F4093CF323A9BF2AF37"/>
        <w:category>
          <w:name w:val="Allmänt"/>
          <w:gallery w:val="placeholder"/>
        </w:category>
        <w:types>
          <w:type w:val="bbPlcHdr"/>
        </w:types>
        <w:behaviors>
          <w:behavior w:val="content"/>
        </w:behaviors>
        <w:guid w:val="{FFD76943-6C68-4F02-AF21-79F258154622}"/>
      </w:docPartPr>
      <w:docPartBody>
        <w:p w:rsidR="007472A9" w:rsidRDefault="009B11EF" w:rsidP="009B11EF">
          <w:pPr>
            <w:pStyle w:val="648C35D6E6764F4093CF323A9BF2AF37"/>
          </w:pPr>
          <w:r>
            <w:rPr>
              <w:rStyle w:val="Platshllartext"/>
            </w:rPr>
            <w:t>Klicka här för att ange datum.</w:t>
          </w:r>
        </w:p>
      </w:docPartBody>
    </w:docPart>
    <w:docPart>
      <w:docPartPr>
        <w:name w:val="09E2ED38DA3F4A0C9AC46145D6686FA3"/>
        <w:category>
          <w:name w:val="Allmänt"/>
          <w:gallery w:val="placeholder"/>
        </w:category>
        <w:types>
          <w:type w:val="bbPlcHdr"/>
        </w:types>
        <w:behaviors>
          <w:behavior w:val="content"/>
        </w:behaviors>
        <w:guid w:val="{450B046A-20D2-4BA5-9E9F-FED886FB292E}"/>
      </w:docPartPr>
      <w:docPartBody>
        <w:p w:rsidR="007472A9" w:rsidRDefault="009B11EF" w:rsidP="009B11EF">
          <w:pPr>
            <w:pStyle w:val="09E2ED38DA3F4A0C9AC46145D6686FA3"/>
          </w:pPr>
          <w:r>
            <w:rPr>
              <w:rStyle w:val="Platshllartext"/>
            </w:rPr>
            <w:t>Välj undertecknare</w:t>
          </w:r>
          <w:r w:rsidRPr="00AC4EF6">
            <w:rPr>
              <w:rStyle w:val="Platshllartext"/>
            </w:rPr>
            <w:t>.</w:t>
          </w:r>
        </w:p>
      </w:docPartBody>
    </w:docPart>
    <w:docPart>
      <w:docPartPr>
        <w:name w:val="8780F4E62C184F68B4D42BA95C88175A"/>
        <w:category>
          <w:name w:val="Allmänt"/>
          <w:gallery w:val="placeholder"/>
        </w:category>
        <w:types>
          <w:type w:val="bbPlcHdr"/>
        </w:types>
        <w:behaviors>
          <w:behavior w:val="content"/>
        </w:behaviors>
        <w:guid w:val="{A73BB597-9362-4558-AF15-0DEC11ADA180}"/>
      </w:docPartPr>
      <w:docPartBody>
        <w:p w:rsidR="00D16B8A" w:rsidRDefault="00FF6F77" w:rsidP="00FF6F77">
          <w:pPr>
            <w:pStyle w:val="8780F4E62C184F68B4D42BA95C88175A"/>
          </w:pPr>
          <w:r>
            <w:rPr>
              <w:rStyle w:val="Platshllartext"/>
            </w:rPr>
            <w:t xml:space="preserve"> </w:t>
          </w:r>
        </w:p>
      </w:docPartBody>
    </w:docPart>
    <w:docPart>
      <w:docPartPr>
        <w:name w:val="6863F6A80EAF43CB9C50E7C896609DE3"/>
        <w:category>
          <w:name w:val="Allmänt"/>
          <w:gallery w:val="placeholder"/>
        </w:category>
        <w:types>
          <w:type w:val="bbPlcHdr"/>
        </w:types>
        <w:behaviors>
          <w:behavior w:val="content"/>
        </w:behaviors>
        <w:guid w:val="{C84D75DD-914B-4208-A7C8-65C96285D8BD}"/>
      </w:docPartPr>
      <w:docPartBody>
        <w:p w:rsidR="00D16B8A" w:rsidRDefault="00FF6F77" w:rsidP="00FF6F77">
          <w:pPr>
            <w:pStyle w:val="6863F6A80EAF43CB9C50E7C896609DE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EF"/>
    <w:rsid w:val="003173DE"/>
    <w:rsid w:val="007472A9"/>
    <w:rsid w:val="009B11EF"/>
    <w:rsid w:val="00CC45A2"/>
    <w:rsid w:val="00D16B8A"/>
    <w:rsid w:val="00FF6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877934757E459280E7EDFAF5078112">
    <w:name w:val="BB877934757E459280E7EDFAF5078112"/>
    <w:rsid w:val="009B11EF"/>
  </w:style>
  <w:style w:type="character" w:styleId="Platshllartext">
    <w:name w:val="Placeholder Text"/>
    <w:basedOn w:val="Standardstycketeckensnitt"/>
    <w:uiPriority w:val="99"/>
    <w:semiHidden/>
    <w:rsid w:val="00FF6F77"/>
    <w:rPr>
      <w:noProof w:val="0"/>
      <w:color w:val="808080"/>
    </w:rPr>
  </w:style>
  <w:style w:type="paragraph" w:customStyle="1" w:styleId="35A3FC3D873B49CC94363C2ED578C8E0">
    <w:name w:val="35A3FC3D873B49CC94363C2ED578C8E0"/>
    <w:rsid w:val="009B11EF"/>
  </w:style>
  <w:style w:type="paragraph" w:customStyle="1" w:styleId="DF308196457B4535BEBABE6F38E1BDFF">
    <w:name w:val="DF308196457B4535BEBABE6F38E1BDFF"/>
    <w:rsid w:val="009B11EF"/>
  </w:style>
  <w:style w:type="paragraph" w:customStyle="1" w:styleId="28B07A7B655F497C846ECE9F5B1E4A40">
    <w:name w:val="28B07A7B655F497C846ECE9F5B1E4A40"/>
    <w:rsid w:val="009B11EF"/>
  </w:style>
  <w:style w:type="paragraph" w:customStyle="1" w:styleId="2573F0E4C0AF4932A34E9CE67EC2C200">
    <w:name w:val="2573F0E4C0AF4932A34E9CE67EC2C200"/>
    <w:rsid w:val="009B11EF"/>
  </w:style>
  <w:style w:type="paragraph" w:customStyle="1" w:styleId="2FE01AD093BB4686863BC8C8057075E5">
    <w:name w:val="2FE01AD093BB4686863BC8C8057075E5"/>
    <w:rsid w:val="009B11EF"/>
  </w:style>
  <w:style w:type="paragraph" w:customStyle="1" w:styleId="2D79CF4D6B174C84AA3E58316CFC4861">
    <w:name w:val="2D79CF4D6B174C84AA3E58316CFC4861"/>
    <w:rsid w:val="009B11EF"/>
  </w:style>
  <w:style w:type="paragraph" w:customStyle="1" w:styleId="831184A510F94D2299E42CF8D91E95F1">
    <w:name w:val="831184A510F94D2299E42CF8D91E95F1"/>
    <w:rsid w:val="009B11EF"/>
  </w:style>
  <w:style w:type="paragraph" w:customStyle="1" w:styleId="A80BFB2C6A6A4700AAE4CCDAFF62C584">
    <w:name w:val="A80BFB2C6A6A4700AAE4CCDAFF62C584"/>
    <w:rsid w:val="009B11EF"/>
  </w:style>
  <w:style w:type="paragraph" w:customStyle="1" w:styleId="1D655E9EF6C34E5BB75B8E9A07A14F97">
    <w:name w:val="1D655E9EF6C34E5BB75B8E9A07A14F97"/>
    <w:rsid w:val="009B11EF"/>
  </w:style>
  <w:style w:type="paragraph" w:customStyle="1" w:styleId="4CA25C06E8D644DDBB93772F050E998B">
    <w:name w:val="4CA25C06E8D644DDBB93772F050E998B"/>
    <w:rsid w:val="009B11EF"/>
  </w:style>
  <w:style w:type="paragraph" w:customStyle="1" w:styleId="58AAE43B1E224278AF69A84769E00F89">
    <w:name w:val="58AAE43B1E224278AF69A84769E00F89"/>
    <w:rsid w:val="009B11EF"/>
  </w:style>
  <w:style w:type="paragraph" w:customStyle="1" w:styleId="C61B58CA48D94E33AE24C30C4C8E50A2">
    <w:name w:val="C61B58CA48D94E33AE24C30C4C8E50A2"/>
    <w:rsid w:val="009B11EF"/>
  </w:style>
  <w:style w:type="paragraph" w:customStyle="1" w:styleId="57C5661E86074CE49B914AF82853CCE2">
    <w:name w:val="57C5661E86074CE49B914AF82853CCE2"/>
    <w:rsid w:val="009B11EF"/>
  </w:style>
  <w:style w:type="paragraph" w:customStyle="1" w:styleId="9F64FF4CED41498D8E8893DB2AB4242E">
    <w:name w:val="9F64FF4CED41498D8E8893DB2AB4242E"/>
    <w:rsid w:val="009B11EF"/>
  </w:style>
  <w:style w:type="paragraph" w:customStyle="1" w:styleId="A29B3B6A10BD46F0AC9E3C87082742AA">
    <w:name w:val="A29B3B6A10BD46F0AC9E3C87082742AA"/>
    <w:rsid w:val="009B11EF"/>
  </w:style>
  <w:style w:type="paragraph" w:customStyle="1" w:styleId="648C35D6E6764F4093CF323A9BF2AF37">
    <w:name w:val="648C35D6E6764F4093CF323A9BF2AF37"/>
    <w:rsid w:val="009B11EF"/>
  </w:style>
  <w:style w:type="paragraph" w:customStyle="1" w:styleId="09E2ED38DA3F4A0C9AC46145D6686FA3">
    <w:name w:val="09E2ED38DA3F4A0C9AC46145D6686FA3"/>
    <w:rsid w:val="009B11EF"/>
  </w:style>
  <w:style w:type="paragraph" w:customStyle="1" w:styleId="8780F4E62C184F68B4D42BA95C88175A">
    <w:name w:val="8780F4E62C184F68B4D42BA95C88175A"/>
    <w:rsid w:val="00FF6F77"/>
  </w:style>
  <w:style w:type="paragraph" w:customStyle="1" w:styleId="6863F6A80EAF43CB9C50E7C896609DE3">
    <w:name w:val="6863F6A80EAF43CB9C50E7C896609DE3"/>
    <w:rsid w:val="00FF6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2018-05-30T00:00:00</HeaderDate>
    <Office/>
    <Dnr>S2018/03079/FS, S2018/03080/FS </Dnr>
    <ParagrafNr/>
    <DocumentTitle/>
    <VisitingAddress/>
    <Extra1/>
    <Extra2/>
    <Extra3>Eva Lohman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d49363c5-497d-47a7-ac83-644c3517abb7</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E3A47-8DA5-41D4-895E-25A42354B98F}"/>
</file>

<file path=customXml/itemProps2.xml><?xml version="1.0" encoding="utf-8"?>
<ds:datastoreItem xmlns:ds="http://schemas.openxmlformats.org/officeDocument/2006/customXml" ds:itemID="{410EC149-6B71-4D97-8584-ACA68591DA6C}"/>
</file>

<file path=customXml/itemProps3.xml><?xml version="1.0" encoding="utf-8"?>
<ds:datastoreItem xmlns:ds="http://schemas.openxmlformats.org/officeDocument/2006/customXml" ds:itemID="{72CEFDCE-4C09-472A-9CE8-43099A193640}"/>
</file>

<file path=customXml/itemProps4.xml><?xml version="1.0" encoding="utf-8"?>
<ds:datastoreItem xmlns:ds="http://schemas.openxmlformats.org/officeDocument/2006/customXml" ds:itemID="{3939CEC2-F340-4339-935A-CC44F46E6DDF}">
  <ds:schemaRefs>
    <ds:schemaRef ds:uri="http://schemas.microsoft.com/office/2006/metadata/customXsn"/>
  </ds:schemaRefs>
</ds:datastoreItem>
</file>

<file path=customXml/itemProps5.xml><?xml version="1.0" encoding="utf-8"?>
<ds:datastoreItem xmlns:ds="http://schemas.openxmlformats.org/officeDocument/2006/customXml" ds:itemID="{759855D8-772C-4AF8-BD99-1D8786E302B8}">
  <ds:schemaRefs>
    <ds:schemaRef ds:uri="http://schemas.microsoft.com/sharepoint/events"/>
  </ds:schemaRefs>
</ds:datastoreItem>
</file>

<file path=customXml/itemProps6.xml><?xml version="1.0" encoding="utf-8"?>
<ds:datastoreItem xmlns:ds="http://schemas.openxmlformats.org/officeDocument/2006/customXml" ds:itemID="{CE2FBA73-F9CD-47D2-8AA4-76D76CE9361C}"/>
</file>

<file path=customXml/itemProps7.xml><?xml version="1.0" encoding="utf-8"?>
<ds:datastoreItem xmlns:ds="http://schemas.openxmlformats.org/officeDocument/2006/customXml" ds:itemID="{79E182C3-4A0F-449D-9CB0-DA0482E12F85}"/>
</file>

<file path=docProps/app.xml><?xml version="1.0" encoding="utf-8"?>
<Properties xmlns="http://schemas.openxmlformats.org/officeDocument/2006/extended-properties" xmlns:vt="http://schemas.openxmlformats.org/officeDocument/2006/docPropsVTypes">
  <Template>RK Basmall.dotx</Template>
  <TotalTime>0</TotalTime>
  <Pages>1</Pages>
  <Words>465</Words>
  <Characters>2469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 Nyyssölä Linde</dc:creator>
  <cp:keywords/>
  <dc:description/>
  <cp:lastModifiedBy>Helena Cantù</cp:lastModifiedBy>
  <cp:revision>3</cp:revision>
  <dcterms:created xsi:type="dcterms:W3CDTF">2018-05-29T06:48:00Z</dcterms:created>
  <dcterms:modified xsi:type="dcterms:W3CDTF">2018-05-29T06:49:00Z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187d4d86-2df6-4989-94ef-2facc899ec9b</vt:lpwstr>
  </property>
  <property fmtid="{D5CDD505-2E9C-101B-9397-08002B2CF9AE}" pid="6" name="Departementsenhet">
    <vt:lpwstr/>
  </property>
</Properties>
</file>