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9AFA4" w14:textId="2D433646" w:rsidR="00495686" w:rsidRDefault="00495686" w:rsidP="00DA0661">
      <w:pPr>
        <w:pStyle w:val="Rubrik"/>
      </w:pPr>
      <w:bookmarkStart w:id="0" w:name="Start"/>
      <w:bookmarkEnd w:id="0"/>
      <w:r>
        <w:t>Svar på fråga 2020/21:2091 av Magnus Stuart (M)</w:t>
      </w:r>
      <w:r>
        <w:br/>
        <w:t>Problem med framtidsfullmakter</w:t>
      </w:r>
    </w:p>
    <w:p w14:paraId="45738808" w14:textId="0C581E45" w:rsidR="00495686" w:rsidRDefault="00495686" w:rsidP="00495686">
      <w:pPr>
        <w:pStyle w:val="Brdtext"/>
      </w:pPr>
      <w:r>
        <w:t xml:space="preserve">Magnus Stuart har frågat mig vilka åtgärder jag kommer att vidta innan </w:t>
      </w:r>
      <w:r w:rsidR="00670447">
        <w:t>Ställföreträdar</w:t>
      </w:r>
      <w:r>
        <w:t>utredningen är presenterad för att hjälpa anhöriga som inte får sina framtidsfullmakter godkända av bankerna.</w:t>
      </w:r>
    </w:p>
    <w:p w14:paraId="15D0C647" w14:textId="47E3D751" w:rsidR="00FA40F7" w:rsidRDefault="00FA40F7" w:rsidP="00FA40F7">
      <w:pPr>
        <w:pStyle w:val="Brdtext"/>
      </w:pPr>
      <w:r>
        <w:t>Många människor drabbas förr eller senare av sjukdom eller nedsatt hälso</w:t>
      </w:r>
      <w:r w:rsidR="008C0865">
        <w:softHyphen/>
      </w:r>
      <w:r>
        <w:t>tillstånd</w:t>
      </w:r>
      <w:r w:rsidR="00F264D9">
        <w:t xml:space="preserve"> som medför svårigheter </w:t>
      </w:r>
      <w:r>
        <w:t xml:space="preserve">att </w:t>
      </w:r>
      <w:r w:rsidR="00670447">
        <w:t>t</w:t>
      </w:r>
      <w:r>
        <w:t>a hand om sig själv och sin ekonomi</w:t>
      </w:r>
      <w:r w:rsidR="00B45D43">
        <w:t>.</w:t>
      </w:r>
      <w:r w:rsidR="00B45D43" w:rsidRPr="00B45D43">
        <w:t xml:space="preserve"> </w:t>
      </w:r>
      <w:r w:rsidR="00340B05">
        <w:t>Genom e</w:t>
      </w:r>
      <w:r w:rsidR="008C0865">
        <w:t>n f</w:t>
      </w:r>
      <w:r w:rsidR="00B45D43">
        <w:t>ramtid</w:t>
      </w:r>
      <w:r w:rsidR="00F377EF">
        <w:t>s</w:t>
      </w:r>
      <w:r w:rsidR="00B45D43">
        <w:t xml:space="preserve">fullmakt </w:t>
      </w:r>
      <w:r w:rsidR="00340B05">
        <w:t xml:space="preserve">kan enskilda på egen hand utse någon som får rätt att </w:t>
      </w:r>
      <w:proofErr w:type="gramStart"/>
      <w:r w:rsidR="00F264D9">
        <w:t>t.ex.</w:t>
      </w:r>
      <w:proofErr w:type="gramEnd"/>
      <w:r w:rsidR="00F264D9">
        <w:t xml:space="preserve"> </w:t>
      </w:r>
      <w:r w:rsidR="00340B05">
        <w:t>sköta</w:t>
      </w:r>
      <w:r w:rsidR="00B45D43">
        <w:t xml:space="preserve"> deras ekonomiska angelägenheter om de senare i livet inte själva kan det.</w:t>
      </w:r>
      <w:r>
        <w:t xml:space="preserve"> </w:t>
      </w:r>
      <w:r w:rsidR="00340B05">
        <w:t>E</w:t>
      </w:r>
      <w:r w:rsidR="008C0865">
        <w:t xml:space="preserve">n framtidsfullmakt ger ökat </w:t>
      </w:r>
      <w:r>
        <w:t xml:space="preserve">självbestämmande </w:t>
      </w:r>
      <w:r w:rsidR="008C0865">
        <w:t xml:space="preserve">och </w:t>
      </w:r>
      <w:r>
        <w:t>bättr</w:t>
      </w:r>
      <w:r w:rsidR="008C0865">
        <w:t>e</w:t>
      </w:r>
      <w:r>
        <w:t xml:space="preserve"> möjligheter att planera framtiden och behålla kontrollen över frågor som är av stor betydelse för </w:t>
      </w:r>
      <w:r w:rsidR="00F264D9">
        <w:t>människor</w:t>
      </w:r>
      <w:r>
        <w:t>.</w:t>
      </w:r>
    </w:p>
    <w:p w14:paraId="4238D98A" w14:textId="77777777" w:rsidR="00340B05" w:rsidRDefault="00340B05" w:rsidP="00FA40F7">
      <w:pPr>
        <w:pStyle w:val="Brdtext"/>
      </w:pPr>
      <w:r>
        <w:t xml:space="preserve">Lagen om framtidsfullmakter trädde ikraft sommaren 2017. </w:t>
      </w:r>
      <w:r w:rsidR="00B45D43">
        <w:t xml:space="preserve">I lagen regleras de formkrav som ställs på en framtidsfullmakt för att den ska vara giltig och där framgår också att det är fullmaktshavaren som på eget ansvar avgör om fullmakten har trätt i kraft. </w:t>
      </w:r>
    </w:p>
    <w:p w14:paraId="58A692A2" w14:textId="77777777" w:rsidR="005D1D79" w:rsidRDefault="005D1D79" w:rsidP="006A12F1">
      <w:pPr>
        <w:pStyle w:val="Brdtext"/>
      </w:pPr>
      <w:bookmarkStart w:id="1" w:name="_Hlk66198650"/>
      <w:r w:rsidRPr="005D1D79">
        <w:t>Lagen är fortfarande relativt ny och det är oundvikligt att det inledningsvis kan uppstå vissa praktiska utmaningar. För att en fullmaktshavare ska kunna utföra sitt uppdrag och hjälpa den enskilde är kontakter med banker, men även med myndigheter och andra aktörer, ofta nödvändiga.  Det är i princip upp till dessa att ta ställning till om de vill godta en framtidsfullmakt. Jag utgår från att de i detta ställningstagande beaktar den enskildes intressen och den behörighet som lagen ger fullmaktshavaren.</w:t>
      </w:r>
      <w:bookmarkEnd w:id="1"/>
    </w:p>
    <w:p w14:paraId="21A31ED7" w14:textId="67C3ABE6" w:rsidR="00495686" w:rsidRDefault="00F264D9" w:rsidP="006A12F1">
      <w:pPr>
        <w:pStyle w:val="Brdtext"/>
      </w:pPr>
      <w:r>
        <w:lastRenderedPageBreak/>
        <w:t xml:space="preserve">Att människor som behöver hjälp känner sig trygga med att de också får det är </w:t>
      </w:r>
      <w:r w:rsidR="00601515">
        <w:t xml:space="preserve">en viktig fråga för mig och regeringen. </w:t>
      </w:r>
      <w:r w:rsidR="007D7B39">
        <w:t>Ställföreträdaru</w:t>
      </w:r>
      <w:r w:rsidR="00601515">
        <w:t>tredning</w:t>
      </w:r>
      <w:r w:rsidR="007D7B39">
        <w:t>en</w:t>
      </w:r>
      <w:r w:rsidR="00601515">
        <w:t xml:space="preserve"> </w:t>
      </w:r>
      <w:r w:rsidR="007D7B39">
        <w:t xml:space="preserve">ser just nu </w:t>
      </w:r>
      <w:r w:rsidR="00FA40F7">
        <w:t xml:space="preserve">över systemet med </w:t>
      </w:r>
      <w:r w:rsidR="00601515">
        <w:t>ställföreträdarskap</w:t>
      </w:r>
      <w:r w:rsidR="007D7B39">
        <w:t xml:space="preserve"> och </w:t>
      </w:r>
      <w:r w:rsidR="00FA40F7">
        <w:t xml:space="preserve">ska </w:t>
      </w:r>
      <w:proofErr w:type="gramStart"/>
      <w:r w:rsidR="00601515">
        <w:t>bl</w:t>
      </w:r>
      <w:r w:rsidR="007D7B39">
        <w:t>.a.</w:t>
      </w:r>
      <w:proofErr w:type="gramEnd"/>
      <w:r w:rsidR="007D7B39">
        <w:t xml:space="preserve"> </w:t>
      </w:r>
      <w:r w:rsidR="00FA40F7">
        <w:t>överväga om fram</w:t>
      </w:r>
      <w:r w:rsidR="007D7B39">
        <w:softHyphen/>
      </w:r>
      <w:r w:rsidR="00FA40F7">
        <w:t xml:space="preserve">tidsfullmakter ska kunna upprättas och hanteras elektroniskt. </w:t>
      </w:r>
      <w:r w:rsidR="00AB7046">
        <w:t xml:space="preserve">Jag har inte för avsikt att föregå utredningen utan ser fram emot att ta del av dess förslag när uppdraget redovisas </w:t>
      </w:r>
      <w:r w:rsidR="002E1B70">
        <w:t>sena</w:t>
      </w:r>
      <w:r w:rsidR="007D7B39">
        <w:t>re</w:t>
      </w:r>
      <w:r w:rsidR="00FA40F7">
        <w:t xml:space="preserve"> </w:t>
      </w:r>
      <w:r w:rsidR="00601515">
        <w:t>i vår</w:t>
      </w:r>
      <w:r w:rsidR="007D7B39">
        <w:t xml:space="preserve">. </w:t>
      </w:r>
    </w:p>
    <w:p w14:paraId="7C366DA0" w14:textId="7FEB6FE0" w:rsidR="00495686" w:rsidRDefault="00495686" w:rsidP="006A12F1">
      <w:pPr>
        <w:pStyle w:val="Brdtext"/>
      </w:pPr>
      <w:r>
        <w:t xml:space="preserve">Stockholm den </w:t>
      </w:r>
      <w:sdt>
        <w:sdtPr>
          <w:id w:val="-1225218591"/>
          <w:placeholder>
            <w:docPart w:val="5A5D30E8298141FF81E2CD12E0CEDFDD"/>
          </w:placeholder>
          <w:dataBinding w:prefixMappings="xmlns:ns0='http://lp/documentinfo/RK' " w:xpath="/ns0:DocumentInfo[1]/ns0:BaseInfo[1]/ns0:HeaderDate[1]" w:storeItemID="{EA757F15-9A74-414D-B1E5-5CD5EF258653}"/>
          <w:date w:fullDate="2021-03-17T00:00:00Z">
            <w:dateFormat w:val="d MMMM yyyy"/>
            <w:lid w:val="sv-SE"/>
            <w:storeMappedDataAs w:val="dateTime"/>
            <w:calendar w:val="gregorian"/>
          </w:date>
        </w:sdtPr>
        <w:sdtEndPr/>
        <w:sdtContent>
          <w:r w:rsidR="00E34CF4">
            <w:t>17 mars 2021</w:t>
          </w:r>
        </w:sdtContent>
      </w:sdt>
    </w:p>
    <w:p w14:paraId="4F188158" w14:textId="77777777" w:rsidR="00495686" w:rsidRDefault="00495686" w:rsidP="004E7A8F">
      <w:pPr>
        <w:pStyle w:val="Brdtextutanavstnd"/>
      </w:pPr>
    </w:p>
    <w:p w14:paraId="7A26EE4C" w14:textId="77777777" w:rsidR="00495686" w:rsidRDefault="00495686" w:rsidP="004E7A8F">
      <w:pPr>
        <w:pStyle w:val="Brdtextutanavstnd"/>
      </w:pPr>
    </w:p>
    <w:p w14:paraId="49B8F59E" w14:textId="22DE97AE" w:rsidR="00495686" w:rsidRDefault="00495686" w:rsidP="00422A41">
      <w:pPr>
        <w:pStyle w:val="Brdtext"/>
      </w:pPr>
      <w:r>
        <w:t>Morgan Johansson</w:t>
      </w:r>
    </w:p>
    <w:p w14:paraId="4D23F76D" w14:textId="7D2B21FF" w:rsidR="00495686" w:rsidRPr="00DB48AB" w:rsidRDefault="00495686" w:rsidP="00DB48AB">
      <w:pPr>
        <w:pStyle w:val="Brdtext"/>
      </w:pPr>
    </w:p>
    <w:sectPr w:rsidR="0049568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CD6C4" w14:textId="77777777" w:rsidR="00495686" w:rsidRDefault="00495686" w:rsidP="00A87A54">
      <w:pPr>
        <w:spacing w:after="0" w:line="240" w:lineRule="auto"/>
      </w:pPr>
      <w:r>
        <w:separator/>
      </w:r>
    </w:p>
  </w:endnote>
  <w:endnote w:type="continuationSeparator" w:id="0">
    <w:p w14:paraId="244DC3EE" w14:textId="77777777" w:rsidR="00495686" w:rsidRDefault="004956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3E8442" w14:textId="77777777" w:rsidTr="006A26EC">
      <w:trPr>
        <w:trHeight w:val="227"/>
        <w:jc w:val="right"/>
      </w:trPr>
      <w:tc>
        <w:tcPr>
          <w:tcW w:w="708" w:type="dxa"/>
          <w:vAlign w:val="bottom"/>
        </w:tcPr>
        <w:p w14:paraId="2A35926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E5C2A30" w14:textId="77777777" w:rsidTr="006A26EC">
      <w:trPr>
        <w:trHeight w:val="850"/>
        <w:jc w:val="right"/>
      </w:trPr>
      <w:tc>
        <w:tcPr>
          <w:tcW w:w="708" w:type="dxa"/>
          <w:vAlign w:val="bottom"/>
        </w:tcPr>
        <w:p w14:paraId="4D64C812" w14:textId="77777777" w:rsidR="005606BC" w:rsidRPr="00347E11" w:rsidRDefault="005606BC" w:rsidP="005606BC">
          <w:pPr>
            <w:pStyle w:val="Sidfot"/>
            <w:spacing w:line="276" w:lineRule="auto"/>
            <w:jc w:val="right"/>
          </w:pPr>
        </w:p>
      </w:tc>
    </w:tr>
  </w:tbl>
  <w:p w14:paraId="20CB508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33B83F" w14:textId="77777777" w:rsidTr="001F4302">
      <w:trPr>
        <w:trHeight w:val="510"/>
      </w:trPr>
      <w:tc>
        <w:tcPr>
          <w:tcW w:w="8525" w:type="dxa"/>
          <w:gridSpan w:val="2"/>
          <w:vAlign w:val="bottom"/>
        </w:tcPr>
        <w:p w14:paraId="297BD1FE" w14:textId="77777777" w:rsidR="00347E11" w:rsidRPr="00347E11" w:rsidRDefault="00347E11" w:rsidP="00347E11">
          <w:pPr>
            <w:pStyle w:val="Sidfot"/>
            <w:rPr>
              <w:sz w:val="8"/>
            </w:rPr>
          </w:pPr>
        </w:p>
      </w:tc>
    </w:tr>
    <w:tr w:rsidR="00093408" w:rsidRPr="00EE3C0F" w14:paraId="775503B3" w14:textId="77777777" w:rsidTr="00C26068">
      <w:trPr>
        <w:trHeight w:val="227"/>
      </w:trPr>
      <w:tc>
        <w:tcPr>
          <w:tcW w:w="4074" w:type="dxa"/>
        </w:tcPr>
        <w:p w14:paraId="712FFA7D" w14:textId="77777777" w:rsidR="00347E11" w:rsidRPr="00F53AEA" w:rsidRDefault="00347E11" w:rsidP="00C26068">
          <w:pPr>
            <w:pStyle w:val="Sidfot"/>
            <w:spacing w:line="276" w:lineRule="auto"/>
          </w:pPr>
        </w:p>
      </w:tc>
      <w:tc>
        <w:tcPr>
          <w:tcW w:w="4451" w:type="dxa"/>
        </w:tcPr>
        <w:p w14:paraId="58A970B0" w14:textId="77777777" w:rsidR="00093408" w:rsidRPr="00F53AEA" w:rsidRDefault="00093408" w:rsidP="00F53AEA">
          <w:pPr>
            <w:pStyle w:val="Sidfot"/>
            <w:spacing w:line="276" w:lineRule="auto"/>
          </w:pPr>
        </w:p>
      </w:tc>
    </w:tr>
  </w:tbl>
  <w:p w14:paraId="137BDC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7777E" w14:textId="77777777" w:rsidR="00495686" w:rsidRDefault="00495686" w:rsidP="00A87A54">
      <w:pPr>
        <w:spacing w:after="0" w:line="240" w:lineRule="auto"/>
      </w:pPr>
      <w:r>
        <w:separator/>
      </w:r>
    </w:p>
  </w:footnote>
  <w:footnote w:type="continuationSeparator" w:id="0">
    <w:p w14:paraId="2A3DCC8C" w14:textId="77777777" w:rsidR="00495686" w:rsidRDefault="004956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5686" w14:paraId="3CC1E0B6" w14:textId="77777777" w:rsidTr="00C93EBA">
      <w:trPr>
        <w:trHeight w:val="227"/>
      </w:trPr>
      <w:tc>
        <w:tcPr>
          <w:tcW w:w="5534" w:type="dxa"/>
        </w:tcPr>
        <w:p w14:paraId="3E4E6DEB" w14:textId="77777777" w:rsidR="00495686" w:rsidRPr="007D73AB" w:rsidRDefault="00495686">
          <w:pPr>
            <w:pStyle w:val="Sidhuvud"/>
          </w:pPr>
        </w:p>
      </w:tc>
      <w:tc>
        <w:tcPr>
          <w:tcW w:w="3170" w:type="dxa"/>
          <w:vAlign w:val="bottom"/>
        </w:tcPr>
        <w:p w14:paraId="61DBAEB4" w14:textId="77777777" w:rsidR="00495686" w:rsidRPr="007D73AB" w:rsidRDefault="00495686" w:rsidP="00340DE0">
          <w:pPr>
            <w:pStyle w:val="Sidhuvud"/>
          </w:pPr>
        </w:p>
      </w:tc>
      <w:tc>
        <w:tcPr>
          <w:tcW w:w="1134" w:type="dxa"/>
        </w:tcPr>
        <w:p w14:paraId="43CA2388" w14:textId="77777777" w:rsidR="00495686" w:rsidRDefault="00495686" w:rsidP="005A703A">
          <w:pPr>
            <w:pStyle w:val="Sidhuvud"/>
          </w:pPr>
        </w:p>
      </w:tc>
    </w:tr>
    <w:tr w:rsidR="00495686" w14:paraId="4CFDA503" w14:textId="77777777" w:rsidTr="00C93EBA">
      <w:trPr>
        <w:trHeight w:val="1928"/>
      </w:trPr>
      <w:tc>
        <w:tcPr>
          <w:tcW w:w="5534" w:type="dxa"/>
        </w:tcPr>
        <w:p w14:paraId="74D68AD1" w14:textId="77777777" w:rsidR="00495686" w:rsidRPr="00340DE0" w:rsidRDefault="00495686" w:rsidP="00340DE0">
          <w:pPr>
            <w:pStyle w:val="Sidhuvud"/>
          </w:pPr>
          <w:r>
            <w:rPr>
              <w:noProof/>
            </w:rPr>
            <w:drawing>
              <wp:inline distT="0" distB="0" distL="0" distR="0" wp14:anchorId="707950D5" wp14:editId="791EF3E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59878EC" w14:textId="77777777" w:rsidR="00495686" w:rsidRPr="00710A6C" w:rsidRDefault="00495686" w:rsidP="00EE3C0F">
          <w:pPr>
            <w:pStyle w:val="Sidhuvud"/>
            <w:rPr>
              <w:b/>
            </w:rPr>
          </w:pPr>
        </w:p>
        <w:p w14:paraId="2563DF76" w14:textId="77777777" w:rsidR="00495686" w:rsidRDefault="00495686" w:rsidP="00EE3C0F">
          <w:pPr>
            <w:pStyle w:val="Sidhuvud"/>
          </w:pPr>
        </w:p>
        <w:p w14:paraId="038070A9" w14:textId="77777777" w:rsidR="00495686" w:rsidRDefault="00495686" w:rsidP="00EE3C0F">
          <w:pPr>
            <w:pStyle w:val="Sidhuvud"/>
          </w:pPr>
        </w:p>
        <w:p w14:paraId="716EBF1C" w14:textId="77777777" w:rsidR="00495686" w:rsidRDefault="00495686" w:rsidP="00EE3C0F">
          <w:pPr>
            <w:pStyle w:val="Sidhuvud"/>
          </w:pPr>
        </w:p>
        <w:sdt>
          <w:sdtPr>
            <w:alias w:val="Dnr"/>
            <w:tag w:val="ccRKShow_Dnr"/>
            <w:id w:val="-829283628"/>
            <w:placeholder>
              <w:docPart w:val="4FF0F84EFB494C8681651874C4DD7A83"/>
            </w:placeholder>
            <w:dataBinding w:prefixMappings="xmlns:ns0='http://lp/documentinfo/RK' " w:xpath="/ns0:DocumentInfo[1]/ns0:BaseInfo[1]/ns0:Dnr[1]" w:storeItemID="{EA757F15-9A74-414D-B1E5-5CD5EF258653}"/>
            <w:text/>
          </w:sdtPr>
          <w:sdtEndPr/>
          <w:sdtContent>
            <w:p w14:paraId="40A68C75" w14:textId="3D7A53C1" w:rsidR="00495686" w:rsidRDefault="00495686" w:rsidP="00EE3C0F">
              <w:pPr>
                <w:pStyle w:val="Sidhuvud"/>
              </w:pPr>
              <w:r>
                <w:t>Ju2021/</w:t>
              </w:r>
              <w:r w:rsidR="004A2C5F">
                <w:t>01071</w:t>
              </w:r>
            </w:p>
          </w:sdtContent>
        </w:sdt>
        <w:sdt>
          <w:sdtPr>
            <w:alias w:val="DocNumber"/>
            <w:tag w:val="DocNumber"/>
            <w:id w:val="1726028884"/>
            <w:placeholder>
              <w:docPart w:val="87361A62389B4DE7AB0F74BA3CCAFA80"/>
            </w:placeholder>
            <w:showingPlcHdr/>
            <w:dataBinding w:prefixMappings="xmlns:ns0='http://lp/documentinfo/RK' " w:xpath="/ns0:DocumentInfo[1]/ns0:BaseInfo[1]/ns0:DocNumber[1]" w:storeItemID="{EA757F15-9A74-414D-B1E5-5CD5EF258653}"/>
            <w:text/>
          </w:sdtPr>
          <w:sdtEndPr/>
          <w:sdtContent>
            <w:p w14:paraId="506744F0" w14:textId="77777777" w:rsidR="00495686" w:rsidRDefault="00495686" w:rsidP="00EE3C0F">
              <w:pPr>
                <w:pStyle w:val="Sidhuvud"/>
              </w:pPr>
              <w:r>
                <w:rPr>
                  <w:rStyle w:val="Platshllartext"/>
                </w:rPr>
                <w:t xml:space="preserve"> </w:t>
              </w:r>
            </w:p>
          </w:sdtContent>
        </w:sdt>
        <w:p w14:paraId="24CC7C43" w14:textId="77777777" w:rsidR="00495686" w:rsidRDefault="00495686" w:rsidP="00EE3C0F">
          <w:pPr>
            <w:pStyle w:val="Sidhuvud"/>
          </w:pPr>
        </w:p>
      </w:tc>
      <w:tc>
        <w:tcPr>
          <w:tcW w:w="1134" w:type="dxa"/>
        </w:tcPr>
        <w:p w14:paraId="53C7DE58" w14:textId="77777777" w:rsidR="00495686" w:rsidRDefault="00495686" w:rsidP="0094502D">
          <w:pPr>
            <w:pStyle w:val="Sidhuvud"/>
          </w:pPr>
        </w:p>
        <w:p w14:paraId="35A9C52A" w14:textId="77777777" w:rsidR="00495686" w:rsidRPr="0094502D" w:rsidRDefault="00495686" w:rsidP="00EC71A6">
          <w:pPr>
            <w:pStyle w:val="Sidhuvud"/>
          </w:pPr>
        </w:p>
      </w:tc>
    </w:tr>
    <w:tr w:rsidR="00495686" w14:paraId="501A37FA" w14:textId="77777777" w:rsidTr="00C93EBA">
      <w:trPr>
        <w:trHeight w:val="2268"/>
      </w:trPr>
      <w:sdt>
        <w:sdtPr>
          <w:rPr>
            <w:b/>
          </w:rPr>
          <w:alias w:val="SenderText"/>
          <w:tag w:val="ccRKShow_SenderText"/>
          <w:id w:val="1374046025"/>
          <w:placeholder>
            <w:docPart w:val="C9BC07788B4E4215871D013A83331B74"/>
          </w:placeholder>
        </w:sdtPr>
        <w:sdtEndPr>
          <w:rPr>
            <w:b w:val="0"/>
          </w:rPr>
        </w:sdtEndPr>
        <w:sdtContent>
          <w:tc>
            <w:tcPr>
              <w:tcW w:w="5534" w:type="dxa"/>
              <w:tcMar>
                <w:right w:w="1134" w:type="dxa"/>
              </w:tcMar>
            </w:tcPr>
            <w:p w14:paraId="3334DA50" w14:textId="77777777" w:rsidR="00495686" w:rsidRPr="00495686" w:rsidRDefault="00495686" w:rsidP="00340DE0">
              <w:pPr>
                <w:pStyle w:val="Sidhuvud"/>
                <w:rPr>
                  <w:b/>
                </w:rPr>
              </w:pPr>
              <w:r w:rsidRPr="00495686">
                <w:rPr>
                  <w:b/>
                </w:rPr>
                <w:t>Justitiedepartementet</w:t>
              </w:r>
            </w:p>
            <w:p w14:paraId="5846231C" w14:textId="77777777" w:rsidR="00EF23F4" w:rsidRDefault="00495686" w:rsidP="00340DE0">
              <w:pPr>
                <w:pStyle w:val="Sidhuvud"/>
              </w:pPr>
              <w:r w:rsidRPr="00495686">
                <w:t>Justitie- och migrationsministern</w:t>
              </w:r>
            </w:p>
            <w:p w14:paraId="39B04C3E" w14:textId="54BA8C8B" w:rsidR="00495686" w:rsidRPr="00340DE0" w:rsidRDefault="00495686" w:rsidP="00EF23F4">
              <w:pPr>
                <w:pStyle w:val="Sidhuvud"/>
              </w:pPr>
            </w:p>
          </w:tc>
        </w:sdtContent>
      </w:sdt>
      <w:sdt>
        <w:sdtPr>
          <w:alias w:val="Recipient"/>
          <w:tag w:val="ccRKShow_Recipient"/>
          <w:id w:val="-28344517"/>
          <w:placeholder>
            <w:docPart w:val="0928072F68944C268DC6919F4A0E7E22"/>
          </w:placeholder>
          <w:dataBinding w:prefixMappings="xmlns:ns0='http://lp/documentinfo/RK' " w:xpath="/ns0:DocumentInfo[1]/ns0:BaseInfo[1]/ns0:Recipient[1]" w:storeItemID="{EA757F15-9A74-414D-B1E5-5CD5EF258653}"/>
          <w:text w:multiLine="1"/>
        </w:sdtPr>
        <w:sdtEndPr/>
        <w:sdtContent>
          <w:tc>
            <w:tcPr>
              <w:tcW w:w="3170" w:type="dxa"/>
            </w:tcPr>
            <w:p w14:paraId="3B69AC6F" w14:textId="77777777" w:rsidR="00495686" w:rsidRDefault="00495686" w:rsidP="00547B89">
              <w:pPr>
                <w:pStyle w:val="Sidhuvud"/>
              </w:pPr>
              <w:r>
                <w:t>Till riksdagen</w:t>
              </w:r>
            </w:p>
          </w:tc>
        </w:sdtContent>
      </w:sdt>
      <w:tc>
        <w:tcPr>
          <w:tcW w:w="1134" w:type="dxa"/>
        </w:tcPr>
        <w:p w14:paraId="6008E3DB" w14:textId="77777777" w:rsidR="00495686" w:rsidRDefault="00495686" w:rsidP="003E6020">
          <w:pPr>
            <w:pStyle w:val="Sidhuvud"/>
          </w:pPr>
        </w:p>
      </w:tc>
    </w:tr>
  </w:tbl>
  <w:p w14:paraId="18E24F7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8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E26"/>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149D"/>
    <w:rsid w:val="001857B5"/>
    <w:rsid w:val="00187E1F"/>
    <w:rsid w:val="0019051C"/>
    <w:rsid w:val="0019127B"/>
    <w:rsid w:val="00192350"/>
    <w:rsid w:val="00192E34"/>
    <w:rsid w:val="0019308B"/>
    <w:rsid w:val="001941B9"/>
    <w:rsid w:val="00196C02"/>
    <w:rsid w:val="001978B8"/>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DE5"/>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8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0FD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B70"/>
    <w:rsid w:val="002E29A1"/>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B05"/>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5686"/>
    <w:rsid w:val="0049768A"/>
    <w:rsid w:val="004A2C5F"/>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D79"/>
    <w:rsid w:val="005E2F29"/>
    <w:rsid w:val="005E400D"/>
    <w:rsid w:val="005E49D4"/>
    <w:rsid w:val="005E4E79"/>
    <w:rsid w:val="005E5CE7"/>
    <w:rsid w:val="005E790C"/>
    <w:rsid w:val="005F08C5"/>
    <w:rsid w:val="005F6EB0"/>
    <w:rsid w:val="0060151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447"/>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D7B39"/>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865"/>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046"/>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D43"/>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07B"/>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4E75"/>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4CF4"/>
    <w:rsid w:val="00E37922"/>
    <w:rsid w:val="00E406DF"/>
    <w:rsid w:val="00E415D3"/>
    <w:rsid w:val="00E469E4"/>
    <w:rsid w:val="00E475C3"/>
    <w:rsid w:val="00E509B0"/>
    <w:rsid w:val="00E50B11"/>
    <w:rsid w:val="00E54246"/>
    <w:rsid w:val="00E55D8E"/>
    <w:rsid w:val="00E6641E"/>
    <w:rsid w:val="00E66F18"/>
    <w:rsid w:val="00E70856"/>
    <w:rsid w:val="00E727DE"/>
    <w:rsid w:val="00E73841"/>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3F4"/>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4D9"/>
    <w:rsid w:val="00F32D05"/>
    <w:rsid w:val="00F35263"/>
    <w:rsid w:val="00F35E34"/>
    <w:rsid w:val="00F377EF"/>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E5F"/>
    <w:rsid w:val="00F922B2"/>
    <w:rsid w:val="00F943C8"/>
    <w:rsid w:val="00F96B28"/>
    <w:rsid w:val="00FA1564"/>
    <w:rsid w:val="00FA40F7"/>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04C4F5"/>
  <w15:docId w15:val="{8A4DF08E-3999-485B-B14B-35DB7C61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6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F0F84EFB494C8681651874C4DD7A83"/>
        <w:category>
          <w:name w:val="Allmänt"/>
          <w:gallery w:val="placeholder"/>
        </w:category>
        <w:types>
          <w:type w:val="bbPlcHdr"/>
        </w:types>
        <w:behaviors>
          <w:behavior w:val="content"/>
        </w:behaviors>
        <w:guid w:val="{16FE2832-8E3C-49A4-92C3-80452E987B31}"/>
      </w:docPartPr>
      <w:docPartBody>
        <w:p w:rsidR="00D84DAD" w:rsidRDefault="003C16A5" w:rsidP="003C16A5">
          <w:pPr>
            <w:pStyle w:val="4FF0F84EFB494C8681651874C4DD7A83"/>
          </w:pPr>
          <w:r>
            <w:rPr>
              <w:rStyle w:val="Platshllartext"/>
            </w:rPr>
            <w:t xml:space="preserve"> </w:t>
          </w:r>
        </w:p>
      </w:docPartBody>
    </w:docPart>
    <w:docPart>
      <w:docPartPr>
        <w:name w:val="87361A62389B4DE7AB0F74BA3CCAFA80"/>
        <w:category>
          <w:name w:val="Allmänt"/>
          <w:gallery w:val="placeholder"/>
        </w:category>
        <w:types>
          <w:type w:val="bbPlcHdr"/>
        </w:types>
        <w:behaviors>
          <w:behavior w:val="content"/>
        </w:behaviors>
        <w:guid w:val="{F59D6ACD-E364-437B-B0F5-BD21C8FD93D7}"/>
      </w:docPartPr>
      <w:docPartBody>
        <w:p w:rsidR="00D84DAD" w:rsidRDefault="003C16A5" w:rsidP="003C16A5">
          <w:pPr>
            <w:pStyle w:val="87361A62389B4DE7AB0F74BA3CCAFA801"/>
          </w:pPr>
          <w:r>
            <w:rPr>
              <w:rStyle w:val="Platshllartext"/>
            </w:rPr>
            <w:t xml:space="preserve"> </w:t>
          </w:r>
        </w:p>
      </w:docPartBody>
    </w:docPart>
    <w:docPart>
      <w:docPartPr>
        <w:name w:val="C9BC07788B4E4215871D013A83331B74"/>
        <w:category>
          <w:name w:val="Allmänt"/>
          <w:gallery w:val="placeholder"/>
        </w:category>
        <w:types>
          <w:type w:val="bbPlcHdr"/>
        </w:types>
        <w:behaviors>
          <w:behavior w:val="content"/>
        </w:behaviors>
        <w:guid w:val="{CD5C19A6-0381-4D07-874F-98A21B92EB31}"/>
      </w:docPartPr>
      <w:docPartBody>
        <w:p w:rsidR="00D84DAD" w:rsidRDefault="003C16A5" w:rsidP="003C16A5">
          <w:pPr>
            <w:pStyle w:val="C9BC07788B4E4215871D013A83331B741"/>
          </w:pPr>
          <w:r>
            <w:rPr>
              <w:rStyle w:val="Platshllartext"/>
            </w:rPr>
            <w:t xml:space="preserve"> </w:t>
          </w:r>
        </w:p>
      </w:docPartBody>
    </w:docPart>
    <w:docPart>
      <w:docPartPr>
        <w:name w:val="0928072F68944C268DC6919F4A0E7E22"/>
        <w:category>
          <w:name w:val="Allmänt"/>
          <w:gallery w:val="placeholder"/>
        </w:category>
        <w:types>
          <w:type w:val="bbPlcHdr"/>
        </w:types>
        <w:behaviors>
          <w:behavior w:val="content"/>
        </w:behaviors>
        <w:guid w:val="{AC0C3EEF-9D35-4E94-88D1-F6900839341B}"/>
      </w:docPartPr>
      <w:docPartBody>
        <w:p w:rsidR="00D84DAD" w:rsidRDefault="003C16A5" w:rsidP="003C16A5">
          <w:pPr>
            <w:pStyle w:val="0928072F68944C268DC6919F4A0E7E22"/>
          </w:pPr>
          <w:r>
            <w:rPr>
              <w:rStyle w:val="Platshllartext"/>
            </w:rPr>
            <w:t xml:space="preserve"> </w:t>
          </w:r>
        </w:p>
      </w:docPartBody>
    </w:docPart>
    <w:docPart>
      <w:docPartPr>
        <w:name w:val="5A5D30E8298141FF81E2CD12E0CEDFDD"/>
        <w:category>
          <w:name w:val="Allmänt"/>
          <w:gallery w:val="placeholder"/>
        </w:category>
        <w:types>
          <w:type w:val="bbPlcHdr"/>
        </w:types>
        <w:behaviors>
          <w:behavior w:val="content"/>
        </w:behaviors>
        <w:guid w:val="{CEF259D6-A633-4918-A9FC-9DF14829F2EF}"/>
      </w:docPartPr>
      <w:docPartBody>
        <w:p w:rsidR="00D84DAD" w:rsidRDefault="003C16A5" w:rsidP="003C16A5">
          <w:pPr>
            <w:pStyle w:val="5A5D30E8298141FF81E2CD12E0CEDFD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A5"/>
    <w:rsid w:val="003C16A5"/>
    <w:rsid w:val="00D84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209B50515E4052858E97E69EB1A242">
    <w:name w:val="4B209B50515E4052858E97E69EB1A242"/>
    <w:rsid w:val="003C16A5"/>
  </w:style>
  <w:style w:type="character" w:styleId="Platshllartext">
    <w:name w:val="Placeholder Text"/>
    <w:basedOn w:val="Standardstycketeckensnitt"/>
    <w:uiPriority w:val="99"/>
    <w:semiHidden/>
    <w:rsid w:val="003C16A5"/>
    <w:rPr>
      <w:noProof w:val="0"/>
      <w:color w:val="808080"/>
    </w:rPr>
  </w:style>
  <w:style w:type="paragraph" w:customStyle="1" w:styleId="8E39EF103D694840B7F5155C5FED07B3">
    <w:name w:val="8E39EF103D694840B7F5155C5FED07B3"/>
    <w:rsid w:val="003C16A5"/>
  </w:style>
  <w:style w:type="paragraph" w:customStyle="1" w:styleId="055C49FD44764123B645FAB7E7533EB8">
    <w:name w:val="055C49FD44764123B645FAB7E7533EB8"/>
    <w:rsid w:val="003C16A5"/>
  </w:style>
  <w:style w:type="paragraph" w:customStyle="1" w:styleId="DED36CCD16E742BDACF796EE5409E11A">
    <w:name w:val="DED36CCD16E742BDACF796EE5409E11A"/>
    <w:rsid w:val="003C16A5"/>
  </w:style>
  <w:style w:type="paragraph" w:customStyle="1" w:styleId="4FF0F84EFB494C8681651874C4DD7A83">
    <w:name w:val="4FF0F84EFB494C8681651874C4DD7A83"/>
    <w:rsid w:val="003C16A5"/>
  </w:style>
  <w:style w:type="paragraph" w:customStyle="1" w:styleId="87361A62389B4DE7AB0F74BA3CCAFA80">
    <w:name w:val="87361A62389B4DE7AB0F74BA3CCAFA80"/>
    <w:rsid w:val="003C16A5"/>
  </w:style>
  <w:style w:type="paragraph" w:customStyle="1" w:styleId="74720E5D995946D5BDDB63EDAB1D98AE">
    <w:name w:val="74720E5D995946D5BDDB63EDAB1D98AE"/>
    <w:rsid w:val="003C16A5"/>
  </w:style>
  <w:style w:type="paragraph" w:customStyle="1" w:styleId="16D044F0167B4039AC9827AC19B44809">
    <w:name w:val="16D044F0167B4039AC9827AC19B44809"/>
    <w:rsid w:val="003C16A5"/>
  </w:style>
  <w:style w:type="paragraph" w:customStyle="1" w:styleId="8DA8253C0A174F41A7325AD278DA2B28">
    <w:name w:val="8DA8253C0A174F41A7325AD278DA2B28"/>
    <w:rsid w:val="003C16A5"/>
  </w:style>
  <w:style w:type="paragraph" w:customStyle="1" w:styleId="C9BC07788B4E4215871D013A83331B74">
    <w:name w:val="C9BC07788B4E4215871D013A83331B74"/>
    <w:rsid w:val="003C16A5"/>
  </w:style>
  <w:style w:type="paragraph" w:customStyle="1" w:styleId="0928072F68944C268DC6919F4A0E7E22">
    <w:name w:val="0928072F68944C268DC6919F4A0E7E22"/>
    <w:rsid w:val="003C16A5"/>
  </w:style>
  <w:style w:type="paragraph" w:customStyle="1" w:styleId="87361A62389B4DE7AB0F74BA3CCAFA801">
    <w:name w:val="87361A62389B4DE7AB0F74BA3CCAFA801"/>
    <w:rsid w:val="003C16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BC07788B4E4215871D013A83331B741">
    <w:name w:val="C9BC07788B4E4215871D013A83331B741"/>
    <w:rsid w:val="003C16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6F51BAF0D6443387BB5DAA6CB34488">
    <w:name w:val="FE6F51BAF0D6443387BB5DAA6CB34488"/>
    <w:rsid w:val="003C16A5"/>
  </w:style>
  <w:style w:type="paragraph" w:customStyle="1" w:styleId="8475543D5204432DA4DB19CCB5467580">
    <w:name w:val="8475543D5204432DA4DB19CCB5467580"/>
    <w:rsid w:val="003C16A5"/>
  </w:style>
  <w:style w:type="paragraph" w:customStyle="1" w:styleId="C684933C4FC94279BD70F529CE4DB11E">
    <w:name w:val="C684933C4FC94279BD70F529CE4DB11E"/>
    <w:rsid w:val="003C16A5"/>
  </w:style>
  <w:style w:type="paragraph" w:customStyle="1" w:styleId="A0FC9C8D76B5426FBA597FFE07675F78">
    <w:name w:val="A0FC9C8D76B5426FBA597FFE07675F78"/>
    <w:rsid w:val="003C16A5"/>
  </w:style>
  <w:style w:type="paragraph" w:customStyle="1" w:styleId="6C819AB02C6142F79F23E5E5A9AF97E3">
    <w:name w:val="6C819AB02C6142F79F23E5E5A9AF97E3"/>
    <w:rsid w:val="003C16A5"/>
  </w:style>
  <w:style w:type="paragraph" w:customStyle="1" w:styleId="5A5D30E8298141FF81E2CD12E0CEDFDD">
    <w:name w:val="5A5D30E8298141FF81E2CD12E0CEDFDD"/>
    <w:rsid w:val="003C16A5"/>
  </w:style>
  <w:style w:type="paragraph" w:customStyle="1" w:styleId="F5A1D022AEE8448480DA73D1084F0CA5">
    <w:name w:val="F5A1D022AEE8448480DA73D1084F0CA5"/>
    <w:rsid w:val="003C1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4750efcc-f201-47c1-896d-43a9a76f61bc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Ju2021/01071</Dnr>
    <ParagrafNr/>
    <DocumentTitle/>
    <VisitingAddress/>
    <Extra1/>
    <Extra2/>
    <Extra3>Magnus Stuart</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3DFCC8BC54A93429C22CC3B4B9B45BD" ma:contentTypeVersion="26" ma:contentTypeDescription="Skapa nytt dokument med möjlighet att välja RK-mall" ma:contentTypeScope="" ma:versionID="6da60586c00f9ae734624826feac4023">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9ae9148-c740-488d-ae69-902b28e2f188" targetNamespace="http://schemas.microsoft.com/office/2006/metadata/properties" ma:root="true" ma:fieldsID="3ff9325b2c75e643c56ec2eee4650d67" ns2:_="" ns4:_="" ns5:_="" ns6:_="" ns7:_="">
    <xsd:import namespace="cc625d36-bb37-4650-91b9-0c96159295ba"/>
    <xsd:import namespace="4e9c2f0c-7bf8-49af-8356-cbf363fc78a7"/>
    <xsd:import namespace="18f3d968-6251-40b0-9f11-012b293496c2"/>
    <xsd:import namespace="9c9941df-7074-4a92-bf99-225d24d78d61"/>
    <xsd:import namespace="b9ae9148-c740-488d-ae69-902b28e2f18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15598411-4fae-4dd3-b66c-40ae0259a008}" ma:internalName="TaxCatchAll" ma:showField="CatchAllData" ma:web="a559c2ef-8676-4740-b57b-0bf6eda2308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15598411-4fae-4dd3-b66c-40ae0259a008}" ma:internalName="TaxCatchAllLabel" ma:readOnly="true" ma:showField="CatchAllDataLabel" ma:web="a559c2ef-8676-4740-b57b-0bf6eda2308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ae9148-c740-488d-ae69-902b28e2f18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Ju2021/01071</Dnr>
    <ParagrafNr/>
    <DocumentTitle/>
    <VisitingAddress/>
    <Extra1/>
    <Extra2/>
    <Extra3>Magnus Stuart</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9EABB-864F-4620-9BBA-23BC3B5C959F}"/>
</file>

<file path=customXml/itemProps2.xml><?xml version="1.0" encoding="utf-8"?>
<ds:datastoreItem xmlns:ds="http://schemas.openxmlformats.org/officeDocument/2006/customXml" ds:itemID="{BB0D9137-48EA-4A58-87AE-E9AFFC2F3B4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B0D9137-48EA-4A58-87AE-E9AFFC2F3B45}">
  <ds:schemaRefs>
    <ds:schemaRef ds:uri="http://purl.org/dc/elements/1.1/"/>
    <ds:schemaRef ds:uri="http://schemas.microsoft.com/office/2006/metadata/properties"/>
    <ds:schemaRef ds:uri="cc625d36-bb37-4650-91b9-0c96159295ba"/>
    <ds:schemaRef ds:uri="http://purl.org/dc/terms/"/>
    <ds:schemaRef ds:uri="b9ae9148-c740-488d-ae69-902b28e2f188"/>
    <ds:schemaRef ds:uri="http://schemas.microsoft.com/office/infopath/2007/PartnerControls"/>
    <ds:schemaRef ds:uri="http://schemas.microsoft.com/office/2006/documentManagement/types"/>
    <ds:schemaRef ds:uri="http://schemas.openxmlformats.org/package/2006/metadata/core-properti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EA757F15-9A74-414D-B1E5-5CD5EF258653}">
  <ds:schemaRefs>
    <ds:schemaRef ds:uri="http://lp/documentinfo/RK"/>
  </ds:schemaRefs>
</ds:datastoreItem>
</file>

<file path=customXml/itemProps6.xml><?xml version="1.0" encoding="utf-8"?>
<ds:datastoreItem xmlns:ds="http://schemas.openxmlformats.org/officeDocument/2006/customXml" ds:itemID="{7CFDAEC0-5F25-480A-8840-401DA9BB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9ae9148-c740-488d-ae69-902b28e2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757F15-9A74-414D-B1E5-5CD5EF258653}"/>
</file>

<file path=customXml/itemProps8.xml><?xml version="1.0" encoding="utf-8"?>
<ds:datastoreItem xmlns:ds="http://schemas.openxmlformats.org/officeDocument/2006/customXml" ds:itemID="{6CC0AE12-7A79-4104-92BA-2E0AA72EF1F5}"/>
</file>

<file path=docProps/app.xml><?xml version="1.0" encoding="utf-8"?>
<Properties xmlns="http://schemas.openxmlformats.org/officeDocument/2006/extended-properties" xmlns:vt="http://schemas.openxmlformats.org/officeDocument/2006/docPropsVTypes">
  <Template>RK Basmall</Template>
  <TotalTime>0</TotalTime>
  <Pages>2</Pages>
  <Words>315</Words>
  <Characters>1674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2091.docx</dc:title>
  <dc:subject/>
  <dc:creator>Kristin Nordansjö</dc:creator>
  <cp:keywords/>
  <dc:description/>
  <cp:lastModifiedBy>Tobias Eriksson</cp:lastModifiedBy>
  <cp:revision>16</cp:revision>
  <cp:lastPrinted>2021-03-16T12:55:00Z</cp:lastPrinted>
  <dcterms:created xsi:type="dcterms:W3CDTF">2021-03-08T13:08:00Z</dcterms:created>
  <dcterms:modified xsi:type="dcterms:W3CDTF">2021-03-16T12:55:00Z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59f7365e-1d86-42a6-b1c2-0067312f1540</vt:lpwstr>
  </property>
</Properties>
</file>