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C6719B">
      <w:pPr>
        <w:pStyle w:val="Title"/>
      </w:pPr>
      <w:r>
        <w:t xml:space="preserve">Meddelande om </w:t>
      </w:r>
      <w:r w:rsidR="00833628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5665F9">
            <w:t>1</w:t>
          </w:r>
          <w:r w:rsidR="003666E7">
            <w:t>74</w:t>
          </w:r>
        </w:sdtContent>
      </w:sdt>
      <w:r>
        <w:br/>
        <w:t xml:space="preserve">av </w:t>
      </w:r>
      <w:sdt>
        <w:sdtPr>
          <w:tag w:val="delete"/>
          <w:id w:val="-255679523"/>
          <w:placeholder>
            <w:docPart w:val="2E4E82C1613D4D199F4496C03408F6FB"/>
          </w:placeholder>
          <w:dataBinding w:xpath="/ns0:DocumentInfo[1]/ns0:BaseInfo[1]/ns0:Extra3[1]" w:storeItemID="{5055CE06-32F7-46C7-A063-94A525FD6DF4}" w:prefixMappings="xmlns:ns0='http://lp/documentinfo/RK' "/>
          <w:text/>
        </w:sdtPr>
        <w:sdtContent>
          <w:r w:rsidRPr="003666E7" w:rsidR="003666E7">
            <w:t>Sten Bergheden</w:t>
          </w:r>
        </w:sdtContent>
      </w:sdt>
      <w:r>
        <w:t xml:space="preserve"> (</w:t>
      </w:r>
      <w:sdt>
        <w:sdtPr>
          <w:alias w:val="Parti"/>
          <w:tag w:val="delete"/>
          <w:id w:val="-901754455"/>
          <w:placeholder>
            <w:docPart w:val="961D0F99D6F547C29F7E8ABB97EF3D7F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 xml:space="preserve">) </w:t>
      </w:r>
      <w:r w:rsidRPr="003666E7" w:rsidR="003666E7">
        <w:t>Bristande underhåll av vägar och järnvägar</w:t>
      </w:r>
    </w:p>
    <w:p w:rsidR="00BF1036" w:rsidRPr="0090343A" w:rsidP="0090343A">
      <w:pPr>
        <w:pStyle w:val="BodyText"/>
      </w:pPr>
      <w:r w:rsidRPr="00833628">
        <w:t xml:space="preserve">Som utgångspunkt besvarar en övergångsregering inte skriftliga frågor. Vissa frågor, </w:t>
      </w:r>
      <w:r w:rsidRPr="00833628">
        <w:t>bl.a.</w:t>
      </w:r>
      <w:r w:rsidRPr="00833628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833628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33628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2806EF">
                <w:t>7</w:t>
              </w:r>
              <w:r w:rsidR="003666E7">
                <w:t>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4E82C1613D4D199F4496C03408F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AA13C-91E6-4FFC-8943-8E1BA612B108}"/>
      </w:docPartPr>
      <w:docPartBody>
        <w:p w:rsidR="008A05FF" w:rsidP="006B1B81">
          <w:pPr>
            <w:pStyle w:val="2E4E82C1613D4D199F4496C03408F6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1D0F99D6F547C29F7E8ABB97EF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325A-B6F3-45C8-97C8-AFD467480A56}"/>
      </w:docPartPr>
      <w:docPartBody>
        <w:p w:rsidR="008A05FF" w:rsidP="006B1B81">
          <w:pPr>
            <w:pStyle w:val="961D0F99D6F547C29F7E8ABB97EF3D7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I2021/01758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69c2063f-80cf-4b54-8239-eda13ebed005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8ECD-8F31-413B-BD7A-BF286A923D42}"/>
</file>

<file path=customXml/itemProps2.xml><?xml version="1.0" encoding="utf-8"?>
<ds:datastoreItem xmlns:ds="http://schemas.openxmlformats.org/officeDocument/2006/customXml" ds:itemID="{1392A771-CE86-4CE0-AA3E-698BB7B7D084}"/>
</file>

<file path=customXml/itemProps3.xml><?xml version="1.0" encoding="utf-8"?>
<ds:datastoreItem xmlns:ds="http://schemas.openxmlformats.org/officeDocument/2006/customXml" ds:itemID="{5055CE06-32F7-46C7-A063-94A525FD6DF4}"/>
</file>

<file path=customXml/itemProps4.xml><?xml version="1.0" encoding="utf-8"?>
<ds:datastoreItem xmlns:ds="http://schemas.openxmlformats.org/officeDocument/2006/customXml" ds:itemID="{79DF8EE3-D92F-40CD-B02D-6C6EFA4B83A1}"/>
</file>

<file path=customXml/itemProps5.xml><?xml version="1.0" encoding="utf-8"?>
<ds:datastoreItem xmlns:ds="http://schemas.openxmlformats.org/officeDocument/2006/customXml" ds:itemID="{9A265292-D0AF-4E39-9BA8-BCE460E8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3174 TE.docx</dc:title>
  <cp:revision>2</cp:revision>
  <dcterms:created xsi:type="dcterms:W3CDTF">2021-06-28T18:20:00Z</dcterms:created>
  <dcterms:modified xsi:type="dcterms:W3CDTF">2021-06-28T18:20:00Z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