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B6B4" w14:textId="57F5FE5A" w:rsidR="0063140E" w:rsidRDefault="0063140E" w:rsidP="0063140E">
      <w:pPr>
        <w:pStyle w:val="Rubrik"/>
      </w:pPr>
      <w:r>
        <w:t xml:space="preserve">Svar på fråga </w:t>
      </w:r>
      <w:r w:rsidRPr="00CE119E">
        <w:t>2020/21:2</w:t>
      </w:r>
      <w:r w:rsidR="00451A2F">
        <w:t>642</w:t>
      </w:r>
      <w:r>
        <w:t xml:space="preserve"> av </w:t>
      </w:r>
      <w:r w:rsidR="003D568C">
        <w:t>Sara Gille</w:t>
      </w:r>
      <w:r w:rsidR="00352804">
        <w:t xml:space="preserve"> (</w:t>
      </w:r>
      <w:r w:rsidR="003D568C">
        <w:t>S</w:t>
      </w:r>
      <w:r w:rsidR="004F790E">
        <w:t>D</w:t>
      </w:r>
      <w:r w:rsidR="00352804">
        <w:t>)</w:t>
      </w:r>
      <w:r w:rsidR="00CE119E">
        <w:t xml:space="preserve"> </w:t>
      </w:r>
      <w:r w:rsidR="003D568C">
        <w:t xml:space="preserve">Sexuellt våld i </w:t>
      </w:r>
      <w:proofErr w:type="spellStart"/>
      <w:r w:rsidR="003D568C">
        <w:t>Tigray</w:t>
      </w:r>
      <w:proofErr w:type="spellEnd"/>
      <w:r w:rsidR="003166E5">
        <w:t xml:space="preserve"> i Etiopien </w:t>
      </w:r>
    </w:p>
    <w:p w14:paraId="748A7779" w14:textId="7E423A46" w:rsidR="003D568C" w:rsidRDefault="003D568C" w:rsidP="00352804">
      <w:pPr>
        <w:pStyle w:val="Brdtext"/>
      </w:pPr>
      <w:r>
        <w:t>Sara Gille</w:t>
      </w:r>
      <w:r w:rsidR="00352804">
        <w:t xml:space="preserve"> </w:t>
      </w:r>
      <w:r w:rsidR="0063140E">
        <w:t xml:space="preserve">har frågat mig </w:t>
      </w:r>
      <w:r w:rsidR="004F790E">
        <w:t xml:space="preserve">på vilket sätt jag </w:t>
      </w:r>
      <w:r>
        <w:t>och regeringen avser att agera mot det sexuella våldet i Etiopien, för att det ska tillsättas en utredning om händelserna och för att ansvariga ska ställas inför rätta.</w:t>
      </w:r>
    </w:p>
    <w:p w14:paraId="36DE50E9" w14:textId="191E84AD" w:rsidR="00E97AB5" w:rsidRDefault="004F790E" w:rsidP="00352804">
      <w:pPr>
        <w:pStyle w:val="Brdtext"/>
      </w:pPr>
      <w:r>
        <w:t xml:space="preserve">Jag delar </w:t>
      </w:r>
      <w:r w:rsidR="003D568C">
        <w:t>Sara Gilles</w:t>
      </w:r>
      <w:r w:rsidR="00FC7B12">
        <w:t xml:space="preserve"> </w:t>
      </w:r>
      <w:r>
        <w:t xml:space="preserve">oro </w:t>
      </w:r>
      <w:r w:rsidR="003D568C">
        <w:t>över</w:t>
      </w:r>
      <w:r w:rsidRPr="004F790E">
        <w:t xml:space="preserve"> </w:t>
      </w:r>
      <w:r>
        <w:t xml:space="preserve">den allvarliga situationen </w:t>
      </w:r>
      <w:r w:rsidR="00FC7B12">
        <w:t xml:space="preserve">i </w:t>
      </w:r>
      <w:r>
        <w:t xml:space="preserve">Etiopien, </w:t>
      </w:r>
      <w:r w:rsidR="00AF293D">
        <w:t>som</w:t>
      </w:r>
      <w:r>
        <w:t xml:space="preserve"> jag redogjort för i svar på </w:t>
      </w:r>
      <w:r w:rsidR="003D568C">
        <w:t xml:space="preserve">Magnus Jacobssons (KD) och Håkan </w:t>
      </w:r>
      <w:proofErr w:type="spellStart"/>
      <w:r w:rsidR="003D568C">
        <w:t>Svennelings</w:t>
      </w:r>
      <w:proofErr w:type="spellEnd"/>
      <w:r w:rsidR="003D568C">
        <w:t xml:space="preserve"> (V) frågor (2020/21: 2513; 2530) den </w:t>
      </w:r>
      <w:r w:rsidR="00906BD6">
        <w:t xml:space="preserve">21 april </w:t>
      </w:r>
      <w:r w:rsidR="003D568C">
        <w:t xml:space="preserve">2021, </w:t>
      </w:r>
      <w:r>
        <w:t xml:space="preserve">Thomas Hammarbergs (S) och Markus </w:t>
      </w:r>
      <w:proofErr w:type="spellStart"/>
      <w:r>
        <w:t>Wiechels</w:t>
      </w:r>
      <w:proofErr w:type="spellEnd"/>
      <w:r>
        <w:t xml:space="preserve"> (SD)</w:t>
      </w:r>
      <w:r w:rsidR="005E55A1">
        <w:t xml:space="preserve"> frågor (2020/21:2432</w:t>
      </w:r>
      <w:r w:rsidR="00AF293D">
        <w:t>; 2</w:t>
      </w:r>
      <w:r w:rsidR="005E55A1">
        <w:t xml:space="preserve">458) den 14 april 2021, </w:t>
      </w:r>
      <w:proofErr w:type="spellStart"/>
      <w:r w:rsidR="00561841">
        <w:t>Boriana</w:t>
      </w:r>
      <w:proofErr w:type="spellEnd"/>
      <w:r w:rsidR="00561841">
        <w:t xml:space="preserve"> Åbergs (M) fråga (2020/21:1493) den 3 februari 2021</w:t>
      </w:r>
      <w:r w:rsidR="005E55A1">
        <w:t xml:space="preserve">, </w:t>
      </w:r>
      <w:r w:rsidR="00843321">
        <w:t>och</w:t>
      </w:r>
      <w:r w:rsidR="005E55A1">
        <w:t xml:space="preserve"> Håkan </w:t>
      </w:r>
      <w:proofErr w:type="spellStart"/>
      <w:r w:rsidR="005E55A1">
        <w:t>Svennelings</w:t>
      </w:r>
      <w:proofErr w:type="spellEnd"/>
      <w:r w:rsidR="005E55A1">
        <w:t xml:space="preserve"> (V) interpellation (2020/21:146) den 1 december 2020</w:t>
      </w:r>
      <w:r w:rsidR="00812439">
        <w:t xml:space="preserve">. </w:t>
      </w:r>
    </w:p>
    <w:p w14:paraId="27878F8D" w14:textId="201AE130" w:rsidR="0063140E" w:rsidRPr="00CD4962" w:rsidRDefault="0063140E" w:rsidP="0063140E">
      <w:pPr>
        <w:pStyle w:val="Brdtext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prefixMappings="xmlns:ns0='http://lp/documentinfo/RK' " w:xpath="/ns0:DocumentInfo[1]/ns0:BaseInfo[1]/ns0:HeaderDate[1]" w:storeItemID="{2840DD75-645A-40BA-9680-57CAFF4A44D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568C">
            <w:t>5 maj</w:t>
          </w:r>
          <w:r w:rsidRPr="00CD4962">
            <w:t xml:space="preserve"> 2021</w:t>
          </w:r>
        </w:sdtContent>
      </w:sdt>
    </w:p>
    <w:p w14:paraId="169AD09E" w14:textId="77777777" w:rsidR="0063140E" w:rsidRPr="00CD4962" w:rsidRDefault="0063140E" w:rsidP="0063140E">
      <w:pPr>
        <w:pStyle w:val="Brdtextutanavstnd"/>
      </w:pPr>
    </w:p>
    <w:p w14:paraId="519A5C2D" w14:textId="4CB79FC2" w:rsidR="00D5053E" w:rsidRPr="00D5053E" w:rsidRDefault="0063140E" w:rsidP="00CF6E13">
      <w:pPr>
        <w:pStyle w:val="Brdtext"/>
      </w:pPr>
      <w:r w:rsidRPr="00CD4962">
        <w:rPr>
          <w:lang w:val="de-DE"/>
        </w:rPr>
        <w:t>Ann Linde</w:t>
      </w:r>
    </w:p>
    <w:sectPr w:rsidR="00D5053E" w:rsidRPr="00D5053E" w:rsidSect="003166E5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1980C" w14:textId="77777777" w:rsidR="00564299" w:rsidRDefault="00564299" w:rsidP="00A87A54">
      <w:pPr>
        <w:spacing w:after="0" w:line="240" w:lineRule="auto"/>
      </w:pPr>
      <w:r>
        <w:separator/>
      </w:r>
    </w:p>
  </w:endnote>
  <w:endnote w:type="continuationSeparator" w:id="0">
    <w:p w14:paraId="6C6AAC59" w14:textId="77777777" w:rsidR="00564299" w:rsidRDefault="005642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E501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3C8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13AE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B5E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16A7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7308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48AF1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D6CC27" w14:textId="77777777" w:rsidTr="00C26068">
      <w:trPr>
        <w:trHeight w:val="227"/>
      </w:trPr>
      <w:tc>
        <w:tcPr>
          <w:tcW w:w="4074" w:type="dxa"/>
        </w:tcPr>
        <w:p w14:paraId="3C1A51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BC03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62DC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0BE16" w14:textId="77777777" w:rsidR="00564299" w:rsidRDefault="00564299" w:rsidP="00A87A54">
      <w:pPr>
        <w:spacing w:after="0" w:line="240" w:lineRule="auto"/>
      </w:pPr>
      <w:r>
        <w:separator/>
      </w:r>
    </w:p>
  </w:footnote>
  <w:footnote w:type="continuationSeparator" w:id="0">
    <w:p w14:paraId="59F7F346" w14:textId="77777777" w:rsidR="00564299" w:rsidRDefault="005642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1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66"/>
      <w:gridCol w:w="3131"/>
      <w:gridCol w:w="1120"/>
    </w:tblGrid>
    <w:tr w:rsidR="0063140E" w14:paraId="0468274F" w14:textId="77777777" w:rsidTr="003166E5">
      <w:trPr>
        <w:trHeight w:val="176"/>
      </w:trPr>
      <w:tc>
        <w:tcPr>
          <w:tcW w:w="5466" w:type="dxa"/>
        </w:tcPr>
        <w:p w14:paraId="660ACC52" w14:textId="77777777" w:rsidR="0063140E" w:rsidRPr="007D73AB" w:rsidRDefault="0063140E">
          <w:pPr>
            <w:pStyle w:val="Sidhuvud"/>
          </w:pPr>
        </w:p>
      </w:tc>
      <w:tc>
        <w:tcPr>
          <w:tcW w:w="3131" w:type="dxa"/>
          <w:vAlign w:val="bottom"/>
        </w:tcPr>
        <w:p w14:paraId="474D65FE" w14:textId="77777777" w:rsidR="0063140E" w:rsidRPr="007D73AB" w:rsidRDefault="0063140E" w:rsidP="00340DE0">
          <w:pPr>
            <w:pStyle w:val="Sidhuvud"/>
          </w:pPr>
        </w:p>
      </w:tc>
      <w:tc>
        <w:tcPr>
          <w:tcW w:w="1120" w:type="dxa"/>
        </w:tcPr>
        <w:p w14:paraId="7F4E92F1" w14:textId="77777777" w:rsidR="0063140E" w:rsidRDefault="0063140E" w:rsidP="005A703A">
          <w:pPr>
            <w:pStyle w:val="Sidhuvud"/>
          </w:pPr>
        </w:p>
      </w:tc>
    </w:tr>
    <w:tr w:rsidR="0063140E" w14:paraId="1DC389A4" w14:textId="77777777" w:rsidTr="003166E5">
      <w:trPr>
        <w:trHeight w:val="1501"/>
      </w:trPr>
      <w:tc>
        <w:tcPr>
          <w:tcW w:w="5466" w:type="dxa"/>
        </w:tcPr>
        <w:p w14:paraId="2AB8A9A3" w14:textId="77777777" w:rsidR="0063140E" w:rsidRPr="00340DE0" w:rsidRDefault="006314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203961" wp14:editId="444630A7">
                <wp:extent cx="1748028" cy="505968"/>
                <wp:effectExtent l="0" t="0" r="5080" b="8890"/>
                <wp:docPr id="13" name="Bildobjekt 1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</w:tcPr>
        <w:p w14:paraId="0950A4F0" w14:textId="77777777" w:rsidR="0063140E" w:rsidRPr="00710A6C" w:rsidRDefault="0063140E" w:rsidP="00EE3C0F">
          <w:pPr>
            <w:pStyle w:val="Sidhuvud"/>
            <w:rPr>
              <w:b/>
            </w:rPr>
          </w:pPr>
        </w:p>
        <w:p w14:paraId="75D4530A" w14:textId="77777777" w:rsidR="0063140E" w:rsidRDefault="0063140E" w:rsidP="00EE3C0F">
          <w:pPr>
            <w:pStyle w:val="Sidhuvud"/>
          </w:pPr>
        </w:p>
        <w:p w14:paraId="6D82AE40" w14:textId="77777777" w:rsidR="0063140E" w:rsidRDefault="0063140E" w:rsidP="00EE3C0F">
          <w:pPr>
            <w:pStyle w:val="Sidhuvud"/>
          </w:pPr>
        </w:p>
        <w:p w14:paraId="4963C4C3" w14:textId="49DFEA88" w:rsidR="0063140E" w:rsidRDefault="00451A2F" w:rsidP="00EE3C0F">
          <w:pPr>
            <w:pStyle w:val="Sidhuvud"/>
          </w:pPr>
          <w:r>
            <w:t>UD2021/06217</w:t>
          </w: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dataBinding w:prefixMappings="xmlns:ns0='http://lp/documentinfo/RK' " w:xpath="/ns0:DocumentInfo[1]/ns0:BaseInfo[1]/ns0:DocNumber[1]" w:storeItemID="{2840DD75-645A-40BA-9680-57CAFF4A44D6}"/>
            <w:text/>
          </w:sdtPr>
          <w:sdtEndPr/>
          <w:sdtContent>
            <w:p w14:paraId="39866582" w14:textId="429C26AF" w:rsidR="0063140E" w:rsidRDefault="003166E5" w:rsidP="00EE3C0F">
              <w:pPr>
                <w:pStyle w:val="Sidhuvud"/>
              </w:pPr>
              <w:r>
                <w:t xml:space="preserve">  </w:t>
              </w:r>
            </w:p>
          </w:sdtContent>
        </w:sdt>
        <w:p w14:paraId="73F0F13C" w14:textId="77777777" w:rsidR="0063140E" w:rsidRDefault="0063140E" w:rsidP="00EE3C0F">
          <w:pPr>
            <w:pStyle w:val="Sidhuvud"/>
          </w:pPr>
        </w:p>
      </w:tc>
      <w:tc>
        <w:tcPr>
          <w:tcW w:w="1120" w:type="dxa"/>
        </w:tcPr>
        <w:p w14:paraId="7D636FCC" w14:textId="77777777" w:rsidR="0063140E" w:rsidRDefault="0063140E" w:rsidP="0094502D">
          <w:pPr>
            <w:pStyle w:val="Sidhuvud"/>
          </w:pPr>
        </w:p>
        <w:p w14:paraId="6AC4DF9D" w14:textId="77777777" w:rsidR="0063140E" w:rsidRPr="0094502D" w:rsidRDefault="0063140E" w:rsidP="00EC71A6">
          <w:pPr>
            <w:pStyle w:val="Sidhuvud"/>
          </w:pPr>
        </w:p>
      </w:tc>
    </w:tr>
    <w:tr w:rsidR="0063140E" w14:paraId="06020A92" w14:textId="77777777" w:rsidTr="003166E5">
      <w:trPr>
        <w:trHeight w:val="17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</w:sdtPr>
        <w:sdtEndPr>
          <w:rPr>
            <w:b w:val="0"/>
          </w:rPr>
        </w:sdtEndPr>
        <w:sdtContent>
          <w:tc>
            <w:tcPr>
              <w:tcW w:w="5466" w:type="dxa"/>
              <w:tcMar>
                <w:right w:w="1134" w:type="dxa"/>
              </w:tcMar>
            </w:tcPr>
            <w:p w14:paraId="637EFF0E" w14:textId="77777777" w:rsidR="0063140E" w:rsidRPr="0063140E" w:rsidRDefault="0063140E" w:rsidP="00340DE0">
              <w:pPr>
                <w:pStyle w:val="Sidhuvud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14:paraId="0EE1C3E7" w14:textId="3FB47C31" w:rsidR="0063140E" w:rsidRDefault="0063140E" w:rsidP="00340DE0">
              <w:pPr>
                <w:pStyle w:val="Sidhuvud"/>
              </w:pPr>
              <w:r w:rsidRPr="0063140E">
                <w:t>Utrikesministern</w:t>
              </w:r>
            </w:p>
            <w:p w14:paraId="0A0D4C54" w14:textId="3B35F4E7" w:rsidR="00451A2F" w:rsidRDefault="00451A2F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334921392"/>
                <w:placeholder>
                  <w:docPart w:val="5319D6B258CF45DE9A95A1B59D364538"/>
                </w:placeholder>
              </w:sdtPr>
              <w:sdtEndPr>
                <w:rPr>
                  <w:b w:val="0"/>
                </w:rPr>
              </w:sdtEndPr>
              <w:sdtContent>
                <w:p w14:paraId="7D87DF82" w14:textId="2BCBF3FF" w:rsidR="004114AB" w:rsidRDefault="004114AB" w:rsidP="004114AB">
                  <w:pPr>
                    <w:pStyle w:val="Sidhuvud"/>
                  </w:pPr>
                </w:p>
                <w:p w14:paraId="5CF2A0B0" w14:textId="3C805A87" w:rsidR="0063140E" w:rsidRPr="00B82F70" w:rsidRDefault="00061D2E" w:rsidP="004114AB">
                  <w:pPr>
                    <w:pStyle w:val="Sidhuvud"/>
                  </w:pPr>
                </w:p>
              </w:sdtContent>
            </w:sdt>
            <w:p w14:paraId="718418F0" w14:textId="72205E9C" w:rsidR="0063140E" w:rsidRPr="00340DE0" w:rsidRDefault="0063140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prefixMappings="xmlns:ns0='http://lp/documentinfo/RK' " w:xpath="/ns0:DocumentInfo[1]/ns0:BaseInfo[1]/ns0:Recipient[1]" w:storeItemID="{2840DD75-645A-40BA-9680-57CAFF4A44D6}"/>
          <w:text w:multiLine="1"/>
        </w:sdtPr>
        <w:sdtEndPr/>
        <w:sdtContent>
          <w:tc>
            <w:tcPr>
              <w:tcW w:w="3131" w:type="dxa"/>
            </w:tcPr>
            <w:p w14:paraId="73BDB083" w14:textId="0F9946D8" w:rsidR="0063140E" w:rsidRDefault="00451A2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0" w:type="dxa"/>
        </w:tcPr>
        <w:p w14:paraId="4F297F36" w14:textId="77777777" w:rsidR="0063140E" w:rsidRDefault="0063140E" w:rsidP="003E6020">
          <w:pPr>
            <w:pStyle w:val="Sidhuvud"/>
          </w:pPr>
        </w:p>
      </w:tc>
    </w:tr>
  </w:tbl>
  <w:p w14:paraId="175C2F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FE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2E36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0E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F38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089"/>
    <w:rsid w:val="00154EF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6F5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862"/>
    <w:rsid w:val="001B4824"/>
    <w:rsid w:val="001C1C7D"/>
    <w:rsid w:val="001C4566"/>
    <w:rsid w:val="001C4980"/>
    <w:rsid w:val="001C5DC9"/>
    <w:rsid w:val="001C6B85"/>
    <w:rsid w:val="001C71A9"/>
    <w:rsid w:val="001C7EBD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1F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3B"/>
    <w:rsid w:val="002C4348"/>
    <w:rsid w:val="002C476F"/>
    <w:rsid w:val="002C5B48"/>
    <w:rsid w:val="002D014F"/>
    <w:rsid w:val="002D2647"/>
    <w:rsid w:val="002D4298"/>
    <w:rsid w:val="002D4829"/>
    <w:rsid w:val="002D6041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6E5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04"/>
    <w:rsid w:val="003542C5"/>
    <w:rsid w:val="00360397"/>
    <w:rsid w:val="00365461"/>
    <w:rsid w:val="00367EDA"/>
    <w:rsid w:val="00370311"/>
    <w:rsid w:val="00380663"/>
    <w:rsid w:val="003853E3"/>
    <w:rsid w:val="0038587E"/>
    <w:rsid w:val="00390C7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68C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4AB"/>
    <w:rsid w:val="0041223B"/>
    <w:rsid w:val="004137EE"/>
    <w:rsid w:val="00413A4E"/>
    <w:rsid w:val="00415163"/>
    <w:rsid w:val="00415273"/>
    <w:rsid w:val="004157BE"/>
    <w:rsid w:val="0041603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A2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6E8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0E"/>
    <w:rsid w:val="004F79F2"/>
    <w:rsid w:val="005011D9"/>
    <w:rsid w:val="0050238B"/>
    <w:rsid w:val="00504BD8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26AC"/>
    <w:rsid w:val="00544738"/>
    <w:rsid w:val="005456E4"/>
    <w:rsid w:val="00547B89"/>
    <w:rsid w:val="00551027"/>
    <w:rsid w:val="005568AF"/>
    <w:rsid w:val="00556AF5"/>
    <w:rsid w:val="005606BC"/>
    <w:rsid w:val="00561841"/>
    <w:rsid w:val="00563E73"/>
    <w:rsid w:val="0056426C"/>
    <w:rsid w:val="00564299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4BB"/>
    <w:rsid w:val="00595EDE"/>
    <w:rsid w:val="00596E2B"/>
    <w:rsid w:val="005A0CBA"/>
    <w:rsid w:val="005A1D9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59"/>
    <w:rsid w:val="005C6F80"/>
    <w:rsid w:val="005D07B8"/>
    <w:rsid w:val="005D07C2"/>
    <w:rsid w:val="005E2F29"/>
    <w:rsid w:val="005E400D"/>
    <w:rsid w:val="005E49D4"/>
    <w:rsid w:val="005E4E79"/>
    <w:rsid w:val="005E55A1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40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D27"/>
    <w:rsid w:val="00743E09"/>
    <w:rsid w:val="00744FCC"/>
    <w:rsid w:val="00747B9C"/>
    <w:rsid w:val="00750C93"/>
    <w:rsid w:val="00754E24"/>
    <w:rsid w:val="00757B3B"/>
    <w:rsid w:val="007618C5"/>
    <w:rsid w:val="0076470E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439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321"/>
    <w:rsid w:val="0084476E"/>
    <w:rsid w:val="00845137"/>
    <w:rsid w:val="00845B9F"/>
    <w:rsid w:val="008504F6"/>
    <w:rsid w:val="0085240E"/>
    <w:rsid w:val="00852484"/>
    <w:rsid w:val="008537A5"/>
    <w:rsid w:val="008573B9"/>
    <w:rsid w:val="0085782D"/>
    <w:rsid w:val="00863BB7"/>
    <w:rsid w:val="008730FD"/>
    <w:rsid w:val="00873DA1"/>
    <w:rsid w:val="008754D6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A85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BD6"/>
    <w:rsid w:val="0091053B"/>
    <w:rsid w:val="00912158"/>
    <w:rsid w:val="00912945"/>
    <w:rsid w:val="009144EE"/>
    <w:rsid w:val="00914C2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A51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EC7"/>
    <w:rsid w:val="00A12A69"/>
    <w:rsid w:val="00A17345"/>
    <w:rsid w:val="00A2019A"/>
    <w:rsid w:val="00A23493"/>
    <w:rsid w:val="00A2416A"/>
    <w:rsid w:val="00A30A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59C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5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93D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7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76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962"/>
    <w:rsid w:val="00CD6169"/>
    <w:rsid w:val="00CD6D76"/>
    <w:rsid w:val="00CE119E"/>
    <w:rsid w:val="00CE20BC"/>
    <w:rsid w:val="00CE2571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CE3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53E"/>
    <w:rsid w:val="00D50B3B"/>
    <w:rsid w:val="00D51C1C"/>
    <w:rsid w:val="00D51FCC"/>
    <w:rsid w:val="00D5467F"/>
    <w:rsid w:val="00D55837"/>
    <w:rsid w:val="00D56A9F"/>
    <w:rsid w:val="00D57BA2"/>
    <w:rsid w:val="00D60F51"/>
    <w:rsid w:val="00D63FC2"/>
    <w:rsid w:val="00D65E43"/>
    <w:rsid w:val="00D6730A"/>
    <w:rsid w:val="00D674A6"/>
    <w:rsid w:val="00D7006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83C"/>
    <w:rsid w:val="00E82DF1"/>
    <w:rsid w:val="00E83C03"/>
    <w:rsid w:val="00E90CAA"/>
    <w:rsid w:val="00E93339"/>
    <w:rsid w:val="00E96532"/>
    <w:rsid w:val="00E973A0"/>
    <w:rsid w:val="00E97AB5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A8F"/>
    <w:rsid w:val="00EC1DA0"/>
    <w:rsid w:val="00EC329B"/>
    <w:rsid w:val="00EC5EB9"/>
    <w:rsid w:val="00EC6006"/>
    <w:rsid w:val="00EC629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F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C2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B12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C7E4B7"/>
  <w15:docId w15:val="{18C8C9F8-E696-49F0-99B7-1F21860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RDefault="00E42A1D" w:rsidP="00E42A1D">
          <w:pPr>
            <w:pStyle w:val="2B7ACEAB4D854CED92D300AEFB8413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RDefault="00E42A1D" w:rsidP="00E42A1D">
          <w:pPr>
            <w:pStyle w:val="AADC3628396F4F8D9EDEFD010DC302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RDefault="00E42A1D" w:rsidP="00E42A1D">
          <w:pPr>
            <w:pStyle w:val="8046D4E9A85F4574A1C0B8BE9A1E1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RDefault="00E42A1D" w:rsidP="00E42A1D">
          <w:pPr>
            <w:pStyle w:val="F95F534705144F9D9383805839E25D5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19D6B258CF45DE9A95A1B59D36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8907-223E-40CD-BF7C-088329775E2C}"/>
      </w:docPartPr>
      <w:docPartBody>
        <w:p w:rsidR="002626FC" w:rsidRDefault="00B72650" w:rsidP="00B72650">
          <w:pPr>
            <w:pStyle w:val="5319D6B258CF45DE9A95A1B59D36453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1D"/>
    <w:rsid w:val="002626FC"/>
    <w:rsid w:val="00535B51"/>
    <w:rsid w:val="00620CD8"/>
    <w:rsid w:val="006E13F7"/>
    <w:rsid w:val="006E43CE"/>
    <w:rsid w:val="00B72650"/>
    <w:rsid w:val="00E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tshllartext">
    <w:name w:val="Placeholder Text"/>
    <w:basedOn w:val="Standardstycketeckensnit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16780ea2-c9df-421f-9974-a0dff925dd01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</Dnr>
    <ParagrafNr/>
    <DocumentTitle/>
    <VisitingAddress/>
    <Extra1/>
    <Extra2/>
    <Extra3/>
    <Number/>
    <Recipient>Till riksdagen
</Recipient>
    <SenderText/>
    <DocNumber>  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DE09401-1DD9-4B6F-9E0D-37677A2307D9}"/>
</file>

<file path=customXml/itemProps2.xml><?xml version="1.0" encoding="utf-8"?>
<ds:datastoreItem xmlns:ds="http://schemas.openxmlformats.org/officeDocument/2006/customXml" ds:itemID="{AB3AA1B0-0F8C-4E66-A8F5-B9EBB999F8B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B3AA1B0-0F8C-4E66-A8F5-B9EBB999F8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AE5840-416E-4D6E-83A1-991938A25AA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4A6361B-6D46-4983-B7DE-CDACF5E9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9E29181-77AA-4D22-9A9D-6BABE93067BE}"/>
</file>

<file path=customXml/itemProps8.xml><?xml version="1.0" encoding="utf-8"?>
<ds:datastoreItem xmlns:ds="http://schemas.openxmlformats.org/officeDocument/2006/customXml" ds:itemID="{2840DD75-645A-40BA-9680-57CAFF4A44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2642 av Sara Gille (SD) Sexuellt våld i Tigray i Etiopien.docx</dc:title>
  <dc:subject/>
  <dc:creator>Karolina Lindén</dc:creator>
  <cp:keywords/>
  <dc:description/>
  <cp:lastModifiedBy>Eva-Lena Gustafsson</cp:lastModifiedBy>
  <cp:revision>2</cp:revision>
  <dcterms:created xsi:type="dcterms:W3CDTF">2021-05-05T07:33:00Z</dcterms:created>
  <dcterms:modified xsi:type="dcterms:W3CDTF">2021-05-05T07:33:00Z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05d641eb-c661-4650-a032-fe656d3fd245</vt:lpwstr>
  </property>
</Properties>
</file>