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F0E1" w14:textId="77777777" w:rsidR="00CB6C87" w:rsidRDefault="00CB6C87" w:rsidP="00CB6C87">
      <w:pPr>
        <w:pStyle w:val="Rubrik"/>
      </w:pPr>
      <w:bookmarkStart w:id="0" w:name="Start"/>
      <w:bookmarkStart w:id="1" w:name="_GoBack"/>
      <w:bookmarkEnd w:id="0"/>
      <w:bookmarkEnd w:id="1"/>
      <w:r>
        <w:t xml:space="preserve">Svar på fråga 2020/21:889 av </w:t>
      </w:r>
      <w:r w:rsidRPr="00CB6C87">
        <w:t>Hans Wallmark</w:t>
      </w:r>
      <w:r>
        <w:t xml:space="preserve"> (M)</w:t>
      </w:r>
      <w:r>
        <w:br/>
        <w:t>Ett nordiskt ministerråd för infrastruktur, trafik och transporter</w:t>
      </w:r>
    </w:p>
    <w:p w14:paraId="3046B657" w14:textId="77777777" w:rsidR="00CB6C87" w:rsidRDefault="00CB6C87" w:rsidP="002B05BE">
      <w:pPr>
        <w:pStyle w:val="Brdtext"/>
      </w:pPr>
      <w:r>
        <w:t>Hans Wallmark har frågat mig</w:t>
      </w:r>
      <w:r w:rsidR="002B05BE">
        <w:t xml:space="preserve"> om jag avser medverka till inrättandet av ett nordiskt ministerråd för infrastruktur, trafik och transporter.</w:t>
      </w:r>
    </w:p>
    <w:p w14:paraId="23CDEFD7" w14:textId="77777777" w:rsidR="002B05BE" w:rsidRDefault="00F34D12" w:rsidP="002B05BE">
      <w:pPr>
        <w:pStyle w:val="Brdtext"/>
      </w:pPr>
      <w:r w:rsidRPr="00F34D12">
        <w:t xml:space="preserve">Väl fungerande transporter i hela landet är viktiga för människors möjligheter att ta sig till jobb och skola och för effektiva transporter av industrins varor. Gränsöverskridande transportinfrastruktur har en stor betydelse både för tillväxt och tillgänglighet i våra respektive länder. Det är viktigt att den gränsöverskridande infrastrukturen mellan </w:t>
      </w:r>
      <w:r w:rsidR="007F068B">
        <w:t>de nordiska</w:t>
      </w:r>
      <w:r w:rsidR="007F068B" w:rsidRPr="00F34D12">
        <w:t xml:space="preserve"> </w:t>
      </w:r>
      <w:r w:rsidRPr="00F34D12">
        <w:t>länder</w:t>
      </w:r>
      <w:r w:rsidR="007F068B">
        <w:t>na</w:t>
      </w:r>
      <w:r w:rsidRPr="00F34D12">
        <w:t xml:space="preserve"> gör det attraktivt att bo och arbeta över landsgränserna, och gör det möjligt att på ett mer hållbart sätt resa och transportera varor mellan länder</w:t>
      </w:r>
      <w:r w:rsidR="007F068B">
        <w:t>na</w:t>
      </w:r>
      <w:r w:rsidRPr="00F34D12">
        <w:t xml:space="preserve"> och vidare ut i Europa.</w:t>
      </w:r>
    </w:p>
    <w:p w14:paraId="2E76C27B" w14:textId="5BB4DAE7" w:rsidR="00F34D12" w:rsidRDefault="00F34D12" w:rsidP="00F34D12">
      <w:pPr>
        <w:pStyle w:val="Brdtext"/>
      </w:pPr>
      <w:r w:rsidRPr="00F34D12">
        <w:t xml:space="preserve">Ett gott och nära samarbete mellan mig och mina kollegor i Norden är viktigt. </w:t>
      </w:r>
      <w:r>
        <w:t>Inte minst de utmaningar vi ställts inför under den rådande pandemin har visat hur värdefullt det är att kollegorna bara är ett telefonsamtal bort.</w:t>
      </w:r>
      <w:r w:rsidRPr="009762E0">
        <w:t xml:space="preserve"> </w:t>
      </w:r>
      <w:r w:rsidR="00C15448" w:rsidRPr="009762E0">
        <w:t>Samarbetet mellan länderna fungerar bra.</w:t>
      </w:r>
      <w:r w:rsidR="00C15448">
        <w:rPr>
          <w:rFonts w:ascii="Arial" w:hAnsi="Arial" w:cs="Arial"/>
          <w:sz w:val="20"/>
          <w:szCs w:val="20"/>
        </w:rPr>
        <w:t xml:space="preserve"> </w:t>
      </w:r>
      <w:r>
        <w:t xml:space="preserve">Jag ser mot bakgrund av vårens erfarenheter </w:t>
      </w:r>
      <w:r w:rsidR="00C15448">
        <w:t xml:space="preserve">i nuläget </w:t>
      </w:r>
      <w:r>
        <w:t xml:space="preserve">inget behov av att återinföra en rådskonstellation under Nordiska ministerrådet. </w:t>
      </w:r>
    </w:p>
    <w:p w14:paraId="1D0FA514" w14:textId="77777777" w:rsidR="00F34D12" w:rsidRDefault="005511FE" w:rsidP="00F34D12">
      <w:pPr>
        <w:pStyle w:val="Brdtext"/>
      </w:pPr>
      <w:r w:rsidRPr="005511FE">
        <w:t>Jag välkomnar ett nordiskt ad hoc-samarbete på transportområdet för att diskutera frågor relaterade till covid-19</w:t>
      </w:r>
      <w:r w:rsidR="007F068B">
        <w:t>-pandemin</w:t>
      </w:r>
      <w:r w:rsidRPr="005511FE">
        <w:t xml:space="preserve"> och identifiera tänkbara frågor att samarbeta kring framöver. I förlängningen av ett sådant arbete ser jag fram emot ett nordiskt transportministermöte under 2021</w:t>
      </w:r>
      <w:r w:rsidR="00F34D12">
        <w:t xml:space="preserve">. </w:t>
      </w:r>
    </w:p>
    <w:p w14:paraId="7C3CB32C" w14:textId="77777777" w:rsidR="00F34D12" w:rsidRDefault="00F34D12" w:rsidP="00F34D12">
      <w:pPr>
        <w:pStyle w:val="Brdtext"/>
      </w:pPr>
      <w:r>
        <w:t xml:space="preserve">Från </w:t>
      </w:r>
      <w:r w:rsidR="005511FE">
        <w:t>regeringens</w:t>
      </w:r>
      <w:r>
        <w:t xml:space="preserve"> sida är vi övertygade om att detta i dagsläget är den mest rationella och lämpliga formen av samarbete mellan de nordiska transportministrarna.</w:t>
      </w:r>
    </w:p>
    <w:p w14:paraId="43BF9888" w14:textId="77777777" w:rsidR="00CB6C87" w:rsidRDefault="00CB6C87" w:rsidP="006A12F1">
      <w:pPr>
        <w:pStyle w:val="Brdtext"/>
      </w:pPr>
      <w:r>
        <w:t xml:space="preserve">Stockholm den </w:t>
      </w:r>
      <w:sdt>
        <w:sdtPr>
          <w:id w:val="-1225218591"/>
          <w:placeholder>
            <w:docPart w:val="A08E10B979834E5B839B8FE622F3B6C3"/>
          </w:placeholder>
          <w:dataBinding w:prefixMappings="xmlns:ns0='http://lp/documentinfo/RK' " w:xpath="/ns0:DocumentInfo[1]/ns0:BaseInfo[1]/ns0:HeaderDate[1]" w:storeItemID="{E0D96CDC-80BD-403F-9303-79D87F31FCDB}"/>
          <w:date w:fullDate="2020-12-16T00:00:00Z">
            <w:dateFormat w:val="d MMMM yyyy"/>
            <w:lid w:val="sv-SE"/>
            <w:storeMappedDataAs w:val="dateTime"/>
            <w:calendar w:val="gregorian"/>
          </w:date>
        </w:sdtPr>
        <w:sdtEndPr/>
        <w:sdtContent>
          <w:r>
            <w:t>16 december 2020</w:t>
          </w:r>
        </w:sdtContent>
      </w:sdt>
    </w:p>
    <w:p w14:paraId="284B6815" w14:textId="77777777" w:rsidR="00CB6C87" w:rsidRDefault="00CB6C87" w:rsidP="004E7A8F">
      <w:pPr>
        <w:pStyle w:val="Brdtextutanavstnd"/>
      </w:pPr>
    </w:p>
    <w:p w14:paraId="6FE4BCD3" w14:textId="77777777" w:rsidR="00CB6C87" w:rsidRDefault="00CB6C87" w:rsidP="004E7A8F">
      <w:pPr>
        <w:pStyle w:val="Brdtextutanavstnd"/>
      </w:pPr>
    </w:p>
    <w:p w14:paraId="352CEAA1" w14:textId="77777777" w:rsidR="00CB6C87" w:rsidRDefault="00CB6C87" w:rsidP="004E7A8F">
      <w:pPr>
        <w:pStyle w:val="Brdtextutanavstnd"/>
      </w:pPr>
    </w:p>
    <w:p w14:paraId="1732059F" w14:textId="77777777" w:rsidR="00CB6C87" w:rsidRDefault="00E61ABE" w:rsidP="00422A41">
      <w:pPr>
        <w:pStyle w:val="Brdtext"/>
      </w:pPr>
      <w:r>
        <w:t>Tomas Eneroth</w:t>
      </w:r>
    </w:p>
    <w:p w14:paraId="750E6426" w14:textId="77777777" w:rsidR="00CB6C87" w:rsidRPr="00DB48AB" w:rsidRDefault="00CB6C87" w:rsidP="00DB48AB">
      <w:pPr>
        <w:pStyle w:val="Brdtext"/>
      </w:pPr>
    </w:p>
    <w:sectPr w:rsidR="00CB6C8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EE748" w14:textId="77777777" w:rsidR="00DA34B7" w:rsidRDefault="00DA34B7" w:rsidP="00A87A54">
      <w:pPr>
        <w:spacing w:after="0" w:line="240" w:lineRule="auto"/>
      </w:pPr>
      <w:r>
        <w:separator/>
      </w:r>
    </w:p>
  </w:endnote>
  <w:endnote w:type="continuationSeparator" w:id="0">
    <w:p w14:paraId="7BBF1354" w14:textId="77777777" w:rsidR="00DA34B7" w:rsidRDefault="00DA34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870A62" w14:textId="77777777" w:rsidTr="006A26EC">
      <w:trPr>
        <w:trHeight w:val="227"/>
        <w:jc w:val="right"/>
      </w:trPr>
      <w:tc>
        <w:tcPr>
          <w:tcW w:w="708" w:type="dxa"/>
          <w:vAlign w:val="bottom"/>
        </w:tcPr>
        <w:p w14:paraId="701A64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9E2292" w14:textId="77777777" w:rsidTr="006A26EC">
      <w:trPr>
        <w:trHeight w:val="850"/>
        <w:jc w:val="right"/>
      </w:trPr>
      <w:tc>
        <w:tcPr>
          <w:tcW w:w="708" w:type="dxa"/>
          <w:vAlign w:val="bottom"/>
        </w:tcPr>
        <w:p w14:paraId="3AA629CB" w14:textId="77777777" w:rsidR="005606BC" w:rsidRPr="00347E11" w:rsidRDefault="005606BC" w:rsidP="005606BC">
          <w:pPr>
            <w:pStyle w:val="Sidfot"/>
            <w:spacing w:line="276" w:lineRule="auto"/>
            <w:jc w:val="right"/>
          </w:pPr>
        </w:p>
      </w:tc>
    </w:tr>
  </w:tbl>
  <w:p w14:paraId="34A0FC0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AAC395" w14:textId="77777777" w:rsidTr="001F4302">
      <w:trPr>
        <w:trHeight w:val="510"/>
      </w:trPr>
      <w:tc>
        <w:tcPr>
          <w:tcW w:w="8525" w:type="dxa"/>
          <w:gridSpan w:val="2"/>
          <w:vAlign w:val="bottom"/>
        </w:tcPr>
        <w:p w14:paraId="2069E60A" w14:textId="77777777" w:rsidR="00347E11" w:rsidRPr="00347E11" w:rsidRDefault="00347E11" w:rsidP="00347E11">
          <w:pPr>
            <w:pStyle w:val="Sidfot"/>
            <w:rPr>
              <w:sz w:val="8"/>
            </w:rPr>
          </w:pPr>
        </w:p>
      </w:tc>
    </w:tr>
    <w:tr w:rsidR="00093408" w:rsidRPr="00EE3C0F" w14:paraId="244B37D7" w14:textId="77777777" w:rsidTr="00C26068">
      <w:trPr>
        <w:trHeight w:val="227"/>
      </w:trPr>
      <w:tc>
        <w:tcPr>
          <w:tcW w:w="4074" w:type="dxa"/>
        </w:tcPr>
        <w:p w14:paraId="471DFC93" w14:textId="77777777" w:rsidR="00347E11" w:rsidRPr="00F53AEA" w:rsidRDefault="00347E11" w:rsidP="00C26068">
          <w:pPr>
            <w:pStyle w:val="Sidfot"/>
            <w:spacing w:line="276" w:lineRule="auto"/>
          </w:pPr>
        </w:p>
      </w:tc>
      <w:tc>
        <w:tcPr>
          <w:tcW w:w="4451" w:type="dxa"/>
        </w:tcPr>
        <w:p w14:paraId="646F7E40" w14:textId="77777777" w:rsidR="00093408" w:rsidRPr="00F53AEA" w:rsidRDefault="00093408" w:rsidP="00F53AEA">
          <w:pPr>
            <w:pStyle w:val="Sidfot"/>
            <w:spacing w:line="276" w:lineRule="auto"/>
          </w:pPr>
        </w:p>
      </w:tc>
    </w:tr>
  </w:tbl>
  <w:p w14:paraId="74A9FD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AE2AF" w14:textId="77777777" w:rsidR="00DA34B7" w:rsidRDefault="00DA34B7" w:rsidP="00A87A54">
      <w:pPr>
        <w:spacing w:after="0" w:line="240" w:lineRule="auto"/>
      </w:pPr>
      <w:r>
        <w:separator/>
      </w:r>
    </w:p>
  </w:footnote>
  <w:footnote w:type="continuationSeparator" w:id="0">
    <w:p w14:paraId="500F24EB" w14:textId="77777777" w:rsidR="00DA34B7" w:rsidRDefault="00DA34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6C87" w14:paraId="4F20C05E" w14:textId="77777777" w:rsidTr="00C93EBA">
      <w:trPr>
        <w:trHeight w:val="227"/>
      </w:trPr>
      <w:tc>
        <w:tcPr>
          <w:tcW w:w="5534" w:type="dxa"/>
        </w:tcPr>
        <w:p w14:paraId="0A45BAD6" w14:textId="77777777" w:rsidR="00CB6C87" w:rsidRPr="007D73AB" w:rsidRDefault="00CB6C87">
          <w:pPr>
            <w:pStyle w:val="Sidhuvud"/>
          </w:pPr>
        </w:p>
      </w:tc>
      <w:tc>
        <w:tcPr>
          <w:tcW w:w="3170" w:type="dxa"/>
          <w:vAlign w:val="bottom"/>
        </w:tcPr>
        <w:p w14:paraId="301D68AD" w14:textId="77777777" w:rsidR="00CB6C87" w:rsidRPr="007D73AB" w:rsidRDefault="00CB6C87" w:rsidP="00340DE0">
          <w:pPr>
            <w:pStyle w:val="Sidhuvud"/>
          </w:pPr>
        </w:p>
      </w:tc>
      <w:tc>
        <w:tcPr>
          <w:tcW w:w="1134" w:type="dxa"/>
        </w:tcPr>
        <w:p w14:paraId="734592E1" w14:textId="77777777" w:rsidR="00CB6C87" w:rsidRDefault="00CB6C87" w:rsidP="005A703A">
          <w:pPr>
            <w:pStyle w:val="Sidhuvud"/>
          </w:pPr>
        </w:p>
      </w:tc>
    </w:tr>
    <w:tr w:rsidR="00CB6C87" w14:paraId="7B30A3B0" w14:textId="77777777" w:rsidTr="00C93EBA">
      <w:trPr>
        <w:trHeight w:val="1928"/>
      </w:trPr>
      <w:tc>
        <w:tcPr>
          <w:tcW w:w="5534" w:type="dxa"/>
        </w:tcPr>
        <w:p w14:paraId="3680AF17" w14:textId="77777777" w:rsidR="00CB6C87" w:rsidRPr="00340DE0" w:rsidRDefault="00CB6C87" w:rsidP="00340DE0">
          <w:pPr>
            <w:pStyle w:val="Sidhuvud"/>
          </w:pPr>
          <w:r>
            <w:rPr>
              <w:noProof/>
            </w:rPr>
            <w:drawing>
              <wp:inline distT="0" distB="0" distL="0" distR="0" wp14:anchorId="5D91D309" wp14:editId="3E59E067">
                <wp:extent cx="1743633" cy="505162"/>
                <wp:effectExtent l="0" t="0" r="0" b="9525"/>
                <wp:docPr id="14" name="Bildobjekt 1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C9D023" w14:textId="77777777" w:rsidR="00CB6C87" w:rsidRPr="00710A6C" w:rsidRDefault="00CB6C87" w:rsidP="00EE3C0F">
          <w:pPr>
            <w:pStyle w:val="Sidhuvud"/>
            <w:rPr>
              <w:b/>
            </w:rPr>
          </w:pPr>
        </w:p>
        <w:p w14:paraId="36428CD5" w14:textId="77777777" w:rsidR="00CB6C87" w:rsidRDefault="00CB6C87" w:rsidP="00EE3C0F">
          <w:pPr>
            <w:pStyle w:val="Sidhuvud"/>
          </w:pPr>
        </w:p>
        <w:p w14:paraId="3221911D" w14:textId="77777777" w:rsidR="00CB6C87" w:rsidRDefault="00CB6C87" w:rsidP="00EE3C0F">
          <w:pPr>
            <w:pStyle w:val="Sidhuvud"/>
          </w:pPr>
        </w:p>
        <w:p w14:paraId="4CC8C5D3" w14:textId="77777777" w:rsidR="00CB6C87" w:rsidRDefault="00CB6C87" w:rsidP="00EE3C0F">
          <w:pPr>
            <w:pStyle w:val="Sidhuvud"/>
          </w:pPr>
        </w:p>
        <w:sdt>
          <w:sdtPr>
            <w:alias w:val="Dnr"/>
            <w:tag w:val="ccRKShow_Dnr"/>
            <w:id w:val="-829283628"/>
            <w:placeholder>
              <w:docPart w:val="7339F177AEA546EC856CEA206534D412"/>
            </w:placeholder>
            <w:dataBinding w:prefixMappings="xmlns:ns0='http://lp/documentinfo/RK' " w:xpath="/ns0:DocumentInfo[1]/ns0:BaseInfo[1]/ns0:Dnr[1]" w:storeItemID="{E0D96CDC-80BD-403F-9303-79D87F31FCDB}"/>
            <w:text/>
          </w:sdtPr>
          <w:sdtEndPr/>
          <w:sdtContent>
            <w:p w14:paraId="4D5A03A5" w14:textId="77777777" w:rsidR="00CB6C87" w:rsidRDefault="00CB6C87" w:rsidP="00EE3C0F">
              <w:pPr>
                <w:pStyle w:val="Sidhuvud"/>
              </w:pPr>
              <w:r>
                <w:t>I2020/03186</w:t>
              </w:r>
            </w:p>
          </w:sdtContent>
        </w:sdt>
        <w:sdt>
          <w:sdtPr>
            <w:alias w:val="DocNumber"/>
            <w:tag w:val="DocNumber"/>
            <w:id w:val="1726028884"/>
            <w:placeholder>
              <w:docPart w:val="FA264178ABBB4957ACD941A763A4388A"/>
            </w:placeholder>
            <w:showingPlcHdr/>
            <w:dataBinding w:prefixMappings="xmlns:ns0='http://lp/documentinfo/RK' " w:xpath="/ns0:DocumentInfo[1]/ns0:BaseInfo[1]/ns0:DocNumber[1]" w:storeItemID="{E0D96CDC-80BD-403F-9303-79D87F31FCDB}"/>
            <w:text/>
          </w:sdtPr>
          <w:sdtEndPr/>
          <w:sdtContent>
            <w:p w14:paraId="114AC289" w14:textId="77777777" w:rsidR="00CB6C87" w:rsidRDefault="00CB6C87" w:rsidP="00EE3C0F">
              <w:pPr>
                <w:pStyle w:val="Sidhuvud"/>
              </w:pPr>
              <w:r>
                <w:rPr>
                  <w:rStyle w:val="Platshllartext"/>
                </w:rPr>
                <w:t xml:space="preserve"> </w:t>
              </w:r>
            </w:p>
          </w:sdtContent>
        </w:sdt>
        <w:p w14:paraId="7C15C354" w14:textId="77777777" w:rsidR="00CB6C87" w:rsidRDefault="00CB6C87" w:rsidP="00EE3C0F">
          <w:pPr>
            <w:pStyle w:val="Sidhuvud"/>
          </w:pPr>
        </w:p>
      </w:tc>
      <w:tc>
        <w:tcPr>
          <w:tcW w:w="1134" w:type="dxa"/>
        </w:tcPr>
        <w:p w14:paraId="69F36B3E" w14:textId="77777777" w:rsidR="00CB6C87" w:rsidRDefault="00CB6C87" w:rsidP="0094502D">
          <w:pPr>
            <w:pStyle w:val="Sidhuvud"/>
          </w:pPr>
        </w:p>
        <w:p w14:paraId="3A6621EF" w14:textId="77777777" w:rsidR="00CB6C87" w:rsidRPr="0094502D" w:rsidRDefault="00CB6C87" w:rsidP="00EC71A6">
          <w:pPr>
            <w:pStyle w:val="Sidhuvud"/>
          </w:pPr>
        </w:p>
      </w:tc>
    </w:tr>
    <w:tr w:rsidR="00CB6C87" w14:paraId="45D2DA55" w14:textId="77777777" w:rsidTr="00C93EBA">
      <w:trPr>
        <w:trHeight w:val="2268"/>
      </w:trPr>
      <w:sdt>
        <w:sdtPr>
          <w:rPr>
            <w:b/>
          </w:rPr>
          <w:alias w:val="SenderText"/>
          <w:tag w:val="ccRKShow_SenderText"/>
          <w:id w:val="1374046025"/>
          <w:placeholder>
            <w:docPart w:val="FFD3DB12DB6A48148D5EC404228EF976"/>
          </w:placeholder>
        </w:sdtPr>
        <w:sdtEndPr>
          <w:rPr>
            <w:b w:val="0"/>
          </w:rPr>
        </w:sdtEndPr>
        <w:sdtContent>
          <w:tc>
            <w:tcPr>
              <w:tcW w:w="5534" w:type="dxa"/>
              <w:tcMar>
                <w:right w:w="1134" w:type="dxa"/>
              </w:tcMar>
            </w:tcPr>
            <w:p w14:paraId="14049D49" w14:textId="77777777" w:rsidR="00CB6C87" w:rsidRPr="00CB6C87" w:rsidRDefault="00CB6C87" w:rsidP="00340DE0">
              <w:pPr>
                <w:pStyle w:val="Sidhuvud"/>
                <w:rPr>
                  <w:b/>
                </w:rPr>
              </w:pPr>
              <w:r w:rsidRPr="00CB6C87">
                <w:rPr>
                  <w:b/>
                </w:rPr>
                <w:t>Infrastrukturdepartementet</w:t>
              </w:r>
            </w:p>
            <w:p w14:paraId="1012C739" w14:textId="77777777" w:rsidR="00E61ABE" w:rsidRDefault="00CB6C87" w:rsidP="00340DE0">
              <w:pPr>
                <w:pStyle w:val="Sidhuvud"/>
              </w:pPr>
              <w:r w:rsidRPr="00CB6C87">
                <w:t>Infrastrukturministern</w:t>
              </w:r>
            </w:p>
            <w:p w14:paraId="0FBC69D3" w14:textId="4E3CB008" w:rsidR="00CB6C87" w:rsidRPr="00340DE0" w:rsidRDefault="00CB6C87" w:rsidP="00340DE0">
              <w:pPr>
                <w:pStyle w:val="Sidhuvud"/>
              </w:pPr>
            </w:p>
          </w:tc>
        </w:sdtContent>
      </w:sdt>
      <w:sdt>
        <w:sdtPr>
          <w:alias w:val="Recipient"/>
          <w:tag w:val="ccRKShow_Recipient"/>
          <w:id w:val="-28344517"/>
          <w:placeholder>
            <w:docPart w:val="C8A0BDCFEA994E1787D72783ACA7BD48"/>
          </w:placeholder>
          <w:dataBinding w:prefixMappings="xmlns:ns0='http://lp/documentinfo/RK' " w:xpath="/ns0:DocumentInfo[1]/ns0:BaseInfo[1]/ns0:Recipient[1]" w:storeItemID="{E0D96CDC-80BD-403F-9303-79D87F31FCDB}"/>
          <w:text w:multiLine="1"/>
        </w:sdtPr>
        <w:sdtEndPr/>
        <w:sdtContent>
          <w:tc>
            <w:tcPr>
              <w:tcW w:w="3170" w:type="dxa"/>
            </w:tcPr>
            <w:p w14:paraId="4A347B8C" w14:textId="77777777" w:rsidR="00CB6C87" w:rsidRDefault="00CB6C87" w:rsidP="00547B89">
              <w:pPr>
                <w:pStyle w:val="Sidhuvud"/>
              </w:pPr>
              <w:r>
                <w:t>Till riksdagen</w:t>
              </w:r>
            </w:p>
          </w:tc>
        </w:sdtContent>
      </w:sdt>
      <w:tc>
        <w:tcPr>
          <w:tcW w:w="1134" w:type="dxa"/>
        </w:tcPr>
        <w:p w14:paraId="5A749707" w14:textId="77777777" w:rsidR="00CB6C87" w:rsidRDefault="00CB6C87" w:rsidP="003E6020">
          <w:pPr>
            <w:pStyle w:val="Sidhuvud"/>
          </w:pPr>
        </w:p>
      </w:tc>
    </w:tr>
  </w:tbl>
  <w:p w14:paraId="450ED3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8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998"/>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B2E"/>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5B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F18"/>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6F4"/>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1F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BD5"/>
    <w:rsid w:val="00716E22"/>
    <w:rsid w:val="007171AB"/>
    <w:rsid w:val="007213D0"/>
    <w:rsid w:val="007219C0"/>
    <w:rsid w:val="00731C75"/>
    <w:rsid w:val="00732599"/>
    <w:rsid w:val="00743E09"/>
    <w:rsid w:val="00744FCC"/>
    <w:rsid w:val="00747B9C"/>
    <w:rsid w:val="00750C93"/>
    <w:rsid w:val="00754A5F"/>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4A"/>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8B"/>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30D"/>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2E0"/>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F64"/>
    <w:rsid w:val="009C4448"/>
    <w:rsid w:val="009C610D"/>
    <w:rsid w:val="009D10E5"/>
    <w:rsid w:val="009D14CF"/>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819"/>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68B"/>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448"/>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C87"/>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4B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AB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D1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F70E"/>
  <w15:docId w15:val="{1813979E-1DC0-4D25-836F-3A965A33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2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39F177AEA546EC856CEA206534D412"/>
        <w:category>
          <w:name w:val="Allmänt"/>
          <w:gallery w:val="placeholder"/>
        </w:category>
        <w:types>
          <w:type w:val="bbPlcHdr"/>
        </w:types>
        <w:behaviors>
          <w:behavior w:val="content"/>
        </w:behaviors>
        <w:guid w:val="{157383F1-6AED-4EDB-BB67-199C7897AD89}"/>
      </w:docPartPr>
      <w:docPartBody>
        <w:p w:rsidR="005662AB" w:rsidRDefault="00D462B0" w:rsidP="00D462B0">
          <w:pPr>
            <w:pStyle w:val="7339F177AEA546EC856CEA206534D412"/>
          </w:pPr>
          <w:r>
            <w:rPr>
              <w:rStyle w:val="Platshllartext"/>
            </w:rPr>
            <w:t xml:space="preserve"> </w:t>
          </w:r>
        </w:p>
      </w:docPartBody>
    </w:docPart>
    <w:docPart>
      <w:docPartPr>
        <w:name w:val="FA264178ABBB4957ACD941A763A4388A"/>
        <w:category>
          <w:name w:val="Allmänt"/>
          <w:gallery w:val="placeholder"/>
        </w:category>
        <w:types>
          <w:type w:val="bbPlcHdr"/>
        </w:types>
        <w:behaviors>
          <w:behavior w:val="content"/>
        </w:behaviors>
        <w:guid w:val="{E70AEEA6-1D01-4247-BD4A-693D7797BFE7}"/>
      </w:docPartPr>
      <w:docPartBody>
        <w:p w:rsidR="005662AB" w:rsidRDefault="00D462B0" w:rsidP="00D462B0">
          <w:pPr>
            <w:pStyle w:val="FA264178ABBB4957ACD941A763A4388A1"/>
          </w:pPr>
          <w:r>
            <w:rPr>
              <w:rStyle w:val="Platshllartext"/>
            </w:rPr>
            <w:t xml:space="preserve"> </w:t>
          </w:r>
        </w:p>
      </w:docPartBody>
    </w:docPart>
    <w:docPart>
      <w:docPartPr>
        <w:name w:val="FFD3DB12DB6A48148D5EC404228EF976"/>
        <w:category>
          <w:name w:val="Allmänt"/>
          <w:gallery w:val="placeholder"/>
        </w:category>
        <w:types>
          <w:type w:val="bbPlcHdr"/>
        </w:types>
        <w:behaviors>
          <w:behavior w:val="content"/>
        </w:behaviors>
        <w:guid w:val="{0CCC0568-7475-4BCC-8C7C-063BEA31C534}"/>
      </w:docPartPr>
      <w:docPartBody>
        <w:p w:rsidR="005662AB" w:rsidRDefault="00D462B0" w:rsidP="00D462B0">
          <w:pPr>
            <w:pStyle w:val="FFD3DB12DB6A48148D5EC404228EF9761"/>
          </w:pPr>
          <w:r>
            <w:rPr>
              <w:rStyle w:val="Platshllartext"/>
            </w:rPr>
            <w:t xml:space="preserve"> </w:t>
          </w:r>
        </w:p>
      </w:docPartBody>
    </w:docPart>
    <w:docPart>
      <w:docPartPr>
        <w:name w:val="C8A0BDCFEA994E1787D72783ACA7BD48"/>
        <w:category>
          <w:name w:val="Allmänt"/>
          <w:gallery w:val="placeholder"/>
        </w:category>
        <w:types>
          <w:type w:val="bbPlcHdr"/>
        </w:types>
        <w:behaviors>
          <w:behavior w:val="content"/>
        </w:behaviors>
        <w:guid w:val="{AFE84972-C380-4F46-B791-389825EC0E1B}"/>
      </w:docPartPr>
      <w:docPartBody>
        <w:p w:rsidR="005662AB" w:rsidRDefault="00D462B0" w:rsidP="00D462B0">
          <w:pPr>
            <w:pStyle w:val="C8A0BDCFEA994E1787D72783ACA7BD48"/>
          </w:pPr>
          <w:r>
            <w:rPr>
              <w:rStyle w:val="Platshllartext"/>
            </w:rPr>
            <w:t xml:space="preserve"> </w:t>
          </w:r>
        </w:p>
      </w:docPartBody>
    </w:docPart>
    <w:docPart>
      <w:docPartPr>
        <w:name w:val="A08E10B979834E5B839B8FE622F3B6C3"/>
        <w:category>
          <w:name w:val="Allmänt"/>
          <w:gallery w:val="placeholder"/>
        </w:category>
        <w:types>
          <w:type w:val="bbPlcHdr"/>
        </w:types>
        <w:behaviors>
          <w:behavior w:val="content"/>
        </w:behaviors>
        <w:guid w:val="{D6D1724B-2755-4DC0-8B60-1A8F08ADE5AD}"/>
      </w:docPartPr>
      <w:docPartBody>
        <w:p w:rsidR="005662AB" w:rsidRDefault="00D462B0" w:rsidP="00D462B0">
          <w:pPr>
            <w:pStyle w:val="A08E10B979834E5B839B8FE622F3B6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B0"/>
    <w:rsid w:val="005426F2"/>
    <w:rsid w:val="005662AB"/>
    <w:rsid w:val="00D46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74203076864BAEBEB30FD7963796EA">
    <w:name w:val="B974203076864BAEBEB30FD7963796EA"/>
    <w:rsid w:val="00D462B0"/>
  </w:style>
  <w:style w:type="character" w:styleId="Platshllartext">
    <w:name w:val="Placeholder Text"/>
    <w:basedOn w:val="Standardstycketeckensnitt"/>
    <w:uiPriority w:val="99"/>
    <w:semiHidden/>
    <w:rsid w:val="00D462B0"/>
    <w:rPr>
      <w:noProof w:val="0"/>
      <w:color w:val="808080"/>
    </w:rPr>
  </w:style>
  <w:style w:type="paragraph" w:customStyle="1" w:styleId="D726C09063084477A55CDB194BBE0D2D">
    <w:name w:val="D726C09063084477A55CDB194BBE0D2D"/>
    <w:rsid w:val="00D462B0"/>
  </w:style>
  <w:style w:type="paragraph" w:customStyle="1" w:styleId="2B6E1C3C147845F5BCC66E2F1C451E83">
    <w:name w:val="2B6E1C3C147845F5BCC66E2F1C451E83"/>
    <w:rsid w:val="00D462B0"/>
  </w:style>
  <w:style w:type="paragraph" w:customStyle="1" w:styleId="A4D81A4560794D16809DB283C8D14896">
    <w:name w:val="A4D81A4560794D16809DB283C8D14896"/>
    <w:rsid w:val="00D462B0"/>
  </w:style>
  <w:style w:type="paragraph" w:customStyle="1" w:styleId="7339F177AEA546EC856CEA206534D412">
    <w:name w:val="7339F177AEA546EC856CEA206534D412"/>
    <w:rsid w:val="00D462B0"/>
  </w:style>
  <w:style w:type="paragraph" w:customStyle="1" w:styleId="FA264178ABBB4957ACD941A763A4388A">
    <w:name w:val="FA264178ABBB4957ACD941A763A4388A"/>
    <w:rsid w:val="00D462B0"/>
  </w:style>
  <w:style w:type="paragraph" w:customStyle="1" w:styleId="298F93BCEE384798BFAC5FDCBCA54076">
    <w:name w:val="298F93BCEE384798BFAC5FDCBCA54076"/>
    <w:rsid w:val="00D462B0"/>
  </w:style>
  <w:style w:type="paragraph" w:customStyle="1" w:styleId="4D54CF80675845019CD38715278EC2C1">
    <w:name w:val="4D54CF80675845019CD38715278EC2C1"/>
    <w:rsid w:val="00D462B0"/>
  </w:style>
  <w:style w:type="paragraph" w:customStyle="1" w:styleId="21ED5987FD934756ADB03C0920CD1AC3">
    <w:name w:val="21ED5987FD934756ADB03C0920CD1AC3"/>
    <w:rsid w:val="00D462B0"/>
  </w:style>
  <w:style w:type="paragraph" w:customStyle="1" w:styleId="FFD3DB12DB6A48148D5EC404228EF976">
    <w:name w:val="FFD3DB12DB6A48148D5EC404228EF976"/>
    <w:rsid w:val="00D462B0"/>
  </w:style>
  <w:style w:type="paragraph" w:customStyle="1" w:styleId="C8A0BDCFEA994E1787D72783ACA7BD48">
    <w:name w:val="C8A0BDCFEA994E1787D72783ACA7BD48"/>
    <w:rsid w:val="00D462B0"/>
  </w:style>
  <w:style w:type="paragraph" w:customStyle="1" w:styleId="FA264178ABBB4957ACD941A763A4388A1">
    <w:name w:val="FA264178ABBB4957ACD941A763A4388A1"/>
    <w:rsid w:val="00D462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D3DB12DB6A48148D5EC404228EF9761">
    <w:name w:val="FFD3DB12DB6A48148D5EC404228EF9761"/>
    <w:rsid w:val="00D462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5E5CA82DEA47479F83C00BF43600E5">
    <w:name w:val="895E5CA82DEA47479F83C00BF43600E5"/>
    <w:rsid w:val="00D462B0"/>
  </w:style>
  <w:style w:type="paragraph" w:customStyle="1" w:styleId="E2E3887AC9B84DA5B2955D844B243B4B">
    <w:name w:val="E2E3887AC9B84DA5B2955D844B243B4B"/>
    <w:rsid w:val="00D462B0"/>
  </w:style>
  <w:style w:type="paragraph" w:customStyle="1" w:styleId="5640CADA53934F1996F85BFDF5C65EBF">
    <w:name w:val="5640CADA53934F1996F85BFDF5C65EBF"/>
    <w:rsid w:val="00D462B0"/>
  </w:style>
  <w:style w:type="paragraph" w:customStyle="1" w:styleId="FEDCF74150F44604BD480FB0E9889BB5">
    <w:name w:val="FEDCF74150F44604BD480FB0E9889BB5"/>
    <w:rsid w:val="00D462B0"/>
  </w:style>
  <w:style w:type="paragraph" w:customStyle="1" w:styleId="2217DB9FBF3F4F86B058870F7CAFBD62">
    <w:name w:val="2217DB9FBF3F4F86B058870F7CAFBD62"/>
    <w:rsid w:val="00D462B0"/>
  </w:style>
  <w:style w:type="paragraph" w:customStyle="1" w:styleId="A08E10B979834E5B839B8FE622F3B6C3">
    <w:name w:val="A08E10B979834E5B839B8FE622F3B6C3"/>
    <w:rsid w:val="00D462B0"/>
  </w:style>
  <w:style w:type="paragraph" w:customStyle="1" w:styleId="CC6C9C0D01FC4C4385DB701B710A8F0E">
    <w:name w:val="CC6C9C0D01FC4C4385DB701B710A8F0E"/>
    <w:rsid w:val="00D46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2020-12-16T00:00:00</HeaderDate>
    <Office/>
    <Dnr>I2020/03186</Dnr>
    <ParagrafNr/>
    <DocumentTitle/>
    <VisitingAddress/>
    <Extra1/>
    <Extra2/>
    <Extra3>Hans Wallmark</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f4ec5ec3-e407-49c2-be7a-db42d9f2f9e3</RD_Svarsid>
  </documentManagement>
</p:properties>
</file>

<file path=customXml/itemProps1.xml><?xml version="1.0" encoding="utf-8"?>
<ds:datastoreItem xmlns:ds="http://schemas.openxmlformats.org/officeDocument/2006/customXml" ds:itemID="{C841CD60-15CF-432E-8828-5065235F6C2C}"/>
</file>

<file path=customXml/itemProps2.xml><?xml version="1.0" encoding="utf-8"?>
<ds:datastoreItem xmlns:ds="http://schemas.openxmlformats.org/officeDocument/2006/customXml" ds:itemID="{C5CCE0AA-8960-4052-9EAA-E805CAED0453}"/>
</file>

<file path=customXml/itemProps3.xml><?xml version="1.0" encoding="utf-8"?>
<ds:datastoreItem xmlns:ds="http://schemas.openxmlformats.org/officeDocument/2006/customXml" ds:itemID="{C0F27F91-EDE4-47D4-9A0E-7D319687F459}"/>
</file>

<file path=customXml/itemProps4.xml><?xml version="1.0" encoding="utf-8"?>
<ds:datastoreItem xmlns:ds="http://schemas.openxmlformats.org/officeDocument/2006/customXml" ds:itemID="{E0D96CDC-80BD-403F-9303-79D87F31FCDB}"/>
</file>

<file path=customXml/itemProps5.xml><?xml version="1.0" encoding="utf-8"?>
<ds:datastoreItem xmlns:ds="http://schemas.openxmlformats.org/officeDocument/2006/customXml" ds:itemID="{34D0FB54-84AE-4EA7-BAF4-40A957A054A8}"/>
</file>

<file path=docProps/app.xml><?xml version="1.0" encoding="utf-8"?>
<Properties xmlns="http://schemas.openxmlformats.org/officeDocument/2006/extended-properties" xmlns:vt="http://schemas.openxmlformats.org/officeDocument/2006/docPropsVTypes">
  <Template>RK Basmall</Template>
  <TotalTime>0</TotalTime>
  <Pages>1</Pages>
  <Words>270</Words>
  <Characters>1435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889 av Hans Wallmark (M) Ett nordiskt ministerråd för infrastruktur trafik och transporter.docx</dc:title>
  <dc:subject/>
  <dc:creator>Emma Hermansson</dc:creator>
  <cp:keywords/>
  <dc:description/>
  <cp:lastModifiedBy>Peter Kalliopuro</cp:lastModifiedBy>
  <cp:revision>2</cp:revision>
  <dcterms:created xsi:type="dcterms:W3CDTF">2020-12-16T09:35:00Z</dcterms:created>
  <dcterms:modified xsi:type="dcterms:W3CDTF">2020-12-16T09:35:00Z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